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20133" w14:textId="77777777" w:rsidR="008F26BD" w:rsidRPr="00556E92" w:rsidRDefault="00987245" w:rsidP="008F26BD">
      <w:pPr>
        <w:spacing w:after="0" w:line="240" w:lineRule="auto"/>
        <w:jc w:val="center"/>
        <w:rPr>
          <w:rFonts w:ascii="Times New Roman" w:hAnsi="Times New Roman" w:cs="Times New Roman"/>
          <w:sz w:val="28"/>
          <w:szCs w:val="28"/>
          <w:lang w:val="kk-KZ"/>
        </w:rPr>
      </w:pPr>
      <w:r w:rsidRPr="00556E92">
        <w:rPr>
          <w:rFonts w:ascii="Times New Roman" w:hAnsi="Times New Roman" w:cs="Times New Roman"/>
          <w:sz w:val="28"/>
          <w:szCs w:val="28"/>
          <w:lang w:val="kk-KZ"/>
        </w:rPr>
        <w:t xml:space="preserve">«Ақмола облысы білім басқармасының «Жас дәурен» </w:t>
      </w:r>
    </w:p>
    <w:p w14:paraId="1ED722DE" w14:textId="591DC9C2" w:rsidR="00987245" w:rsidRPr="00556E92" w:rsidRDefault="00987245" w:rsidP="008F26BD">
      <w:pPr>
        <w:spacing w:after="0" w:line="240" w:lineRule="auto"/>
        <w:jc w:val="center"/>
        <w:rPr>
          <w:rFonts w:ascii="Times New Roman" w:hAnsi="Times New Roman" w:cs="Times New Roman"/>
          <w:spacing w:val="2"/>
          <w:sz w:val="28"/>
          <w:szCs w:val="28"/>
          <w:lang w:val="kk-KZ"/>
        </w:rPr>
      </w:pPr>
      <w:r w:rsidRPr="00556E92">
        <w:rPr>
          <w:rFonts w:ascii="Times New Roman" w:hAnsi="Times New Roman" w:cs="Times New Roman"/>
          <w:sz w:val="28"/>
          <w:szCs w:val="28"/>
          <w:lang w:val="kk-KZ"/>
        </w:rPr>
        <w:t>балалар оқу сауықтыру орталығы» КММ</w:t>
      </w:r>
    </w:p>
    <w:p w14:paraId="463108B8" w14:textId="77777777" w:rsidR="008F26BD" w:rsidRPr="00556E92" w:rsidRDefault="008F26BD" w:rsidP="008F26BD">
      <w:pPr>
        <w:spacing w:after="0" w:line="240" w:lineRule="auto"/>
        <w:jc w:val="center"/>
        <w:rPr>
          <w:rFonts w:ascii="Times New Roman" w:hAnsi="Times New Roman" w:cs="Times New Roman"/>
          <w:sz w:val="28"/>
          <w:szCs w:val="28"/>
          <w:lang w:val="kk-KZ"/>
        </w:rPr>
      </w:pPr>
    </w:p>
    <w:p w14:paraId="4184A0E4" w14:textId="32713C87" w:rsidR="008F26BD" w:rsidRPr="00556E92" w:rsidRDefault="008F26BD" w:rsidP="008F26BD">
      <w:pPr>
        <w:spacing w:after="0" w:line="240" w:lineRule="auto"/>
        <w:jc w:val="center"/>
        <w:rPr>
          <w:rFonts w:ascii="Times New Roman" w:hAnsi="Times New Roman" w:cs="Times New Roman"/>
          <w:sz w:val="28"/>
          <w:szCs w:val="28"/>
          <w:lang w:val="kk-KZ"/>
        </w:rPr>
      </w:pPr>
    </w:p>
    <w:p w14:paraId="3D2BE1A2" w14:textId="577BCE7B" w:rsidR="008F26BD" w:rsidRPr="00556E92" w:rsidRDefault="008F26BD" w:rsidP="008F26BD">
      <w:pPr>
        <w:spacing w:after="0" w:line="240" w:lineRule="auto"/>
        <w:jc w:val="center"/>
        <w:rPr>
          <w:rFonts w:ascii="Times New Roman" w:hAnsi="Times New Roman" w:cs="Times New Roman"/>
          <w:sz w:val="28"/>
          <w:szCs w:val="28"/>
          <w:lang w:val="kk-KZ"/>
        </w:rPr>
      </w:pPr>
    </w:p>
    <w:p w14:paraId="43AD1B3A" w14:textId="62FA520A" w:rsidR="008F26BD" w:rsidRPr="00556E92" w:rsidRDefault="008F26BD" w:rsidP="008F26BD">
      <w:pPr>
        <w:spacing w:after="0" w:line="240" w:lineRule="auto"/>
        <w:jc w:val="center"/>
        <w:rPr>
          <w:rFonts w:ascii="Times New Roman" w:hAnsi="Times New Roman" w:cs="Times New Roman"/>
          <w:sz w:val="28"/>
          <w:szCs w:val="28"/>
          <w:lang w:val="kk-KZ"/>
        </w:rPr>
      </w:pPr>
    </w:p>
    <w:p w14:paraId="382A3EE5" w14:textId="47BBBB4C" w:rsidR="008F26BD" w:rsidRPr="00556E92" w:rsidRDefault="008F26BD" w:rsidP="008F26BD">
      <w:pPr>
        <w:spacing w:after="0" w:line="240" w:lineRule="auto"/>
        <w:jc w:val="center"/>
        <w:rPr>
          <w:rFonts w:ascii="Times New Roman" w:hAnsi="Times New Roman" w:cs="Times New Roman"/>
          <w:sz w:val="28"/>
          <w:szCs w:val="28"/>
          <w:lang w:val="kk-KZ"/>
        </w:rPr>
      </w:pPr>
    </w:p>
    <w:p w14:paraId="080D1FDD" w14:textId="7A8C1F2C" w:rsidR="008F26BD" w:rsidRPr="00556E92" w:rsidRDefault="008F26BD" w:rsidP="008F26BD">
      <w:pPr>
        <w:spacing w:after="0" w:line="240" w:lineRule="auto"/>
        <w:jc w:val="center"/>
        <w:rPr>
          <w:rFonts w:ascii="Times New Roman" w:hAnsi="Times New Roman" w:cs="Times New Roman"/>
          <w:sz w:val="28"/>
          <w:szCs w:val="28"/>
          <w:lang w:val="kk-KZ"/>
        </w:rPr>
      </w:pPr>
    </w:p>
    <w:p w14:paraId="6C94DC88" w14:textId="25DD4FDC" w:rsidR="008F26BD" w:rsidRPr="00556E92" w:rsidRDefault="008F26BD" w:rsidP="008F26BD">
      <w:pPr>
        <w:spacing w:after="0" w:line="240" w:lineRule="auto"/>
        <w:jc w:val="center"/>
        <w:rPr>
          <w:rFonts w:ascii="Times New Roman" w:hAnsi="Times New Roman" w:cs="Times New Roman"/>
          <w:sz w:val="28"/>
          <w:szCs w:val="28"/>
          <w:lang w:val="kk-KZ"/>
        </w:rPr>
      </w:pPr>
    </w:p>
    <w:p w14:paraId="364D678A" w14:textId="5289F0F3" w:rsidR="008F26BD" w:rsidRPr="00556E92" w:rsidRDefault="008F26BD" w:rsidP="008F26BD">
      <w:pPr>
        <w:spacing w:after="0" w:line="240" w:lineRule="auto"/>
        <w:jc w:val="center"/>
        <w:rPr>
          <w:rFonts w:ascii="Times New Roman" w:hAnsi="Times New Roman" w:cs="Times New Roman"/>
          <w:sz w:val="28"/>
          <w:szCs w:val="28"/>
          <w:lang w:val="kk-KZ"/>
        </w:rPr>
      </w:pPr>
    </w:p>
    <w:p w14:paraId="10ED6FA0" w14:textId="7FDFFC54" w:rsidR="008F26BD" w:rsidRPr="00556E92" w:rsidRDefault="008F26BD" w:rsidP="008F26BD">
      <w:pPr>
        <w:spacing w:after="0" w:line="240" w:lineRule="auto"/>
        <w:jc w:val="center"/>
        <w:rPr>
          <w:rFonts w:ascii="Times New Roman" w:hAnsi="Times New Roman" w:cs="Times New Roman"/>
          <w:sz w:val="28"/>
          <w:szCs w:val="28"/>
          <w:lang w:val="kk-KZ"/>
        </w:rPr>
      </w:pPr>
    </w:p>
    <w:p w14:paraId="4EE00CFD" w14:textId="045F2419" w:rsidR="008F26BD" w:rsidRPr="00556E92" w:rsidRDefault="008F26BD" w:rsidP="008F26BD">
      <w:pPr>
        <w:spacing w:after="0" w:line="240" w:lineRule="auto"/>
        <w:jc w:val="center"/>
        <w:rPr>
          <w:rFonts w:ascii="Times New Roman" w:hAnsi="Times New Roman" w:cs="Times New Roman"/>
          <w:sz w:val="28"/>
          <w:szCs w:val="28"/>
          <w:lang w:val="kk-KZ"/>
        </w:rPr>
      </w:pPr>
    </w:p>
    <w:p w14:paraId="50F892EC" w14:textId="6B293848" w:rsidR="008F26BD" w:rsidRPr="00556E92" w:rsidRDefault="008F26BD" w:rsidP="008F26BD">
      <w:pPr>
        <w:spacing w:after="0" w:line="240" w:lineRule="auto"/>
        <w:jc w:val="center"/>
        <w:rPr>
          <w:rFonts w:ascii="Times New Roman" w:hAnsi="Times New Roman" w:cs="Times New Roman"/>
          <w:sz w:val="28"/>
          <w:szCs w:val="28"/>
          <w:lang w:val="kk-KZ"/>
        </w:rPr>
      </w:pPr>
    </w:p>
    <w:p w14:paraId="2761061D" w14:textId="50344600" w:rsidR="008F26BD" w:rsidRPr="00556E92" w:rsidRDefault="008F26BD" w:rsidP="008F26BD">
      <w:pPr>
        <w:spacing w:after="0" w:line="240" w:lineRule="auto"/>
        <w:jc w:val="center"/>
        <w:rPr>
          <w:rFonts w:ascii="Times New Roman" w:hAnsi="Times New Roman" w:cs="Times New Roman"/>
          <w:sz w:val="28"/>
          <w:szCs w:val="28"/>
          <w:lang w:val="kk-KZ"/>
        </w:rPr>
      </w:pPr>
    </w:p>
    <w:p w14:paraId="006E4213" w14:textId="77777777" w:rsidR="008F26BD" w:rsidRPr="00556E92" w:rsidRDefault="008F26BD" w:rsidP="008F26BD">
      <w:pPr>
        <w:spacing w:after="0" w:line="240" w:lineRule="auto"/>
        <w:jc w:val="center"/>
        <w:rPr>
          <w:rFonts w:ascii="Times New Roman" w:hAnsi="Times New Roman" w:cs="Times New Roman"/>
          <w:sz w:val="28"/>
          <w:szCs w:val="28"/>
          <w:lang w:val="kk-KZ"/>
        </w:rPr>
      </w:pPr>
    </w:p>
    <w:p w14:paraId="45162E4E" w14:textId="62285D00" w:rsidR="00C3252C" w:rsidRPr="008D50D4" w:rsidRDefault="00987245" w:rsidP="008F26BD">
      <w:pPr>
        <w:spacing w:after="0" w:line="240" w:lineRule="auto"/>
        <w:jc w:val="center"/>
        <w:rPr>
          <w:rFonts w:ascii="Times New Roman" w:hAnsi="Times New Roman" w:cs="Times New Roman"/>
          <w:sz w:val="48"/>
          <w:szCs w:val="48"/>
          <w:lang w:val="kk-KZ"/>
        </w:rPr>
      </w:pPr>
      <w:r w:rsidRPr="008D50D4">
        <w:rPr>
          <w:rFonts w:ascii="Times New Roman" w:hAnsi="Times New Roman" w:cs="Times New Roman"/>
          <w:sz w:val="48"/>
          <w:szCs w:val="48"/>
          <w:lang w:val="kk-KZ"/>
        </w:rPr>
        <w:t>«Адал ұрпақ. Туған өлке қуаты»</w:t>
      </w:r>
    </w:p>
    <w:p w14:paraId="09C839C7" w14:textId="71A4430E" w:rsidR="00C3252C" w:rsidRPr="008D50D4" w:rsidRDefault="00987245" w:rsidP="008F26BD">
      <w:pPr>
        <w:spacing w:after="0" w:line="240" w:lineRule="auto"/>
        <w:jc w:val="center"/>
        <w:rPr>
          <w:rFonts w:ascii="Times New Roman" w:hAnsi="Times New Roman" w:cs="Times New Roman"/>
          <w:sz w:val="48"/>
          <w:szCs w:val="48"/>
          <w:lang w:val="kk-KZ"/>
        </w:rPr>
      </w:pPr>
      <w:r w:rsidRPr="008D50D4">
        <w:rPr>
          <w:rFonts w:ascii="Times New Roman" w:hAnsi="Times New Roman" w:cs="Times New Roman"/>
          <w:sz w:val="48"/>
          <w:szCs w:val="48"/>
          <w:lang w:val="kk-KZ"/>
        </w:rPr>
        <w:t>кәмелетке толмағандарға арналған</w:t>
      </w:r>
    </w:p>
    <w:p w14:paraId="539B4718" w14:textId="45AD5829" w:rsidR="00C3252C" w:rsidRPr="008D50D4" w:rsidRDefault="00987245" w:rsidP="008F26BD">
      <w:pPr>
        <w:spacing w:after="0" w:line="240" w:lineRule="auto"/>
        <w:jc w:val="center"/>
        <w:rPr>
          <w:rFonts w:ascii="Times New Roman" w:hAnsi="Times New Roman" w:cs="Times New Roman"/>
          <w:sz w:val="48"/>
          <w:szCs w:val="48"/>
          <w:lang w:val="kk-KZ"/>
        </w:rPr>
      </w:pPr>
      <w:r w:rsidRPr="008D50D4">
        <w:rPr>
          <w:rFonts w:ascii="Times New Roman" w:hAnsi="Times New Roman" w:cs="Times New Roman"/>
          <w:sz w:val="48"/>
          <w:szCs w:val="48"/>
          <w:lang w:val="kk-KZ"/>
        </w:rPr>
        <w:t>білім беру-сауықтыру</w:t>
      </w:r>
    </w:p>
    <w:p w14:paraId="2574745A" w14:textId="070355B0" w:rsidR="00EF5B83" w:rsidRPr="008D50D4" w:rsidRDefault="00987245" w:rsidP="008F26BD">
      <w:pPr>
        <w:spacing w:after="0" w:line="240" w:lineRule="auto"/>
        <w:jc w:val="center"/>
        <w:rPr>
          <w:rFonts w:ascii="Times New Roman" w:hAnsi="Times New Roman" w:cs="Times New Roman"/>
          <w:sz w:val="48"/>
          <w:szCs w:val="48"/>
          <w:lang w:val="kk-KZ"/>
        </w:rPr>
      </w:pPr>
      <w:r w:rsidRPr="008D50D4">
        <w:rPr>
          <w:rFonts w:ascii="Times New Roman" w:hAnsi="Times New Roman" w:cs="Times New Roman"/>
          <w:sz w:val="48"/>
          <w:szCs w:val="48"/>
          <w:lang w:val="kk-KZ"/>
        </w:rPr>
        <w:t>бағдарламасы</w:t>
      </w:r>
    </w:p>
    <w:p w14:paraId="38AFD61A"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6AFCEAFF"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63D13C7E"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49B92FEB"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4C5A588F"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5DD31A3D"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23EB5C6E"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64B3A5FF"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5F08EA0F"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7775E742"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05350DAC"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23CEF41D"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6EB331B6"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3747EA9C"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6BB9CF4C"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4176E917"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63CC2FC6"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752AA60E"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7EA85DD7" w14:textId="1ACC43F1" w:rsidR="008F26BD" w:rsidRDefault="008F26BD" w:rsidP="008F26BD">
      <w:pPr>
        <w:spacing w:after="0" w:line="240" w:lineRule="auto"/>
        <w:jc w:val="center"/>
        <w:rPr>
          <w:rFonts w:ascii="Times New Roman" w:eastAsia="Times New Roman" w:hAnsi="Times New Roman" w:cs="Times New Roman"/>
          <w:sz w:val="28"/>
          <w:szCs w:val="28"/>
          <w:lang w:val="kk-KZ" w:eastAsia="ru-RU"/>
        </w:rPr>
      </w:pPr>
    </w:p>
    <w:p w14:paraId="5359AC20" w14:textId="77777777" w:rsidR="008F26BD" w:rsidRPr="00556E92" w:rsidRDefault="008F26BD" w:rsidP="008F26BD">
      <w:pPr>
        <w:spacing w:after="0" w:line="240" w:lineRule="auto"/>
        <w:jc w:val="center"/>
        <w:rPr>
          <w:rFonts w:ascii="Times New Roman" w:eastAsia="Times New Roman" w:hAnsi="Times New Roman" w:cs="Times New Roman"/>
          <w:sz w:val="28"/>
          <w:szCs w:val="28"/>
          <w:lang w:val="kk-KZ" w:eastAsia="ru-RU"/>
        </w:rPr>
      </w:pPr>
    </w:p>
    <w:p w14:paraId="25FAFEFB" w14:textId="322D359F" w:rsidR="00C3252C" w:rsidRPr="00556E92" w:rsidRDefault="00C3252C" w:rsidP="008F26BD">
      <w:pPr>
        <w:spacing w:after="0" w:line="240" w:lineRule="auto"/>
        <w:jc w:val="center"/>
        <w:rPr>
          <w:rFonts w:ascii="Times New Roman" w:eastAsia="Times New Roman" w:hAnsi="Times New Roman" w:cs="Times New Roman"/>
          <w:sz w:val="28"/>
          <w:szCs w:val="28"/>
          <w:lang w:val="kk-KZ" w:eastAsia="ru-RU"/>
        </w:rPr>
      </w:pPr>
      <w:r w:rsidRPr="00556E92">
        <w:rPr>
          <w:rFonts w:ascii="Times New Roman" w:eastAsia="Times New Roman" w:hAnsi="Times New Roman" w:cs="Times New Roman"/>
          <w:sz w:val="28"/>
          <w:szCs w:val="28"/>
          <w:lang w:val="kk-KZ" w:eastAsia="ru-RU"/>
        </w:rPr>
        <w:t>2026</w:t>
      </w:r>
    </w:p>
    <w:p w14:paraId="7FA07716" w14:textId="77777777" w:rsidR="00EF5B83" w:rsidRPr="00556E92" w:rsidRDefault="00EF5B83" w:rsidP="00C3252C">
      <w:pPr>
        <w:spacing w:after="0" w:line="240" w:lineRule="auto"/>
        <w:ind w:firstLine="709"/>
        <w:jc w:val="both"/>
        <w:outlineLvl w:val="2"/>
        <w:rPr>
          <w:rFonts w:ascii="Times New Roman" w:eastAsia="Times New Roman" w:hAnsi="Times New Roman" w:cs="Times New Roman"/>
          <w:b/>
          <w:bCs/>
          <w:sz w:val="28"/>
          <w:szCs w:val="28"/>
          <w:lang w:eastAsia="ru-RU"/>
        </w:rPr>
      </w:pPr>
      <w:r w:rsidRPr="00556E92">
        <w:rPr>
          <w:rFonts w:ascii="Times New Roman" w:eastAsia="Times New Roman" w:hAnsi="Times New Roman" w:cs="Times New Roman"/>
          <w:b/>
          <w:bCs/>
          <w:sz w:val="28"/>
          <w:szCs w:val="28"/>
          <w:lang w:eastAsia="ru-RU"/>
        </w:rPr>
        <w:lastRenderedPageBreak/>
        <w:t>1-бөлім. Жалпы ережелер</w:t>
      </w:r>
    </w:p>
    <w:p w14:paraId="4A057164" w14:textId="77777777" w:rsidR="00EF5B83" w:rsidRPr="00556E92" w:rsidRDefault="00EF5B83" w:rsidP="00C3252C">
      <w:pPr>
        <w:spacing w:after="0" w:line="240" w:lineRule="auto"/>
        <w:ind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b/>
          <w:bCs/>
          <w:sz w:val="28"/>
          <w:szCs w:val="28"/>
          <w:bdr w:val="none" w:sz="0" w:space="0" w:color="auto" w:frame="1"/>
          <w:lang w:eastAsia="ru-RU"/>
        </w:rPr>
        <w:t>Бағдарламаның атауы:</w:t>
      </w:r>
      <w:r w:rsidRPr="00556E92">
        <w:rPr>
          <w:rFonts w:ascii="Times New Roman" w:eastAsia="Times New Roman" w:hAnsi="Times New Roman" w:cs="Times New Roman"/>
          <w:sz w:val="28"/>
          <w:szCs w:val="28"/>
          <w:lang w:eastAsia="ru-RU"/>
        </w:rPr>
        <w:t xml:space="preserve"> «Адал ұрпақ. Туған өлке қуаты»</w:t>
      </w:r>
    </w:p>
    <w:p w14:paraId="4DDBE078" w14:textId="77777777" w:rsidR="00EF5B83" w:rsidRPr="00556E92" w:rsidRDefault="00EF5B83" w:rsidP="00C3252C">
      <w:pPr>
        <w:spacing w:after="0" w:line="240" w:lineRule="auto"/>
        <w:ind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b/>
          <w:bCs/>
          <w:sz w:val="28"/>
          <w:szCs w:val="28"/>
          <w:bdr w:val="none" w:sz="0" w:space="0" w:color="auto" w:frame="1"/>
          <w:lang w:eastAsia="ru-RU"/>
        </w:rPr>
        <w:t>Бағдарламаны іске асырушы ұйым:</w:t>
      </w:r>
      <w:r w:rsidRPr="00556E92">
        <w:rPr>
          <w:rFonts w:ascii="Times New Roman" w:eastAsia="Times New Roman" w:hAnsi="Times New Roman" w:cs="Times New Roman"/>
          <w:sz w:val="28"/>
          <w:szCs w:val="28"/>
          <w:lang w:eastAsia="ru-RU"/>
        </w:rPr>
        <w:t xml:space="preserve"> «Ақмола облысы білім басқармасының «Жас дәурен» балалар оқу сауықтыру орталығы» коммуналдық мемлекеттік мекемесі</w:t>
      </w:r>
    </w:p>
    <w:p w14:paraId="073F3EF4" w14:textId="77777777" w:rsidR="00EF5B83" w:rsidRPr="00556E92" w:rsidRDefault="00EF5B83" w:rsidP="00C3252C">
      <w:pPr>
        <w:spacing w:after="0" w:line="240" w:lineRule="auto"/>
        <w:ind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b/>
          <w:bCs/>
          <w:sz w:val="28"/>
          <w:szCs w:val="28"/>
          <w:bdr w:val="none" w:sz="0" w:space="0" w:color="auto" w:frame="1"/>
          <w:lang w:eastAsia="ru-RU"/>
        </w:rPr>
        <w:t>Бағдарламаны әзірлеудің құқықтық негізі:</w:t>
      </w:r>
    </w:p>
    <w:p w14:paraId="205EC493" w14:textId="77777777" w:rsidR="00EF5B83" w:rsidRPr="00556E92" w:rsidRDefault="00EF5B83" w:rsidP="00C3252C">
      <w:pPr>
        <w:spacing w:after="0" w:line="240" w:lineRule="auto"/>
        <w:ind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Осы Бағдарлама Қазақстан Республикасының келесі нормативтік құқықтық актілеріне сәйкес әзірленді:</w:t>
      </w:r>
    </w:p>
    <w:p w14:paraId="6EA7FC23"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«Білім туралы» Қазақстан Республикасының Заңы (23-баптың 2-тармағының 1-1) тармақшасы);</w:t>
      </w:r>
    </w:p>
    <w:p w14:paraId="3D80C885"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Үкіметінің 2022 жылғы 19 тамыздағы № 581 «Қазақстан Республикасы Оқу-ағарту министрлігінің кейбір мәселелері туралы» қаулысы (15-тармақтың 68-1) тармақшасы);</w:t>
      </w:r>
    </w:p>
    <w:p w14:paraId="10996F42"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Оқу-ағарту министрінің 2022 жылғы 31 тамыздағы № 385 «Тиісті типтегі және түрдегі білім беру ұйымдары қызметінің үлгілік қағидаларын бекіту туралы» бұйрығы (Нормативтік құқықтық актілерді (НҚА) мемлекеттік тіркеу тізілімінде № 29329 болып тіркелген);</w:t>
      </w:r>
    </w:p>
    <w:p w14:paraId="694E01C1"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Оқу-ағарту министрінің 2025 жылғы 7 қазандағы № 237 «Білім беру ұйымдарында балалардың сауықтырылуын және демалысын ұйымдастыру қағидаларын бекіту туралы» бұйрығы (НҚА мемлекеттік тіркеу тізілімінде № 37091 болып тіркелген);</w:t>
      </w:r>
    </w:p>
    <w:p w14:paraId="70A62D97"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Денсаулық сақтау министрінің 2021 жылғы 5 тамыздағы № ҚР ДСМ-76 «Білім беру объектілеріне қойылатын санитариялық-эпидемиологиялық талаптар» санитариялық қағидаларын бекіту туралы» бұйрығы (Нормативтік құқықтық актілерді мемлекеттік тіркеу тізілімінде № 23890 болып тіркелген);</w:t>
      </w:r>
    </w:p>
    <w:p w14:paraId="322FE9F3"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Денсаулық сақтау министрінің 2022 жылғы 10 тамыздағы № ҚР ДСМ-78 «Балалардың сауықтыру және санаторий объектілеріне қойылатын санитариялық-эпидемиологиялық талаптар» санитариялық қағидаларын бекіту туралы» бұйрығы (Нормативтік құқықтық актілерді мемлекеттік тіркеу тізілімінде № 29092 болып тіркелген);</w:t>
      </w:r>
    </w:p>
    <w:p w14:paraId="732EDEEC"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Денсаулық сақтау министрінің 2022 жылғы 17 ақпандағы № ҚР ДСМ-16 «Қоғамдық тамақтану объектілеріне қойылатын санитариялық-эпидемиологиялық талаптар» санитариялық қағидаларын бекіту туралы» бұйрығы (Нормативтік құқықтық актілерді мемлекеттік тіркеу тізілімінде № 26866 болып тіркелген);</w:t>
      </w:r>
    </w:p>
    <w:p w14:paraId="682B0728"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Денсаулық сақтау министрінің 2020 жылғы 21 желтоқсандағы № ҚР ДСМ-302/2020 «Денсаулық сақтау және білім беру ұйымдарындағы тамақтану стандарттарын бекіту туралы» бұйрығы (Нормативтік құқықтық актілерді мемлекеттік тіркеу тізілімінде № 21857 болып тіркелген);</w:t>
      </w:r>
    </w:p>
    <w:p w14:paraId="55BE7A72"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lastRenderedPageBreak/>
        <w:t>Қазақстан Республикасы Білім және ғылым министрінің 2022 жылғы 30 наурыздағы № 117 бұйрығы (Нормативтік құқықтық актілерді мемлекеттік тіркеу тізілімінде № 27414 болып тіркелген);</w:t>
      </w:r>
    </w:p>
    <w:p w14:paraId="076C5D5B"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Мәдениет және спорт министрінің 2014 жылғы 3 қарашадағы № 68 «Дене шынықтыру және спорт бойынша сабақтар өткізу кезіндегі қауіпсідтік қағидаларын бекіту туралы» бұйрығы (НҚА мемлекеттік тіркеу тізілімінде № 9923 болып тіркелген);</w:t>
      </w:r>
    </w:p>
    <w:p w14:paraId="63461BC9"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Кәмелетке толмағандарға арналған оқу-сауықтыру бағдарламаларын әзірлеу, келісу және бекіту қағидаларын, сондай-ақ олардың құрылымы мен мазмұнына қойылатын талаптарды бекіту туралы бұйрық;</w:t>
      </w:r>
    </w:p>
    <w:p w14:paraId="13A4E2E9"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«Ақмола облысының білім басқармасы жанындағы балалардың жыл бойғы сауықтыру лагері» КММ Жарғысы;</w:t>
      </w:r>
    </w:p>
    <w:p w14:paraId="37A1C5E8" w14:textId="77777777" w:rsidR="00EF5B83" w:rsidRPr="00556E92" w:rsidRDefault="00EF5B83" w:rsidP="00C3252C">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Оқу-ағарту министрлігі бекіткен «Адал азамат» біртұтас тәрбие бағдарламасы (2025 жылғы 26 мамырдағы № 123 бұйрық).</w:t>
      </w:r>
    </w:p>
    <w:p w14:paraId="54323723" w14:textId="77777777" w:rsidR="00EF5B83" w:rsidRPr="00556E92" w:rsidRDefault="00EF5B83" w:rsidP="00C3252C">
      <w:pPr>
        <w:spacing w:after="0" w:line="240" w:lineRule="auto"/>
        <w:ind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b/>
          <w:bCs/>
          <w:sz w:val="28"/>
          <w:szCs w:val="28"/>
          <w:bdr w:val="none" w:sz="0" w:space="0" w:color="auto" w:frame="1"/>
          <w:lang w:eastAsia="ru-RU"/>
        </w:rPr>
        <w:t>Бағдарламаның ұзақтығы:</w:t>
      </w:r>
      <w:r w:rsidRPr="00556E92">
        <w:rPr>
          <w:rFonts w:ascii="Times New Roman" w:eastAsia="Times New Roman" w:hAnsi="Times New Roman" w:cs="Times New Roman"/>
          <w:sz w:val="28"/>
          <w:szCs w:val="28"/>
          <w:lang w:eastAsia="ru-RU"/>
        </w:rPr>
        <w:t xml:space="preserve"> 2026-2028 жж.</w:t>
      </w:r>
    </w:p>
    <w:p w14:paraId="257A1C19" w14:textId="77777777" w:rsidR="00EF5B83" w:rsidRPr="00556E92" w:rsidRDefault="00EF5B83" w:rsidP="00C3252C">
      <w:pPr>
        <w:spacing w:after="0" w:line="240" w:lineRule="auto"/>
        <w:ind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b/>
          <w:bCs/>
          <w:sz w:val="28"/>
          <w:szCs w:val="28"/>
          <w:bdr w:val="none" w:sz="0" w:space="0" w:color="auto" w:frame="1"/>
          <w:lang w:eastAsia="ru-RU"/>
        </w:rPr>
        <w:t>Жас санаты:</w:t>
      </w:r>
      <w:r w:rsidRPr="00556E92">
        <w:rPr>
          <w:rFonts w:ascii="Times New Roman" w:eastAsia="Times New Roman" w:hAnsi="Times New Roman" w:cs="Times New Roman"/>
          <w:sz w:val="28"/>
          <w:szCs w:val="28"/>
          <w:lang w:eastAsia="ru-RU"/>
        </w:rPr>
        <w:t xml:space="preserve"> 8-15 жас</w:t>
      </w:r>
    </w:p>
    <w:p w14:paraId="5894B183" w14:textId="77777777" w:rsidR="00EF5B83" w:rsidRPr="00556E92" w:rsidRDefault="00EF5B83" w:rsidP="00C3252C">
      <w:pPr>
        <w:spacing w:after="0" w:line="240" w:lineRule="auto"/>
        <w:ind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b/>
          <w:bCs/>
          <w:sz w:val="28"/>
          <w:szCs w:val="28"/>
          <w:bdr w:val="none" w:sz="0" w:space="0" w:color="auto" w:frame="1"/>
          <w:lang w:eastAsia="ru-RU"/>
        </w:rPr>
        <w:t>Нормативтік құқықтық актілер:</w:t>
      </w:r>
    </w:p>
    <w:p w14:paraId="5B6AE4E6" w14:textId="5F897EAF"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1995 жылғы 30 тамыздағы Қазақстан Республикасының Конституциясы;</w:t>
      </w:r>
      <w:r w:rsidR="00B23ADE" w:rsidRPr="00556E92">
        <w:rPr>
          <w:rFonts w:ascii="Times New Roman" w:eastAsia="Times New Roman" w:hAnsi="Times New Roman" w:cs="Times New Roman"/>
          <w:sz w:val="28"/>
          <w:szCs w:val="28"/>
          <w:lang w:val="kk-KZ" w:eastAsia="ru-RU"/>
        </w:rPr>
        <w:t xml:space="preserve"> </w:t>
      </w:r>
      <w:hyperlink r:id="rId6" w:history="1">
        <w:r w:rsidR="00B23ADE" w:rsidRPr="00556E92">
          <w:rPr>
            <w:rStyle w:val="22"/>
            <w:rFonts w:ascii="Times New Roman" w:eastAsia="Times New Roman" w:hAnsi="Times New Roman" w:cs="Times New Roman"/>
            <w:sz w:val="28"/>
            <w:szCs w:val="28"/>
            <w:lang w:val="kk-KZ" w:eastAsia="ru-RU"/>
          </w:rPr>
          <w:t>https://adilet.zan.kz/kaz/docs/K950001000_</w:t>
        </w:r>
      </w:hyperlink>
    </w:p>
    <w:p w14:paraId="2EDC447E" w14:textId="206F7912"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«Бала құқықтары туралы конвенция»;</w:t>
      </w:r>
      <w:r w:rsidR="00B23ADE" w:rsidRPr="00556E92">
        <w:rPr>
          <w:rFonts w:ascii="Times New Roman" w:eastAsia="Times New Roman" w:hAnsi="Times New Roman" w:cs="Times New Roman"/>
          <w:sz w:val="28"/>
          <w:szCs w:val="28"/>
          <w:lang w:val="kk-KZ" w:eastAsia="ru-RU"/>
        </w:rPr>
        <w:t xml:space="preserve"> </w:t>
      </w:r>
      <w:hyperlink r:id="rId7" w:history="1">
        <w:r w:rsidR="00B23ADE" w:rsidRPr="00556E92">
          <w:rPr>
            <w:rStyle w:val="22"/>
            <w:rFonts w:ascii="Times New Roman" w:eastAsia="Times New Roman" w:hAnsi="Times New Roman" w:cs="Times New Roman"/>
            <w:sz w:val="28"/>
            <w:szCs w:val="28"/>
            <w:lang w:val="kk-KZ" w:eastAsia="ru-RU"/>
          </w:rPr>
          <w:t>https://adilet.zan.kz/kaz/docs/B940001400_</w:t>
        </w:r>
      </w:hyperlink>
    </w:p>
    <w:p w14:paraId="533C4FB1" w14:textId="2014212B"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Республикасының 2007 жылғы 27 шілдедегі № 319-III «Білім туралы» Заңы;</w:t>
      </w:r>
      <w:r w:rsidR="00B23ADE" w:rsidRPr="00556E92">
        <w:rPr>
          <w:rFonts w:ascii="Times New Roman" w:eastAsia="Times New Roman" w:hAnsi="Times New Roman" w:cs="Times New Roman"/>
          <w:sz w:val="28"/>
          <w:szCs w:val="28"/>
          <w:lang w:val="kk-KZ" w:eastAsia="ru-RU"/>
        </w:rPr>
        <w:t xml:space="preserve"> </w:t>
      </w:r>
      <w:hyperlink r:id="rId8" w:history="1">
        <w:r w:rsidR="00B23ADE" w:rsidRPr="00556E92">
          <w:rPr>
            <w:rStyle w:val="22"/>
            <w:rFonts w:ascii="Times New Roman" w:hAnsi="Times New Roman" w:cs="Times New Roman"/>
            <w:sz w:val="28"/>
            <w:szCs w:val="28"/>
          </w:rPr>
          <w:t>https://adilet.zan.kz/rus/docs/Z070000319_</w:t>
        </w:r>
      </w:hyperlink>
    </w:p>
    <w:p w14:paraId="4BCA22CD" w14:textId="206AA6FA"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Республикасының 2002 жылғы 8 тамыздағы № 345 «Қазақстан Республикасындағы баланың құқықтары туралы» Заңы;</w:t>
      </w:r>
      <w:r w:rsidR="00B23ADE" w:rsidRPr="00556E92">
        <w:rPr>
          <w:rFonts w:ascii="Times New Roman" w:eastAsia="Times New Roman" w:hAnsi="Times New Roman" w:cs="Times New Roman"/>
          <w:sz w:val="28"/>
          <w:szCs w:val="28"/>
          <w:lang w:val="kk-KZ" w:eastAsia="ru-RU"/>
        </w:rPr>
        <w:t xml:space="preserve"> </w:t>
      </w:r>
      <w:hyperlink r:id="rId9" w:anchor="to" w:history="1">
        <w:r w:rsidR="00B23ADE" w:rsidRPr="00556E92">
          <w:rPr>
            <w:rStyle w:val="22"/>
            <w:rFonts w:ascii="Times New Roman" w:hAnsi="Times New Roman" w:cs="Times New Roman"/>
            <w:sz w:val="28"/>
            <w:szCs w:val="28"/>
          </w:rPr>
          <w:t>https://adilet.zan.kz/rus/docs/Z020000345_/links#to</w:t>
        </w:r>
      </w:hyperlink>
    </w:p>
    <w:p w14:paraId="24A5E2B9" w14:textId="1D686426"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Республикасының 2004 жылғы 9 шілдедегі № 591 «Кәмелетке толмағандар арасындағы құқық бұзушылықтардың профилактикасы мен балалардың қадағалаусыз және панасыз қалуының алдын алу туралы» Заңы;</w:t>
      </w:r>
      <w:r w:rsidR="00B23ADE" w:rsidRPr="00556E92">
        <w:rPr>
          <w:rFonts w:ascii="Times New Roman" w:eastAsia="Times New Roman" w:hAnsi="Times New Roman" w:cs="Times New Roman"/>
          <w:sz w:val="28"/>
          <w:szCs w:val="28"/>
          <w:lang w:val="kk-KZ" w:eastAsia="ru-RU"/>
        </w:rPr>
        <w:t xml:space="preserve"> </w:t>
      </w:r>
      <w:hyperlink r:id="rId10" w:history="1">
        <w:r w:rsidR="00B23ADE" w:rsidRPr="00556E92">
          <w:rPr>
            <w:rStyle w:val="22"/>
            <w:rFonts w:ascii="Times New Roman" w:hAnsi="Times New Roman" w:cs="Times New Roman"/>
            <w:sz w:val="28"/>
            <w:szCs w:val="28"/>
          </w:rPr>
          <w:t>https://adilet.zan.kz/rus/docs/Z040000591_</w:t>
        </w:r>
      </w:hyperlink>
    </w:p>
    <w:p w14:paraId="0AF79B4B" w14:textId="227D33DD"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Республикасының 2020 жылғы 7 шілдедегі № 360-VI ҚРЗ «Халық денсаулығы және денсаулық сақтау жүйесі туралы» Кодексі;</w:t>
      </w:r>
      <w:r w:rsidR="00811796" w:rsidRPr="00556E92">
        <w:rPr>
          <w:rFonts w:ascii="Times New Roman" w:eastAsia="Times New Roman" w:hAnsi="Times New Roman" w:cs="Times New Roman"/>
          <w:sz w:val="28"/>
          <w:szCs w:val="28"/>
          <w:lang w:val="kk-KZ" w:eastAsia="ru-RU"/>
        </w:rPr>
        <w:t xml:space="preserve"> </w:t>
      </w:r>
      <w:hyperlink r:id="rId11" w:history="1">
        <w:r w:rsidR="00811796" w:rsidRPr="00556E92">
          <w:rPr>
            <w:rStyle w:val="22"/>
            <w:rFonts w:ascii="Times New Roman" w:hAnsi="Times New Roman" w:cs="Times New Roman"/>
            <w:sz w:val="28"/>
            <w:szCs w:val="28"/>
          </w:rPr>
          <w:t>https://adilet.zan.kz/rus/docs/K2000000360</w:t>
        </w:r>
      </w:hyperlink>
    </w:p>
    <w:p w14:paraId="580D35AE" w14:textId="4D60E215"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Республикасының 2011 жылғы 26 желтоқсандағы № 518-IV «Неке (ерлі-зайыптылық) және отбасы туралы» Кодексі;</w:t>
      </w:r>
      <w:r w:rsidR="00811796" w:rsidRPr="00556E92">
        <w:rPr>
          <w:rFonts w:ascii="Times New Roman" w:eastAsia="Times New Roman" w:hAnsi="Times New Roman" w:cs="Times New Roman"/>
          <w:sz w:val="28"/>
          <w:szCs w:val="28"/>
          <w:lang w:val="kk-KZ" w:eastAsia="ru-RU"/>
        </w:rPr>
        <w:t xml:space="preserve"> </w:t>
      </w:r>
      <w:hyperlink r:id="rId12" w:history="1">
        <w:r w:rsidR="00811796" w:rsidRPr="00556E92">
          <w:rPr>
            <w:rStyle w:val="22"/>
            <w:rFonts w:ascii="Times New Roman" w:hAnsi="Times New Roman" w:cs="Times New Roman"/>
            <w:sz w:val="28"/>
            <w:szCs w:val="28"/>
          </w:rPr>
          <w:t>https://adilet.zan.kz/rus/docs/K1100000518</w:t>
        </w:r>
      </w:hyperlink>
    </w:p>
    <w:p w14:paraId="0DD13F36" w14:textId="0A777475"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Оқу-ағарту министрінің 2022 жылғы 31 тамыздағы № 385 «Тиісті типтегі және түрдегі мектепке дейінгі, орта, техникалық және кәсіптік, орта білімнен кейінгі білім беру, қосымша білім беру ұйымдары қызметінің үлгілік қағидаларын бекіту туралы» бұйрығы;</w:t>
      </w:r>
      <w:r w:rsidR="00811796" w:rsidRPr="00556E92">
        <w:rPr>
          <w:rFonts w:ascii="Times New Roman" w:eastAsia="Times New Roman" w:hAnsi="Times New Roman" w:cs="Times New Roman"/>
          <w:sz w:val="28"/>
          <w:szCs w:val="28"/>
          <w:lang w:val="kk-KZ" w:eastAsia="ru-RU"/>
        </w:rPr>
        <w:t xml:space="preserve"> </w:t>
      </w:r>
      <w:hyperlink r:id="rId13" w:history="1">
        <w:r w:rsidR="00811796" w:rsidRPr="00556E92">
          <w:rPr>
            <w:rStyle w:val="22"/>
            <w:rFonts w:ascii="Times New Roman" w:hAnsi="Times New Roman" w:cs="Times New Roman"/>
            <w:sz w:val="28"/>
            <w:szCs w:val="28"/>
          </w:rPr>
          <w:t>https://adilet.zan.kz/rus/docs/V2200029329</w:t>
        </w:r>
      </w:hyperlink>
    </w:p>
    <w:p w14:paraId="2F72BCC8" w14:textId="0EBEAEB7"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lastRenderedPageBreak/>
        <w:t>Қазақстан Республикасы Білім және ғылым министрінің 2022 жылғы 12 қаңтардағы № 6 «Мектепке дейінгі, орта, техникалық және кәсіптік, орта білімнен кейінгі білім беру, қосымша білім беру ұйымдарында психологиялық-педагогикалық сүйемелдеу қағидаларын бекіту туралы» бұйрығы;</w:t>
      </w:r>
      <w:r w:rsidR="00811796" w:rsidRPr="00556E92">
        <w:rPr>
          <w:rFonts w:ascii="Times New Roman" w:eastAsia="Times New Roman" w:hAnsi="Times New Roman" w:cs="Times New Roman"/>
          <w:sz w:val="28"/>
          <w:szCs w:val="28"/>
          <w:lang w:val="kk-KZ" w:eastAsia="ru-RU"/>
        </w:rPr>
        <w:t xml:space="preserve"> </w:t>
      </w:r>
      <w:hyperlink r:id="rId14" w:history="1">
        <w:r w:rsidR="00811796" w:rsidRPr="00556E92">
          <w:rPr>
            <w:rStyle w:val="22"/>
            <w:rFonts w:ascii="Times New Roman" w:hAnsi="Times New Roman" w:cs="Times New Roman"/>
            <w:sz w:val="28"/>
            <w:szCs w:val="28"/>
          </w:rPr>
          <w:t>https://adilet.zan.kz/rus/docs/V2200026513</w:t>
        </w:r>
      </w:hyperlink>
    </w:p>
    <w:p w14:paraId="5FC1070B" w14:textId="694EBF8A"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Денсаулық сақтау министрінің 2021 жылғы 5 тамыздағы № ҚР ДСМ-76 «Білім беру объектілеріне қойылатын санитариялық-эпидемиологиялық талаптар» санитариялық қағидаларын бекіту туралы» бұйрығы;</w:t>
      </w:r>
      <w:r w:rsidR="00811796" w:rsidRPr="00556E92">
        <w:rPr>
          <w:rFonts w:ascii="Times New Roman" w:eastAsia="Times New Roman" w:hAnsi="Times New Roman" w:cs="Times New Roman"/>
          <w:sz w:val="28"/>
          <w:szCs w:val="28"/>
          <w:lang w:val="kk-KZ" w:eastAsia="ru-RU"/>
        </w:rPr>
        <w:t xml:space="preserve"> </w:t>
      </w:r>
      <w:hyperlink r:id="rId15" w:history="1">
        <w:r w:rsidR="00811796" w:rsidRPr="00556E92">
          <w:rPr>
            <w:rStyle w:val="22"/>
            <w:rFonts w:ascii="Times New Roman" w:hAnsi="Times New Roman" w:cs="Times New Roman"/>
            <w:sz w:val="28"/>
            <w:szCs w:val="28"/>
          </w:rPr>
          <w:t>https://adilet.zan.kz/rus/docs/V2100023890</w:t>
        </w:r>
      </w:hyperlink>
    </w:p>
    <w:p w14:paraId="0B38084B" w14:textId="06EF6446"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Білім және ғылым министрінің 2020 жылғы 24 сәуірдегі № 158 «Отбасы және балалар саласындағы мемлекеттік көрсетілетін қызметтер қағидаларын бекіту туралы» бұйрығы;</w:t>
      </w:r>
      <w:r w:rsidR="00811796" w:rsidRPr="00556E92">
        <w:rPr>
          <w:rFonts w:ascii="Times New Roman" w:eastAsia="Times New Roman" w:hAnsi="Times New Roman" w:cs="Times New Roman"/>
          <w:sz w:val="28"/>
          <w:szCs w:val="28"/>
          <w:lang w:val="kk-KZ" w:eastAsia="ru-RU"/>
        </w:rPr>
        <w:t xml:space="preserve"> </w:t>
      </w:r>
      <w:hyperlink r:id="rId16" w:history="1">
        <w:r w:rsidR="00811796" w:rsidRPr="00556E92">
          <w:rPr>
            <w:rStyle w:val="22"/>
            <w:rFonts w:ascii="Times New Roman" w:hAnsi="Times New Roman" w:cs="Times New Roman"/>
            <w:sz w:val="28"/>
            <w:szCs w:val="28"/>
          </w:rPr>
          <w:t>https://adilet.zan.kz/rus/docs/V2000020478</w:t>
        </w:r>
      </w:hyperlink>
    </w:p>
    <w:p w14:paraId="7FA2C9CF" w14:textId="3656A90F"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Оқу-ағарту министрінің 2022 жылғы 3 тамыздағы № 348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бұйрығы;</w:t>
      </w:r>
      <w:r w:rsidR="00811796" w:rsidRPr="00556E92">
        <w:rPr>
          <w:rFonts w:ascii="Times New Roman" w:eastAsia="Times New Roman" w:hAnsi="Times New Roman" w:cs="Times New Roman"/>
          <w:sz w:val="28"/>
          <w:szCs w:val="28"/>
          <w:lang w:val="kk-KZ" w:eastAsia="ru-RU"/>
        </w:rPr>
        <w:t xml:space="preserve"> </w:t>
      </w:r>
      <w:hyperlink r:id="rId17" w:history="1">
        <w:r w:rsidR="00811796" w:rsidRPr="00556E92">
          <w:rPr>
            <w:rStyle w:val="22"/>
            <w:rFonts w:ascii="Times New Roman" w:hAnsi="Times New Roman" w:cs="Times New Roman"/>
            <w:sz w:val="28"/>
            <w:szCs w:val="28"/>
          </w:rPr>
          <w:t>https://adilet.zan.kz/rus/docs/V2200029031</w:t>
        </w:r>
      </w:hyperlink>
    </w:p>
    <w:p w14:paraId="2324FC9E" w14:textId="4ECCC07B"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Денсаулық сақтау министрінің 2020 жылғы 20 желтоқсандағы № ҚР ДСМ-292/2020 «Сауықтыру және ұйымдасқан демалыс кезеңінде балаларға медициналық көмек көрсету қағидаларын бекіту туралы» бұйрығы;</w:t>
      </w:r>
      <w:r w:rsidR="00811796" w:rsidRPr="00556E92">
        <w:rPr>
          <w:rFonts w:ascii="Times New Roman" w:eastAsia="Times New Roman" w:hAnsi="Times New Roman" w:cs="Times New Roman"/>
          <w:sz w:val="28"/>
          <w:szCs w:val="28"/>
          <w:lang w:val="kk-KZ" w:eastAsia="ru-RU"/>
        </w:rPr>
        <w:t xml:space="preserve"> </w:t>
      </w:r>
      <w:hyperlink r:id="rId18" w:history="1">
        <w:r w:rsidR="00811796" w:rsidRPr="00556E92">
          <w:rPr>
            <w:rStyle w:val="22"/>
            <w:rFonts w:ascii="Times New Roman" w:hAnsi="Times New Roman" w:cs="Times New Roman"/>
            <w:sz w:val="28"/>
            <w:szCs w:val="28"/>
          </w:rPr>
          <w:t>https://adilet.zan.kz/rus/docs/V2000021842</w:t>
        </w:r>
      </w:hyperlink>
    </w:p>
    <w:p w14:paraId="5CFBFAF6" w14:textId="556E92EF"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Төтенше жағдайлар министрінің 2022 жылғы 21 ақпандағы № 55 «Өрт қауіпсіздігі қағидаларын бекіту туралы» бұйрығы;</w:t>
      </w:r>
      <w:r w:rsidR="00811796" w:rsidRPr="00556E92">
        <w:rPr>
          <w:rFonts w:ascii="Times New Roman" w:eastAsia="Times New Roman" w:hAnsi="Times New Roman" w:cs="Times New Roman"/>
          <w:sz w:val="28"/>
          <w:szCs w:val="28"/>
          <w:lang w:val="kk-KZ" w:eastAsia="ru-RU"/>
        </w:rPr>
        <w:t xml:space="preserve"> </w:t>
      </w:r>
      <w:hyperlink r:id="rId19" w:history="1">
        <w:r w:rsidR="00811796" w:rsidRPr="00556E92">
          <w:rPr>
            <w:rStyle w:val="22"/>
            <w:rFonts w:ascii="Times New Roman" w:hAnsi="Times New Roman" w:cs="Times New Roman"/>
            <w:sz w:val="28"/>
            <w:szCs w:val="28"/>
          </w:rPr>
          <w:t>https://adilet.zan.kz/rus/docs/V2200026867</w:t>
        </w:r>
      </w:hyperlink>
    </w:p>
    <w:p w14:paraId="49D786BC" w14:textId="7FFFB1C6" w:rsidR="00EF5B83" w:rsidRPr="00556E92" w:rsidRDefault="00EF5B83" w:rsidP="00C3252C">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56E92">
        <w:rPr>
          <w:rFonts w:ascii="Times New Roman" w:eastAsia="Times New Roman" w:hAnsi="Times New Roman" w:cs="Times New Roman"/>
          <w:sz w:val="28"/>
          <w:szCs w:val="28"/>
          <w:lang w:eastAsia="ru-RU"/>
        </w:rPr>
        <w:t>Қазақстан Республикасы Ішкі істер министрінің 2015 жылғы 19 қаңтардағы № 34 «Қазақстан Республикасының су айдындарындағы азаматтардың қауіпсіздігінің үлгілік қағидалары» бұйрығы;</w:t>
      </w:r>
      <w:r w:rsidR="00811796" w:rsidRPr="00556E92">
        <w:rPr>
          <w:rFonts w:ascii="Times New Roman" w:eastAsia="Times New Roman" w:hAnsi="Times New Roman" w:cs="Times New Roman"/>
          <w:sz w:val="28"/>
          <w:szCs w:val="28"/>
          <w:lang w:val="kk-KZ" w:eastAsia="ru-RU"/>
        </w:rPr>
        <w:t xml:space="preserve"> </w:t>
      </w:r>
      <w:hyperlink r:id="rId20" w:history="1">
        <w:r w:rsidR="00811796" w:rsidRPr="00556E92">
          <w:rPr>
            <w:rStyle w:val="22"/>
            <w:rFonts w:ascii="Times New Roman" w:hAnsi="Times New Roman" w:cs="Times New Roman"/>
            <w:sz w:val="28"/>
            <w:szCs w:val="28"/>
          </w:rPr>
          <w:t>https://adilet.zan.kz/rus/docs/V15C0010335</w:t>
        </w:r>
      </w:hyperlink>
    </w:p>
    <w:p w14:paraId="6C58AC31" w14:textId="6FEF40B3" w:rsidR="00EF5B83" w:rsidRPr="00556E92" w:rsidRDefault="00EF5B83" w:rsidP="00C3252C">
      <w:pPr>
        <w:numPr>
          <w:ilvl w:val="0"/>
          <w:numId w:val="2"/>
        </w:numPr>
        <w:spacing w:after="0" w:line="240" w:lineRule="auto"/>
        <w:ind w:left="0" w:firstLine="709"/>
        <w:jc w:val="both"/>
        <w:rPr>
          <w:rStyle w:val="22"/>
          <w:rFonts w:ascii="Times New Roman" w:eastAsia="Times New Roman" w:hAnsi="Times New Roman" w:cs="Times New Roman"/>
          <w:color w:val="auto"/>
          <w:sz w:val="28"/>
          <w:szCs w:val="28"/>
          <w:lang w:eastAsia="ru-RU"/>
        </w:rPr>
      </w:pPr>
      <w:r w:rsidRPr="00556E92">
        <w:rPr>
          <w:rFonts w:ascii="Times New Roman" w:eastAsia="Times New Roman" w:hAnsi="Times New Roman" w:cs="Times New Roman"/>
          <w:sz w:val="28"/>
          <w:szCs w:val="28"/>
          <w:lang w:eastAsia="ru-RU"/>
        </w:rPr>
        <w:t>Қазақстан Республикасы Мәдениет және спорт министрінің 2014 жылғы 3 қарашадағы № 68 «Дене шынықтыру және спорт бойынша сабақтар өткізу кезіндегі қауіпсіздік қағидаларын бекіту туралы» бұйрығы</w:t>
      </w:r>
      <w:r w:rsidR="00811796" w:rsidRPr="00556E92">
        <w:rPr>
          <w:rFonts w:ascii="Times New Roman" w:eastAsia="Times New Roman" w:hAnsi="Times New Roman" w:cs="Times New Roman"/>
          <w:sz w:val="28"/>
          <w:szCs w:val="28"/>
          <w:lang w:val="kk-KZ" w:eastAsia="ru-RU"/>
        </w:rPr>
        <w:t xml:space="preserve">; </w:t>
      </w:r>
      <w:hyperlink r:id="rId21" w:history="1">
        <w:r w:rsidR="00811796" w:rsidRPr="00556E92">
          <w:rPr>
            <w:rStyle w:val="22"/>
            <w:rFonts w:ascii="Times New Roman" w:hAnsi="Times New Roman" w:cs="Times New Roman"/>
            <w:sz w:val="28"/>
            <w:szCs w:val="28"/>
          </w:rPr>
          <w:t>https://adilet.zan.kz/rus/docs/V1400009923</w:t>
        </w:r>
      </w:hyperlink>
    </w:p>
    <w:p w14:paraId="48921208" w14:textId="77777777" w:rsidR="009959A6" w:rsidRPr="00556E92" w:rsidRDefault="009959A6" w:rsidP="009959A6">
      <w:pPr>
        <w:spacing w:after="0" w:line="240" w:lineRule="auto"/>
        <w:ind w:left="709"/>
        <w:jc w:val="both"/>
        <w:rPr>
          <w:rFonts w:ascii="Times New Roman" w:eastAsia="Times New Roman" w:hAnsi="Times New Roman" w:cs="Times New Roman"/>
          <w:sz w:val="28"/>
          <w:szCs w:val="28"/>
          <w:lang w:eastAsia="ru-RU"/>
        </w:rPr>
      </w:pPr>
    </w:p>
    <w:p w14:paraId="7A2C4ABD" w14:textId="77777777" w:rsidR="00EF5B83" w:rsidRPr="00556E92" w:rsidRDefault="00EF5B83" w:rsidP="00C3252C">
      <w:pPr>
        <w:pStyle w:val="31"/>
        <w:spacing w:before="0" w:beforeAutospacing="0" w:after="0" w:afterAutospacing="0"/>
        <w:ind w:firstLine="709"/>
        <w:jc w:val="both"/>
        <w:rPr>
          <w:sz w:val="28"/>
          <w:szCs w:val="28"/>
        </w:rPr>
      </w:pPr>
      <w:r w:rsidRPr="00556E92">
        <w:rPr>
          <w:sz w:val="28"/>
          <w:szCs w:val="28"/>
        </w:rPr>
        <w:t>2-бөлім. Глоссарий</w:t>
      </w:r>
    </w:p>
    <w:p w14:paraId="103C35EA"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Аэрация (табиғи)</w:t>
      </w:r>
      <w:r w:rsidRPr="00556E92">
        <w:rPr>
          <w:rFonts w:ascii="Times New Roman" w:hAnsi="Times New Roman" w:cs="Times New Roman"/>
          <w:sz w:val="28"/>
          <w:szCs w:val="28"/>
        </w:rPr>
        <w:t xml:space="preserve"> – белсенді демалыс процесінде қатысушылардың иммунитетін нығайту және тыныс алу жолдарын тазарту үшін қылқан жапырақты орман алқабының табиғи факторын пайдалану.</w:t>
      </w:r>
    </w:p>
    <w:p w14:paraId="70ED1238"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Бағдарламаның вариативтілігі</w:t>
      </w:r>
      <w:r w:rsidRPr="00556E92">
        <w:rPr>
          <w:rFonts w:ascii="Times New Roman" w:hAnsi="Times New Roman" w:cs="Times New Roman"/>
          <w:sz w:val="28"/>
          <w:szCs w:val="28"/>
        </w:rPr>
        <w:t xml:space="preserve"> – оқу-сауықтыру процесінің топтардың жас ерекшеліктеріне (8–15 жас) және маусымдық өзгерістерге (қыс/жаз) бейімделу қабілеті.</w:t>
      </w:r>
    </w:p>
    <w:p w14:paraId="51E0E1BC"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lastRenderedPageBreak/>
        <w:t>Уақытша балалар ұжымы (УБҰ)</w:t>
      </w:r>
      <w:r w:rsidRPr="00556E92">
        <w:rPr>
          <w:rFonts w:ascii="Times New Roman" w:hAnsi="Times New Roman" w:cs="Times New Roman"/>
          <w:sz w:val="28"/>
          <w:szCs w:val="28"/>
        </w:rPr>
        <w:t xml:space="preserve"> – ауысым кезеңінде жасаққа біріктірілген, өмір сүру мерзімінің қысқалығымен, автономиялылығымен және өзара іс-қимылдың жоғары қарқындылығымен сипатталатын балалар тобы.</w:t>
      </w:r>
    </w:p>
    <w:p w14:paraId="3B40B8A6"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Ұжымдық шығармашылық іс (ҰШІ)</w:t>
      </w:r>
      <w:r w:rsidRPr="00556E92">
        <w:rPr>
          <w:rFonts w:ascii="Times New Roman" w:hAnsi="Times New Roman" w:cs="Times New Roman"/>
          <w:sz w:val="28"/>
          <w:szCs w:val="28"/>
        </w:rPr>
        <w:t xml:space="preserve"> – іс-шара педагогтар мен балалардың бірлескен шығармашылығы қағидаттары негізінде бірлесіп жоспарланатын, дайындалатын, өткізілетін және талданатын тәрбие әдістемесі.</w:t>
      </w:r>
    </w:p>
    <w:p w14:paraId="3CF8797E"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Психологиялық жеңілдету бөлмесі (сенсорлық бөлме)</w:t>
      </w:r>
      <w:r w:rsidRPr="00556E92">
        <w:rPr>
          <w:rFonts w:ascii="Times New Roman" w:hAnsi="Times New Roman" w:cs="Times New Roman"/>
          <w:sz w:val="28"/>
          <w:szCs w:val="28"/>
        </w:rPr>
        <w:t xml:space="preserve"> – аудиовизуалды және тактильді модульдердің көмегімен релаксация жасауға және эмоционалдық шиеленісті түсіруге арналған арнайы жабдықталған үй-жай.</w:t>
      </w:r>
    </w:p>
    <w:p w14:paraId="2359B1AA"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Білім беру конструкторы</w:t>
      </w:r>
      <w:r w:rsidRPr="00556E92">
        <w:rPr>
          <w:rFonts w:ascii="Times New Roman" w:hAnsi="Times New Roman" w:cs="Times New Roman"/>
          <w:sz w:val="28"/>
          <w:szCs w:val="28"/>
        </w:rPr>
        <w:t xml:space="preserve"> – нақты ауысымның сұраныстарына сәйкес тақырыптық модульдерді (этно-дизайн, өлкетану, спорт) біріктіруге мүмкіндік беретін бағдарламаның икемді моделі.</w:t>
      </w:r>
    </w:p>
    <w:p w14:paraId="430186E6"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Іс педагогикасы</w:t>
      </w:r>
      <w:r w:rsidRPr="00556E92">
        <w:rPr>
          <w:rFonts w:ascii="Times New Roman" w:hAnsi="Times New Roman" w:cs="Times New Roman"/>
          <w:sz w:val="28"/>
          <w:szCs w:val="28"/>
        </w:rPr>
        <w:t xml:space="preserve"> – тұлғаны дамытудың негізгі құралы жасампаз физикалық еңбек және нақты нәтижеге қол жеткізу болып табылатын тәрбие жүйесі.</w:t>
      </w:r>
    </w:p>
    <w:p w14:paraId="2CA0EB9D"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Рефлексиялық шеңбер («Шам жанып тұрғанда»)</w:t>
      </w:r>
      <w:r w:rsidRPr="00556E92">
        <w:rPr>
          <w:rFonts w:ascii="Times New Roman" w:hAnsi="Times New Roman" w:cs="Times New Roman"/>
          <w:sz w:val="28"/>
          <w:szCs w:val="28"/>
        </w:rPr>
        <w:t xml:space="preserve"> – жасақ қатысушылары сенімділік атмосферасында өз сезімдерін және өткен оқиғалардың қорытындыларын талдайтын күнді аяқтау нысаны.</w:t>
      </w:r>
    </w:p>
    <w:p w14:paraId="347BB982"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Soft Skills («икемді дағдылар»)</w:t>
      </w:r>
      <w:r w:rsidRPr="00556E92">
        <w:rPr>
          <w:rFonts w:ascii="Times New Roman" w:hAnsi="Times New Roman" w:cs="Times New Roman"/>
          <w:sz w:val="28"/>
          <w:szCs w:val="28"/>
        </w:rPr>
        <w:t xml:space="preserve"> – тұлғаның әлеуметтік ортада табысты бейімделуін қамтамасыз ететін дағдылар кешені (көшбасшылық, командалық жұмыс, коммуникабельділік).</w:t>
      </w:r>
    </w:p>
    <w:p w14:paraId="0988710B"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Тактильді оқыту</w:t>
      </w:r>
      <w:r w:rsidRPr="00556E92">
        <w:rPr>
          <w:rFonts w:ascii="Times New Roman" w:hAnsi="Times New Roman" w:cs="Times New Roman"/>
          <w:sz w:val="28"/>
          <w:szCs w:val="28"/>
        </w:rPr>
        <w:t xml:space="preserve"> – цифрлық бос уақытқа балама ретінде физикалық материалдармен (ағаш, мата, табиғи материалдар) тікелей байланыс арқылы тану әдісі.</w:t>
      </w:r>
    </w:p>
    <w:p w14:paraId="52656B0B"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Технологиялық карта</w:t>
      </w:r>
      <w:r w:rsidRPr="00556E92">
        <w:rPr>
          <w:rFonts w:ascii="Times New Roman" w:hAnsi="Times New Roman" w:cs="Times New Roman"/>
          <w:sz w:val="28"/>
          <w:szCs w:val="28"/>
        </w:rPr>
        <w:t xml:space="preserve"> – іс-қимылдар алгоритмі мен техникалық қауіпсіздік ережелерін қамтитын, шеберханада бұйымды дайындау процесінің кезең-кезеңімен сипатталуы.</w:t>
      </w:r>
    </w:p>
    <w:p w14:paraId="17C859BE"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Эко-квест</w:t>
      </w:r>
      <w:r w:rsidRPr="00556E92">
        <w:rPr>
          <w:rFonts w:ascii="Times New Roman" w:hAnsi="Times New Roman" w:cs="Times New Roman"/>
          <w:sz w:val="28"/>
          <w:szCs w:val="28"/>
        </w:rPr>
        <w:t xml:space="preserve"> – туған өлкенің табиғатын зерттеуге және экологиялық жауапкершілікті қалыптастыруға бағытталған оқытудың интерактивті ойын нысаны.</w:t>
      </w:r>
    </w:p>
    <w:p w14:paraId="7C279234" w14:textId="26CA9240"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Жетістіктер / көңіл-күй экрандары</w:t>
      </w:r>
      <w:r w:rsidRPr="00556E92">
        <w:rPr>
          <w:rFonts w:ascii="Times New Roman" w:hAnsi="Times New Roman" w:cs="Times New Roman"/>
          <w:sz w:val="28"/>
          <w:szCs w:val="28"/>
        </w:rPr>
        <w:t xml:space="preserve"> – эмоционалдық ахуалды және балалардың белсенділік деңгейін жедел қадағалауға арналған визуалды мониторинг құралдары.</w:t>
      </w:r>
    </w:p>
    <w:p w14:paraId="445976D1" w14:textId="77777777" w:rsidR="009959A6" w:rsidRPr="00556E92" w:rsidRDefault="009959A6" w:rsidP="00C3252C">
      <w:pPr>
        <w:pStyle w:val="10"/>
        <w:spacing w:after="0"/>
        <w:ind w:firstLine="709"/>
        <w:jc w:val="both"/>
        <w:rPr>
          <w:rFonts w:ascii="Times New Roman" w:hAnsi="Times New Roman" w:cs="Times New Roman"/>
          <w:sz w:val="28"/>
          <w:szCs w:val="28"/>
        </w:rPr>
      </w:pPr>
    </w:p>
    <w:p w14:paraId="582748AA" w14:textId="77777777" w:rsidR="00EF5B83" w:rsidRPr="00556E92" w:rsidRDefault="00EF5B83" w:rsidP="00C3252C">
      <w:pPr>
        <w:pStyle w:val="31"/>
        <w:spacing w:before="0" w:beforeAutospacing="0" w:after="0" w:afterAutospacing="0"/>
        <w:ind w:firstLine="709"/>
        <w:jc w:val="both"/>
        <w:rPr>
          <w:sz w:val="28"/>
          <w:szCs w:val="28"/>
        </w:rPr>
      </w:pPr>
      <w:r w:rsidRPr="00556E92">
        <w:rPr>
          <w:sz w:val="28"/>
          <w:szCs w:val="28"/>
        </w:rPr>
        <w:t>3-бөлім. Бағыттылығы мен тақырыбы</w:t>
      </w:r>
    </w:p>
    <w:p w14:paraId="761B96DE"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3.1. Бағдарламаның бейіндік бағыты</w:t>
      </w:r>
    </w:p>
    <w:p w14:paraId="1B77BF2F"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 xml:space="preserve">«Адал ұрпақ. Туған өлке қуаты» бағдарламасы кешенді сипатқа ие және қосымша білім берудің келесі салалары арқылы іске асырылады, олардың әрқайсысы «Ақмола облысы білім басқармасының «Жас дәурен» балалар оқу </w:t>
      </w:r>
      <w:r w:rsidRPr="00556E92">
        <w:rPr>
          <w:rFonts w:ascii="Times New Roman" w:hAnsi="Times New Roman" w:cs="Times New Roman"/>
          <w:sz w:val="28"/>
          <w:szCs w:val="28"/>
        </w:rPr>
        <w:lastRenderedPageBreak/>
        <w:t>сауықтыру орталығы» коммуналдық мемлекеттік мекемесінің материалдық-техникалық базасымен қамтамасыз етілген.</w:t>
      </w:r>
    </w:p>
    <w:p w14:paraId="5BEE1D5A" w14:textId="77777777" w:rsidR="00EF5B83" w:rsidRPr="00556E92" w:rsidRDefault="00EF5B83" w:rsidP="00C3252C">
      <w:pPr>
        <w:pStyle w:val="10"/>
        <w:numPr>
          <w:ilvl w:val="0"/>
          <w:numId w:val="3"/>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Көркемдік-эстетикалық бағыт.</w:t>
      </w:r>
      <w:r w:rsidRPr="00556E92">
        <w:rPr>
          <w:rFonts w:ascii="Times New Roman" w:hAnsi="Times New Roman" w:cs="Times New Roman"/>
          <w:sz w:val="28"/>
          <w:szCs w:val="28"/>
        </w:rPr>
        <w:t xml:space="preserve"> Бұл бағыт эмоционалдық интеллектті, шығармашылық қабілеттерді және эстетикалық талғамды дамытуға бағытталған.</w:t>
      </w:r>
    </w:p>
    <w:p w14:paraId="58E8F723" w14:textId="77777777" w:rsidR="00EF5B83" w:rsidRPr="00556E92" w:rsidRDefault="00EF5B83" w:rsidP="00C3252C">
      <w:pPr>
        <w:pStyle w:val="10"/>
        <w:numPr>
          <w:ilvl w:val="1"/>
          <w:numId w:val="3"/>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Бейнелеу студиясы мен этно-шеберханадағы сабақтарда сәндік-қолданбалы өнер техникасына (матамен, моншақпен жұмыс, бояулармен сурет салу) үйрету. Ұлттық ою-өрнектерді зерттеу мен қолдануға ерекше көңіл бөлінеді, бұл мәдени кодты сақтауға ықпал етеді.</w:t>
      </w:r>
    </w:p>
    <w:p w14:paraId="7C5DD3B3" w14:textId="77777777" w:rsidR="00EF5B83" w:rsidRPr="00556E92" w:rsidRDefault="00EF5B83" w:rsidP="00C3252C">
      <w:pPr>
        <w:pStyle w:val="10"/>
        <w:numPr>
          <w:ilvl w:val="1"/>
          <w:numId w:val="3"/>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Хореография сабақтары пластиканы, ритмиканы дамытуға және халықтық әрі заманауи билерді үйренуге бағытталған.</w:t>
      </w:r>
    </w:p>
    <w:p w14:paraId="368F8000" w14:textId="77777777" w:rsidR="00EF5B83" w:rsidRPr="00556E92" w:rsidRDefault="00EF5B83" w:rsidP="00C3252C">
      <w:pPr>
        <w:pStyle w:val="10"/>
        <w:numPr>
          <w:ilvl w:val="0"/>
          <w:numId w:val="3"/>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Дене шынықтыру-спорттық бағыт.</w:t>
      </w:r>
      <w:r w:rsidRPr="00556E92">
        <w:rPr>
          <w:rFonts w:ascii="Times New Roman" w:hAnsi="Times New Roman" w:cs="Times New Roman"/>
          <w:sz w:val="28"/>
          <w:szCs w:val="28"/>
        </w:rPr>
        <w:t xml:space="preserve"> Денсаулықтың морфофункционалдық көрсеткіштерін нығайтуға және белсенді өмір салтына дағдылануды қалыптастыруға бағытталған.</w:t>
      </w:r>
    </w:p>
    <w:p w14:paraId="3A2E5126" w14:textId="77777777" w:rsidR="00EF5B83" w:rsidRPr="00556E92" w:rsidRDefault="00EF5B83" w:rsidP="00C3252C">
      <w:pPr>
        <w:pStyle w:val="10"/>
        <w:numPr>
          <w:ilvl w:val="1"/>
          <w:numId w:val="3"/>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Жаттығу және спорт залдарындағы жүйелі жаттығулар. Волейбол, баскетбол және футболдан (жазғы алаңда) турнирлер өткізу.</w:t>
      </w:r>
    </w:p>
    <w:p w14:paraId="1DEBEDC8" w14:textId="77777777" w:rsidR="00EF5B83" w:rsidRPr="00556E92" w:rsidRDefault="00EF5B83" w:rsidP="00C3252C">
      <w:pPr>
        <w:pStyle w:val="10"/>
        <w:numPr>
          <w:ilvl w:val="1"/>
          <w:numId w:val="3"/>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Таза ауада және залда төзімділікті, үйлесімділікті (координация) және жылдамдық қасиеттерін дамытуға бағытталған сабақтар.</w:t>
      </w:r>
    </w:p>
    <w:p w14:paraId="7F0DD65D" w14:textId="77777777" w:rsidR="00EF5B83" w:rsidRPr="00556E92" w:rsidRDefault="00EF5B83" w:rsidP="00C3252C">
      <w:pPr>
        <w:pStyle w:val="10"/>
        <w:numPr>
          <w:ilvl w:val="0"/>
          <w:numId w:val="3"/>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Туристік-өлкетану бағыты.</w:t>
      </w:r>
      <w:r w:rsidRPr="00556E92">
        <w:rPr>
          <w:rFonts w:ascii="Times New Roman" w:hAnsi="Times New Roman" w:cs="Times New Roman"/>
          <w:sz w:val="28"/>
          <w:szCs w:val="28"/>
        </w:rPr>
        <w:t xml:space="preserve"> Сандықтау қылқан жапырақты алқабының бірегей табиғи әлеуеті пайдаланылады.</w:t>
      </w:r>
    </w:p>
    <w:p w14:paraId="50E59D47" w14:textId="77777777" w:rsidR="00EF5B83" w:rsidRPr="00556E92" w:rsidRDefault="00EF5B83" w:rsidP="00C3252C">
      <w:pPr>
        <w:pStyle w:val="10"/>
        <w:numPr>
          <w:ilvl w:val="1"/>
          <w:numId w:val="3"/>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Балалар оқу-сауықтыру орталығының тарихи-өлкетану мұражайында өлкенің бірегей тарихымен танысу.</w:t>
      </w:r>
    </w:p>
    <w:p w14:paraId="13CF916D" w14:textId="77777777" w:rsidR="00EF5B83" w:rsidRPr="00556E92" w:rsidRDefault="00EF5B83" w:rsidP="00C3252C">
      <w:pPr>
        <w:pStyle w:val="10"/>
        <w:numPr>
          <w:ilvl w:val="1"/>
          <w:numId w:val="3"/>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Өңірдің флорасы мен фаунасын зерттеу, экологиялық соқпақтармен жаяу серуендеу, туған өлкенің тарихын тану.</w:t>
      </w:r>
    </w:p>
    <w:p w14:paraId="1D0AB3E7" w14:textId="77777777" w:rsidR="00EF5B83" w:rsidRPr="00556E92" w:rsidRDefault="00EF5B83" w:rsidP="00C3252C">
      <w:pPr>
        <w:pStyle w:val="10"/>
        <w:numPr>
          <w:ilvl w:val="1"/>
          <w:numId w:val="3"/>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Практикалық акциялар (эко-квесттер) арқылы табиғатқа ұқыпты қарауды қалыптастыру.</w:t>
      </w:r>
    </w:p>
    <w:p w14:paraId="3EA46C53" w14:textId="77777777" w:rsidR="00EF5B83" w:rsidRPr="00556E92" w:rsidRDefault="00EF5B83" w:rsidP="00C3252C">
      <w:pPr>
        <w:pStyle w:val="10"/>
        <w:numPr>
          <w:ilvl w:val="0"/>
          <w:numId w:val="3"/>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Әлеуметтік-педагогикалық бағыт.</w:t>
      </w:r>
      <w:r w:rsidRPr="00556E92">
        <w:rPr>
          <w:rFonts w:ascii="Times New Roman" w:hAnsi="Times New Roman" w:cs="Times New Roman"/>
          <w:sz w:val="28"/>
          <w:szCs w:val="28"/>
        </w:rPr>
        <w:t xml:space="preserve"> Қатысушыларға психологиялық қолдау көрсетуді қамтамасыз етеді және олардың табысты бейімделуіне жағдай жасай отырып, ұжымдағы салауатты өзара іс-қимылдың негізін қалайды.</w:t>
      </w:r>
    </w:p>
    <w:p w14:paraId="44DC89F6" w14:textId="77777777" w:rsidR="00EF5B83" w:rsidRPr="00556E92" w:rsidRDefault="00EF5B83" w:rsidP="00C3252C">
      <w:pPr>
        <w:pStyle w:val="10"/>
        <w:numPr>
          <w:ilvl w:val="1"/>
          <w:numId w:val="3"/>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Психологиялық жеңілдету бөлмесіндегі жұмыс: мазасыздықты басуға, көшбасшылық дағдыларды дамытуға және эмоционалдық тұрақтылыққа арналған ойын жаттығуларын өткізу. Өзін-өзі басқару, командалық жұмыс (soft skills) дағдыларын дамыту және ұжым алдындағы жауапкершілік сезімін тәрбиелеу.</w:t>
      </w:r>
    </w:p>
    <w:p w14:paraId="5BA58C17"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3.2. Бағдарламаның тақырыптық мазмұнының сипаттамасы</w:t>
      </w:r>
    </w:p>
    <w:p w14:paraId="78FC3381"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 xml:space="preserve">«Адал ұрпақ. Туған өлке қуаты» бағдарламасының тақырыптық мазмұны бес негізгі тақырыптық бағытты (модульдерді) біріктіретін </w:t>
      </w:r>
      <w:r w:rsidRPr="00556E92">
        <w:rPr>
          <w:rFonts w:ascii="Times New Roman" w:hAnsi="Times New Roman" w:cs="Times New Roman"/>
          <w:bCs/>
          <w:sz w:val="28"/>
          <w:szCs w:val="28"/>
          <w:bdr w:val="none" w:sz="0" w:space="0" w:color="auto" w:frame="1"/>
        </w:rPr>
        <w:t>білім беру конструкторы</w:t>
      </w:r>
      <w:r w:rsidRPr="00556E92">
        <w:rPr>
          <w:rFonts w:ascii="Times New Roman" w:hAnsi="Times New Roman" w:cs="Times New Roman"/>
          <w:sz w:val="28"/>
          <w:szCs w:val="28"/>
        </w:rPr>
        <w:t xml:space="preserve"> қағидаты бойынша құрылады. Әрбір нақты ауысым (мысалы, </w:t>
      </w:r>
      <w:r w:rsidRPr="00556E92">
        <w:rPr>
          <w:rFonts w:ascii="Times New Roman" w:hAnsi="Times New Roman" w:cs="Times New Roman"/>
          <w:sz w:val="28"/>
          <w:szCs w:val="28"/>
        </w:rPr>
        <w:lastRenderedPageBreak/>
        <w:t>«Ұлттық мұра», «Қысқы ертегі», «XXI ғасыр көшбасшылары») «Адал азамат» тұжырымдамасының жалпы тәрбиелік желісін сақтай отырып, осы модульдерді өз ерекшелігіне қарай бейімдейді.</w:t>
      </w:r>
    </w:p>
    <w:p w14:paraId="7E50E44E" w14:textId="77777777" w:rsidR="00EF5B83" w:rsidRPr="00556E92" w:rsidRDefault="00EF5B83" w:rsidP="00C3252C">
      <w:pPr>
        <w:pStyle w:val="10"/>
        <w:numPr>
          <w:ilvl w:val="0"/>
          <w:numId w:val="4"/>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«Құндылықтар және азаматтық: Адал азамат» модулі.</w:t>
      </w:r>
    </w:p>
    <w:p w14:paraId="00537BB3"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Мазмұны Қазақстанның жауапты азаматын тәрбиелеуге бағытталған. Іс-шаралар тақырыбы мемлекеттік рәміздерді, жасөспірімдердің құқықтары мен міндеттерін, этикалық нормалар мен парасаттылық қағидаттарын зерттеуді қамтиды. Дискуссиялық алаңдар, құқықтық ойындар және тақырыптық жиындар арқылы жеке табыстың негізі ретінде адал еңбек пен заңға деген құрметтің маңыздылығын сезіну қалыптасады.</w:t>
      </w:r>
    </w:p>
    <w:p w14:paraId="1DBD4324" w14:textId="77777777" w:rsidR="00EF5B83" w:rsidRPr="00556E92" w:rsidRDefault="00EF5B83" w:rsidP="00C3252C">
      <w:pPr>
        <w:pStyle w:val="10"/>
        <w:numPr>
          <w:ilvl w:val="0"/>
          <w:numId w:val="4"/>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«Мәдени код және дәстүрлер: Ұлттық мұра» модулі.</w:t>
      </w:r>
    </w:p>
    <w:p w14:paraId="00C59001"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Бұл блок тарихи жады мен ұлттық дәстүрлерді сақтауға арналған. Бағдарлама өлкенің этнографиясына тереңдеуді: қолөнерді, халық ойындарын, фольклор мен салт-дәстүрлерді зерттеуді көздейді. Тақырыптық мазмұн этно-шеберханадағы сабақтар мен шығармашылық фестивальдер арқылы іске асырылады, мұнда мәдени мұра қатып қалған өткен шақ емес, заманауи ұрпаққа шабыт беретін тірі қуат ретінде қарастырылады.</w:t>
      </w:r>
    </w:p>
    <w:p w14:paraId="363222A6" w14:textId="77777777" w:rsidR="00EF5B83" w:rsidRPr="00556E92" w:rsidRDefault="00EF5B83" w:rsidP="00C3252C">
      <w:pPr>
        <w:pStyle w:val="10"/>
        <w:numPr>
          <w:ilvl w:val="0"/>
          <w:numId w:val="4"/>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«Еңбек және шығармашылық: Іс педагогикасы» модулі.</w:t>
      </w:r>
    </w:p>
    <w:p w14:paraId="3C67FB32"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Орталық тақырып – «тактильді оқыту» және жасампаздық қызмет. Мазмұны ағаш өңдеу шеберханасында және бейнелеу студиясында нақты өмірлік дағдыларды (hard skills) игеруге бағытталған. Сабақ тақырыптары қарапайымнан күрделіге қарай құрылып, балаға құралмен алғашқы танысудан бастап өз авторлық жобасын іске асыруға дейінгі жолдан өтуге мүмкіндік береді, бұл төзімділікті, жобалық ойлауды және еңбек адамына деген құрметті дамытады.</w:t>
      </w:r>
    </w:p>
    <w:p w14:paraId="7C1C77A4" w14:textId="77777777" w:rsidR="00EF5B83" w:rsidRPr="00556E92" w:rsidRDefault="00EF5B83" w:rsidP="00C3252C">
      <w:pPr>
        <w:pStyle w:val="10"/>
        <w:numPr>
          <w:ilvl w:val="0"/>
          <w:numId w:val="4"/>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«Экология және табиғат: Өлке қуаты» модулі.</w:t>
      </w:r>
    </w:p>
    <w:p w14:paraId="6B26BD8B"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Модуль мазмұны экологиялық тәрбие беру үшін Сандықтау қылқан жапырақты алқабының табиғи әлеуетін пайдаланады. Тақырыптық іс-шаралар (эко-квесттер, жорықтар, өлкетану экспедициялары) өңірдің флорасы мен фаунасын зерттеуге бағытталған. Өлке табиғаты қоршаған ортаға ұқыпты қарау және адам денсаулығының өңірдің экологиялық әл-ауқатымен байланысын түсіну қалыптасатын тірі зертхана ретінде көрініс табады.</w:t>
      </w:r>
    </w:p>
    <w:p w14:paraId="48427E26" w14:textId="77777777" w:rsidR="00EF5B83" w:rsidRPr="00556E92" w:rsidRDefault="00EF5B83" w:rsidP="00C3252C">
      <w:pPr>
        <w:pStyle w:val="10"/>
        <w:numPr>
          <w:ilvl w:val="0"/>
          <w:numId w:val="4"/>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«Әлеуметтік дағдылар мен көшбасшылық: Бірлік» модулі.</w:t>
      </w:r>
    </w:p>
    <w:p w14:paraId="39EE4D00"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 xml:space="preserve">Бағыт эмоционалдық интеллект пен коммуникативтік дағдыларды (soft skills) дамытуға бағытталған. Модуль тақырыптары команда құруды, тиімді көшбасшылықты, жанжалсыз қарым-қатынасты және әлеуметтік жауапкершілікті қамтиды. Ұжымдық шығармашылық істер (ҰШІ) жүйесі және психологиялық жеңілдету бөлмесіндегі тренингтер арқылы қатысушылар </w:t>
      </w:r>
      <w:r w:rsidRPr="00556E92">
        <w:rPr>
          <w:rFonts w:ascii="Times New Roman" w:hAnsi="Times New Roman" w:cs="Times New Roman"/>
          <w:sz w:val="28"/>
          <w:szCs w:val="28"/>
        </w:rPr>
        <w:lastRenderedPageBreak/>
        <w:t>уақытша балалар ұжымының «біртұтас шаңырағы» астында берік әлеуметтік байланыстар орнатуды үйренеді.</w:t>
      </w:r>
    </w:p>
    <w:p w14:paraId="060CC0A3"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3.3. Таңдалған бағыттың өзектілігін негіздеу</w:t>
      </w:r>
    </w:p>
    <w:p w14:paraId="3246D334"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«Адал ұрпақ. Туған өлке қуаты» бағдарламасының өзектілігі қоғамның заманауи сын-қатерлері мен отбасы сұраныстарына жауап беретін кешенді тәрбие мен сауықтыру жүйесін құру қажеттілігінен туындап отыр. Таңдалған бағыт келесі негізгі факторлармен негізделеді:</w:t>
      </w:r>
    </w:p>
    <w:p w14:paraId="62214F40" w14:textId="77777777" w:rsidR="00EF5B83" w:rsidRPr="00556E92" w:rsidRDefault="00EF5B83" w:rsidP="00C3252C">
      <w:pPr>
        <w:pStyle w:val="10"/>
        <w:numPr>
          <w:ilvl w:val="0"/>
          <w:numId w:val="5"/>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«Адал азамат» мемлекеттік бағдарламасын іске асыру.</w:t>
      </w:r>
      <w:r w:rsidRPr="00556E92">
        <w:rPr>
          <w:rFonts w:ascii="Times New Roman" w:hAnsi="Times New Roman" w:cs="Times New Roman"/>
          <w:sz w:val="28"/>
          <w:szCs w:val="28"/>
        </w:rPr>
        <w:t xml:space="preserve"> Қазіргі жағдайда жауапты азаматты тәрбиелеу ұлттық білім беру жүйесінің басымдығы болып табылады. Бағдарламаның өзектілігі құндылықтарды теориялық зерттеуден оларды практикалық игеруге көшуде жатыр. Ағаш өңдеу шеберханасындағы қол еңбегі, спорттағы ережелерді сақтау және Сандықтау табиғатына қамқорлық жасау арқылы бала іс жүзінде өзінде парасаттылық, еңбекқорлық және патриотизм қасиеттерін қалыптастырады.</w:t>
      </w:r>
    </w:p>
    <w:p w14:paraId="32EA3087" w14:textId="77777777" w:rsidR="00EF5B83" w:rsidRPr="00556E92" w:rsidRDefault="00EF5B83" w:rsidP="00C3252C">
      <w:pPr>
        <w:pStyle w:val="10"/>
        <w:numPr>
          <w:ilvl w:val="0"/>
          <w:numId w:val="5"/>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Дене сауықтыру және экологиялық терапия.</w:t>
      </w:r>
      <w:r w:rsidRPr="00556E92">
        <w:rPr>
          <w:rFonts w:ascii="Times New Roman" w:hAnsi="Times New Roman" w:cs="Times New Roman"/>
          <w:sz w:val="28"/>
          <w:szCs w:val="28"/>
        </w:rPr>
        <w:t xml:space="preserve"> Мектеп оқушыларының оқу жүктемесінің жоғарылығын және қозғалыс белсенділігінің тапшылығын ескере отырып, орталықтың экологиялық таза қылқан жапырақты алқапта орналасуы ерекше маңызға ие. Бағдарламаның спорттық бағытының өзектілігі таза ауадағы белсенді демалыс және залдардағы жүйелі сабақтар арқылы иммунитетті нығайту және аурулардың алдын алу қажеттілігімен негізделген.</w:t>
      </w:r>
    </w:p>
    <w:p w14:paraId="5D54828F" w14:textId="253DF343" w:rsidR="00EF5B83" w:rsidRPr="00556E92" w:rsidRDefault="00EF5B83" w:rsidP="00C3252C">
      <w:pPr>
        <w:pStyle w:val="10"/>
        <w:numPr>
          <w:ilvl w:val="0"/>
          <w:numId w:val="5"/>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«Цифрлық тәуелділікті» еңсеру және шынайы еңбекке оралу.</w:t>
      </w:r>
      <w:r w:rsidRPr="00556E92">
        <w:rPr>
          <w:rFonts w:ascii="Times New Roman" w:hAnsi="Times New Roman" w:cs="Times New Roman"/>
          <w:sz w:val="28"/>
          <w:szCs w:val="28"/>
        </w:rPr>
        <w:t xml:space="preserve"> Қазіргі заманның өткір мәселелерінің бірі – балалардың экран алдында шектен тыс уақыт өткізуі. Біздің бағдарлама балама ретінде «тактильді оқытуды» ұсынады. Үйірмелер мен секциялардағы материалмен (ағаш, бояулар, мата) жұмыс істеу баланың назарын виртуалды әлемнен нақты жасампаздық процеске аударуға мүмкіндік береді, бұл ұсақ моториканы, төзімділікті және жобалық ойлауды дамытады.</w:t>
      </w:r>
    </w:p>
    <w:p w14:paraId="0E2187C9" w14:textId="77777777" w:rsidR="00EF5B83" w:rsidRPr="00556E92" w:rsidRDefault="00EF5B83" w:rsidP="00C3252C">
      <w:pPr>
        <w:pStyle w:val="10"/>
        <w:numPr>
          <w:ilvl w:val="0"/>
          <w:numId w:val="5"/>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Әлеуметтену және құқық бұзушылықтың алдын алу.</w:t>
      </w:r>
      <w:r w:rsidRPr="00556E92">
        <w:rPr>
          <w:rFonts w:ascii="Times New Roman" w:hAnsi="Times New Roman" w:cs="Times New Roman"/>
          <w:sz w:val="28"/>
          <w:szCs w:val="28"/>
        </w:rPr>
        <w:t xml:space="preserve"> Бос уақытты ұйымдастыру және жасөспірімдерді пайдалы қызметке (спорт, шығармашылық, көшбасшылық) тарту – асоциалды мінез-құлықтың алдын алудың ең жақсы құралы. Орталық қауіпсіз орта қалыптастырады, мұнда баланың қуаты мақсатсыз уақыт өткізуге емес, өзін-өзі дамытуға және құрдастарымен сындарлы қарым-қатынас жасауға бағытталады.</w:t>
      </w:r>
    </w:p>
    <w:p w14:paraId="3762E9B6" w14:textId="77777777" w:rsidR="00EF5B83" w:rsidRPr="00556E92" w:rsidRDefault="00EF5B83" w:rsidP="00C3252C">
      <w:pPr>
        <w:pStyle w:val="10"/>
        <w:numPr>
          <w:ilvl w:val="0"/>
          <w:numId w:val="5"/>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Психоэмоционалдық жеңілдету.</w:t>
      </w:r>
      <w:r w:rsidRPr="00556E92">
        <w:rPr>
          <w:rFonts w:ascii="Times New Roman" w:hAnsi="Times New Roman" w:cs="Times New Roman"/>
          <w:sz w:val="28"/>
          <w:szCs w:val="28"/>
        </w:rPr>
        <w:t xml:space="preserve"> Қазіргі мектеп оқушыларындағы күйзеліс пен мазасыздықтың жоғары деңгейі демалысқа кәсіби көзқарасты талап етеді. Бағдарлама шеңберінде психологиялық жеңілдету бөлмесін және релаксация әдістемелерін пайдалану балалардың менталды саулығын қалпына </w:t>
      </w:r>
      <w:r w:rsidRPr="00556E92">
        <w:rPr>
          <w:rFonts w:ascii="Times New Roman" w:hAnsi="Times New Roman" w:cs="Times New Roman"/>
          <w:sz w:val="28"/>
          <w:szCs w:val="28"/>
        </w:rPr>
        <w:lastRenderedPageBreak/>
        <w:t>келтіруге мүмкіндік береді, бұл олардың кейінгі оқудағы табыстылығына тікелей әсер етеді.</w:t>
      </w:r>
    </w:p>
    <w:p w14:paraId="68ACADBA" w14:textId="77777777" w:rsidR="00EF5B83" w:rsidRPr="00556E92" w:rsidRDefault="00EF5B83" w:rsidP="00C3252C">
      <w:pPr>
        <w:pStyle w:val="10"/>
        <w:numPr>
          <w:ilvl w:val="0"/>
          <w:numId w:val="5"/>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Ата-аналардың әлеуметтік сұранысы.</w:t>
      </w:r>
      <w:r w:rsidRPr="00556E92">
        <w:rPr>
          <w:rFonts w:ascii="Times New Roman" w:hAnsi="Times New Roman" w:cs="Times New Roman"/>
          <w:sz w:val="28"/>
          <w:szCs w:val="28"/>
        </w:rPr>
        <w:t xml:space="preserve"> Қазіргі отбасы үшін балалардың ойын-сауық пен пайданы ұштастыратын сапалы әрі қауіпсіз демалысы өзекті мәселе. Бағдарлама ата-аналарға баланың бос уақытын өткізудің ашық жүйесін ұсына отырып, осы сұранысты шешеді, мұнда әрбір күн нақты өмірлік дағдыларды (soft skills және hard skills) игеруге бағытталған.</w:t>
      </w:r>
    </w:p>
    <w:p w14:paraId="4391A4C4"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3.4. Мақсатты аудиторияның сипаттамасы</w:t>
      </w:r>
    </w:p>
    <w:p w14:paraId="456AD822"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Мақсатты аудитория – 8-ден 15 жасқа дейінгі балалар мен жасөспірімдер. Қатысушылармен жұмыс олардың жас ерекшеліктерін ескере отырып құрылады: кіші топ үшін (8–10 жас) сабақтардың ойын түрлері, қолданбалы шығармашылық, қозғалмалы ойындар мен эстафеталар қарастырылған; орта (11–13 жас) және жоғары (14–15 жас) топтар үшін – командалық спорт (волейбол, баскетбол), жаттығу залындағы белсенді жаттығулар, ағаш өңдеу шеберханасындағы сабақтар және көшбасшылық қасиеттерді дамытуға арналған жаттығулар қарастырылған.</w:t>
      </w:r>
    </w:p>
    <w:p w14:paraId="2EF25D87" w14:textId="04D40935"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3.5. Бағдарламаның жаңа</w:t>
      </w:r>
      <w:r w:rsidR="005621D7" w:rsidRPr="00556E92">
        <w:rPr>
          <w:rFonts w:ascii="Times New Roman" w:hAnsi="Times New Roman" w:cs="Times New Roman"/>
          <w:b/>
          <w:bCs/>
          <w:sz w:val="28"/>
          <w:szCs w:val="28"/>
          <w:bdr w:val="none" w:sz="0" w:space="0" w:color="auto" w:frame="1"/>
          <w:lang w:val="kk-KZ"/>
        </w:rPr>
        <w:t>шылд</w:t>
      </w:r>
      <w:r w:rsidRPr="00556E92">
        <w:rPr>
          <w:rFonts w:ascii="Times New Roman" w:hAnsi="Times New Roman" w:cs="Times New Roman"/>
          <w:b/>
          <w:bCs/>
          <w:sz w:val="28"/>
          <w:szCs w:val="28"/>
          <w:bdr w:val="none" w:sz="0" w:space="0" w:color="auto" w:frame="1"/>
        </w:rPr>
        <w:t>ығы мен айрықша ерекшеліктері</w:t>
      </w:r>
    </w:p>
    <w:p w14:paraId="22FAE155" w14:textId="1F5CC1F7" w:rsidR="00EF5B83" w:rsidRPr="00556E92" w:rsidRDefault="00EB3268"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 xml:space="preserve">«Адал ұрпақ. Туған өлке қуаты» бағдарламасының жаңашылдығы — бір реттік ойын-сауық іс-шараларынан </w:t>
      </w:r>
      <w:r w:rsidRPr="00556E92">
        <w:rPr>
          <w:rFonts w:ascii="Times New Roman" w:hAnsi="Times New Roman" w:cs="Times New Roman"/>
          <w:bCs/>
          <w:sz w:val="28"/>
          <w:szCs w:val="28"/>
        </w:rPr>
        <w:t>«білім беру конструкторы»</w:t>
      </w:r>
      <w:r w:rsidRPr="00556E92">
        <w:rPr>
          <w:rFonts w:ascii="Times New Roman" w:hAnsi="Times New Roman" w:cs="Times New Roman"/>
          <w:sz w:val="28"/>
          <w:szCs w:val="28"/>
        </w:rPr>
        <w:t xml:space="preserve"> моделіне көшу болып табылады.</w:t>
      </w:r>
      <w:r w:rsidR="00EF5B83" w:rsidRPr="00556E92">
        <w:rPr>
          <w:rFonts w:ascii="Times New Roman" w:hAnsi="Times New Roman" w:cs="Times New Roman"/>
          <w:sz w:val="28"/>
          <w:szCs w:val="28"/>
        </w:rPr>
        <w:t xml:space="preserve"> Бұл жүйе орталыққа маусымға байланысты жұмыс әдістерін икемді түрде өзгерте отырып, жыл бойы біріңғай тәрбиелік желіні сақтауға мүмкіндік береді. Қысқа мерзімді бос уақытқа бағытталған стандартты ауысымдардан айырмашылығы, біздің бағдарлама ұзақ мерзімді нәтижеге бағытталған. </w:t>
      </w:r>
      <w:r w:rsidR="005621D7" w:rsidRPr="00556E92">
        <w:rPr>
          <w:rFonts w:ascii="Times New Roman" w:hAnsi="Times New Roman" w:cs="Times New Roman"/>
          <w:sz w:val="28"/>
          <w:szCs w:val="28"/>
        </w:rPr>
        <w:t>Орталыққа қайта келетін тәрбиеленушілер үшін дәстүрлі бағыттар (қолданбалы шығармашылық, спорт, психология) мазмұндық тұрғыдан жаңарып, тұлғалық дамудың келесі деңгейіне көшуді қамтамасыз етеді</w:t>
      </w:r>
      <w:r w:rsidR="00EF5B83" w:rsidRPr="00556E92">
        <w:rPr>
          <w:rFonts w:ascii="Times New Roman" w:hAnsi="Times New Roman" w:cs="Times New Roman"/>
          <w:sz w:val="28"/>
          <w:szCs w:val="28"/>
        </w:rPr>
        <w:t xml:space="preserve">. Бұл тұлғаның </w:t>
      </w:r>
      <w:r w:rsidR="00EF5B83" w:rsidRPr="00556E92">
        <w:rPr>
          <w:rFonts w:ascii="Times New Roman" w:hAnsi="Times New Roman" w:cs="Times New Roman"/>
          <w:bCs/>
          <w:sz w:val="28"/>
          <w:szCs w:val="28"/>
          <w:bdr w:val="none" w:sz="0" w:space="0" w:color="auto" w:frame="1"/>
        </w:rPr>
        <w:t>«тік дамуы»</w:t>
      </w:r>
      <w:r w:rsidR="00EF5B83" w:rsidRPr="00556E92">
        <w:rPr>
          <w:rFonts w:ascii="Times New Roman" w:hAnsi="Times New Roman" w:cs="Times New Roman"/>
          <w:sz w:val="28"/>
          <w:szCs w:val="28"/>
        </w:rPr>
        <w:t xml:space="preserve"> үшін жағдай жасайды: бала кәсіппен алғашқы танысудан бастап күрделі авторлық жобаларды жасауға және кішілерге тәлімгер болуға дейінгі жолдан өтеді.</w:t>
      </w:r>
    </w:p>
    <w:p w14:paraId="1FEB79C1" w14:textId="1B447031" w:rsidR="001D63AF" w:rsidRPr="00556E92" w:rsidRDefault="001D63AF" w:rsidP="00C3252C">
      <w:pPr>
        <w:pStyle w:val="10"/>
        <w:spacing w:after="0"/>
        <w:ind w:firstLine="709"/>
        <w:jc w:val="both"/>
        <w:rPr>
          <w:rFonts w:ascii="Times New Roman" w:hAnsi="Times New Roman" w:cs="Times New Roman"/>
          <w:sz w:val="28"/>
          <w:szCs w:val="28"/>
          <w:lang w:val="kk-KZ"/>
        </w:rPr>
      </w:pPr>
      <w:r w:rsidRPr="00556E92">
        <w:rPr>
          <w:rFonts w:ascii="Times New Roman" w:hAnsi="Times New Roman" w:cs="Times New Roman"/>
          <w:sz w:val="28"/>
          <w:szCs w:val="28"/>
        </w:rPr>
        <w:t>Бағдарламаның басты ерекшелігі — виртуалды технологиялар емес, нақты іс-әрекетке мән беру. Біз физикалық еңбектің, спорттық шынығудың және психологиялық әл-ауқаттың үйлесімін назар аударылатын басты орынға</w:t>
      </w:r>
      <w:r w:rsidRPr="00556E92">
        <w:rPr>
          <w:rFonts w:ascii="Times New Roman" w:hAnsi="Times New Roman" w:cs="Times New Roman"/>
          <w:sz w:val="28"/>
          <w:szCs w:val="28"/>
          <w:lang w:val="kk-KZ"/>
        </w:rPr>
        <w:t xml:space="preserve"> қоямыз</w:t>
      </w:r>
      <w:r w:rsidRPr="00556E92">
        <w:rPr>
          <w:rFonts w:ascii="Times New Roman" w:hAnsi="Times New Roman" w:cs="Times New Roman"/>
          <w:sz w:val="28"/>
          <w:szCs w:val="28"/>
        </w:rPr>
        <w:t>. Сандыктау табиғаты біз үшін жай ғана әдемі көрініс емес, оқу процесінің маңызды бөлігі. Таза ауа мен қарағайлы орман балалардың денсаулығын нығайтуға және экологияны аялауға көмектеседі</w:t>
      </w:r>
      <w:r w:rsidRPr="00556E92">
        <w:rPr>
          <w:rFonts w:ascii="Times New Roman" w:hAnsi="Times New Roman" w:cs="Times New Roman"/>
          <w:sz w:val="28"/>
          <w:szCs w:val="28"/>
          <w:lang w:val="kk-KZ"/>
        </w:rPr>
        <w:t>.</w:t>
      </w:r>
    </w:p>
    <w:p w14:paraId="48E1A44A" w14:textId="181260E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lang w:val="kk-KZ"/>
        </w:rPr>
        <w:t>Бағдарламаның бірегейлігі дәстүрлі құндылықтарды заманауи өмір ырғағына интеграциялауында.</w:t>
      </w:r>
      <w:r w:rsidR="00975FC0" w:rsidRPr="00556E92">
        <w:rPr>
          <w:rFonts w:ascii="Times New Roman" w:hAnsi="Times New Roman" w:cs="Times New Roman"/>
          <w:sz w:val="28"/>
          <w:szCs w:val="28"/>
          <w:lang w:val="kk-KZ"/>
        </w:rPr>
        <w:t xml:space="preserve"> Орталықта этно-шеберхана мен ағаш өңдеу үйірмесінің жұмысы кәсіби психологиялық қолдаумен ұштасады. </w:t>
      </w:r>
      <w:r w:rsidR="00975FC0" w:rsidRPr="00556E92">
        <w:rPr>
          <w:rFonts w:ascii="Times New Roman" w:hAnsi="Times New Roman" w:cs="Times New Roman"/>
          <w:sz w:val="28"/>
          <w:szCs w:val="28"/>
        </w:rPr>
        <w:t>Біз баланың іргелі өмірлік дағдылары қалыптасатын орта жасаймыз.</w:t>
      </w:r>
      <w:r w:rsidRPr="00556E92">
        <w:rPr>
          <w:rFonts w:ascii="Times New Roman" w:hAnsi="Times New Roman" w:cs="Times New Roman"/>
          <w:sz w:val="28"/>
          <w:szCs w:val="28"/>
          <w:lang w:val="kk-KZ"/>
        </w:rPr>
        <w:t xml:space="preserve"> Еңбекқорлық, ішкі </w:t>
      </w:r>
      <w:r w:rsidRPr="00556E92">
        <w:rPr>
          <w:rFonts w:ascii="Times New Roman" w:hAnsi="Times New Roman" w:cs="Times New Roman"/>
          <w:sz w:val="28"/>
          <w:szCs w:val="28"/>
          <w:lang w:val="kk-KZ"/>
        </w:rPr>
        <w:lastRenderedPageBreak/>
        <w:t xml:space="preserve">тәртіп және адалдық бала үшін абстрактілі ұғымдар емес, оның жеке тәжірибесінің нәтижесіне айналады. </w:t>
      </w:r>
      <w:r w:rsidRPr="00556E92">
        <w:rPr>
          <w:rFonts w:ascii="Times New Roman" w:hAnsi="Times New Roman" w:cs="Times New Roman"/>
          <w:sz w:val="28"/>
          <w:szCs w:val="28"/>
        </w:rPr>
        <w:t xml:space="preserve">Қорытындысында балалар оқу-сауықтыру орталығы жай демалыс орнынан қолданбалы өмір мектебіне айналады, мұнда халықтық дәстүрлердің сабақтастығы мен денсаулыққа қамқорлық жасау жаңа буын азаматын – </w:t>
      </w:r>
      <w:r w:rsidRPr="00556E92">
        <w:rPr>
          <w:rFonts w:ascii="Times New Roman" w:hAnsi="Times New Roman" w:cs="Times New Roman"/>
          <w:bCs/>
          <w:sz w:val="28"/>
          <w:szCs w:val="28"/>
          <w:bdr w:val="none" w:sz="0" w:space="0" w:color="auto" w:frame="1"/>
        </w:rPr>
        <w:t>«Адал азаматты»</w:t>
      </w:r>
      <w:r w:rsidRPr="00556E92">
        <w:rPr>
          <w:rFonts w:ascii="Times New Roman" w:hAnsi="Times New Roman" w:cs="Times New Roman"/>
          <w:sz w:val="28"/>
          <w:szCs w:val="28"/>
        </w:rPr>
        <w:t xml:space="preserve"> тәрбиелеудің негізін қалайды.</w:t>
      </w:r>
    </w:p>
    <w:p w14:paraId="08533470" w14:textId="56961E73" w:rsidR="00571CF5" w:rsidRPr="00556E92" w:rsidRDefault="00571CF5" w:rsidP="00C3252C">
      <w:pPr>
        <w:spacing w:after="0" w:line="240" w:lineRule="auto"/>
        <w:ind w:firstLine="709"/>
        <w:jc w:val="both"/>
        <w:rPr>
          <w:rFonts w:ascii="Times New Roman" w:hAnsi="Times New Roman" w:cs="Times New Roman"/>
          <w:sz w:val="28"/>
          <w:szCs w:val="28"/>
        </w:rPr>
      </w:pPr>
    </w:p>
    <w:p w14:paraId="6ADC6F1B" w14:textId="77777777" w:rsidR="00EF5B83" w:rsidRPr="00556E92" w:rsidRDefault="00EF5B83" w:rsidP="00C3252C">
      <w:pPr>
        <w:pStyle w:val="31"/>
        <w:spacing w:before="0" w:beforeAutospacing="0" w:after="0" w:afterAutospacing="0"/>
        <w:ind w:firstLine="709"/>
        <w:jc w:val="both"/>
        <w:rPr>
          <w:sz w:val="28"/>
          <w:szCs w:val="28"/>
        </w:rPr>
      </w:pPr>
      <w:r w:rsidRPr="00556E92">
        <w:rPr>
          <w:sz w:val="28"/>
          <w:szCs w:val="28"/>
        </w:rPr>
        <w:t>4-бөлім. Мақсаты, міндеттері және күтілетін нәтижелері</w:t>
      </w:r>
    </w:p>
    <w:p w14:paraId="259F3D72"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4.1. Бағдарламаның мақсаты.</w:t>
      </w:r>
      <w:r w:rsidRPr="00556E92">
        <w:rPr>
          <w:rFonts w:ascii="Times New Roman" w:hAnsi="Times New Roman" w:cs="Times New Roman"/>
          <w:sz w:val="28"/>
          <w:szCs w:val="28"/>
        </w:rPr>
        <w:t xml:space="preserve"> «Адал ұрпақ. Туған өлке қуаты» бағдарламасының мақсаты – өңірдің бірегей табиғи жағдайында қолданбалы шығармашылықты, жүйелі спортты және психологиялық жайлылықты ұштастыратын тұтас білім беру-сауықтыру ортасын құру арқылы «Адал азамат» тұжырымдамасы рухында үйлесімді дамыған, физикалық тұрғыдан сау және әлеуметтік жауапты тұлғаны қалыптастыру.</w:t>
      </w:r>
    </w:p>
    <w:p w14:paraId="690501C6"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4.2. Бағдарламаның міндеттері</w:t>
      </w:r>
    </w:p>
    <w:p w14:paraId="0021EE16"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Білім беру-тәрбие модулі:</w:t>
      </w:r>
    </w:p>
    <w:p w14:paraId="30B77DB6" w14:textId="77777777" w:rsidR="00EF5B83" w:rsidRPr="00556E92" w:rsidRDefault="00EF5B83" w:rsidP="00C3252C">
      <w:pPr>
        <w:pStyle w:val="10"/>
        <w:numPr>
          <w:ilvl w:val="0"/>
          <w:numId w:val="6"/>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Балаларды ағаш өңдеу және этно-шеберхана үйірмелерінде қолданбалы шеберліктің негізгі дағдыларына үйрету, физикалық еңбекке деген құрметті дамыту;</w:t>
      </w:r>
    </w:p>
    <w:p w14:paraId="0A5E800B" w14:textId="77777777" w:rsidR="00EF5B83" w:rsidRPr="00556E92" w:rsidRDefault="00EF5B83" w:rsidP="00C3252C">
      <w:pPr>
        <w:pStyle w:val="10"/>
        <w:numPr>
          <w:ilvl w:val="0"/>
          <w:numId w:val="6"/>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Хореография және бейнелеу өнері сабақтары арқылы қатысушылардың шығармашылық әлеуетін ашу;</w:t>
      </w:r>
    </w:p>
    <w:p w14:paraId="6662EE73" w14:textId="77777777" w:rsidR="00EF5B83" w:rsidRPr="00556E92" w:rsidRDefault="00EF5B83" w:rsidP="00C3252C">
      <w:pPr>
        <w:pStyle w:val="10"/>
        <w:numPr>
          <w:ilvl w:val="0"/>
          <w:numId w:val="6"/>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Тәрбие іс-шаралары жүйесі мен командалық жұмыс арқылы орнықты адамгершілік бағдарларды (адалдық, еңбекқорлық, әділдік) қалыптастыру;</w:t>
      </w:r>
    </w:p>
    <w:p w14:paraId="7C62A46A" w14:textId="77777777" w:rsidR="00EF5B83" w:rsidRPr="00556E92" w:rsidRDefault="00EF5B83" w:rsidP="00C3252C">
      <w:pPr>
        <w:pStyle w:val="10"/>
        <w:numPr>
          <w:ilvl w:val="0"/>
          <w:numId w:val="6"/>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Уақытша балалар ұжымы жағдайында көшбасшылық, коммуникация және әлеуметтік жауапкершілік дағдыларын дамыту.</w:t>
      </w:r>
    </w:p>
    <w:p w14:paraId="6F4A7343"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Сауықтыру модулі:</w:t>
      </w:r>
    </w:p>
    <w:p w14:paraId="1634BBD1" w14:textId="09D6E927" w:rsidR="00EF5B83" w:rsidRPr="00556E92" w:rsidRDefault="00EF5B83" w:rsidP="00C3252C">
      <w:pPr>
        <w:pStyle w:val="10"/>
        <w:numPr>
          <w:ilvl w:val="0"/>
          <w:numId w:val="7"/>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 xml:space="preserve">Жүйелі спорттық сабақтар, қозғалмалы ойындар және </w:t>
      </w:r>
      <w:r w:rsidR="00410948" w:rsidRPr="00556E92">
        <w:rPr>
          <w:rFonts w:ascii="Times New Roman" w:hAnsi="Times New Roman" w:cs="Times New Roman"/>
          <w:sz w:val="28"/>
          <w:szCs w:val="28"/>
        </w:rPr>
        <w:t>қарағайлы орман</w:t>
      </w:r>
      <w:r w:rsidRPr="00556E92">
        <w:rPr>
          <w:rFonts w:ascii="Times New Roman" w:hAnsi="Times New Roman" w:cs="Times New Roman"/>
          <w:sz w:val="28"/>
          <w:szCs w:val="28"/>
        </w:rPr>
        <w:t xml:space="preserve"> алқабының табиғи факторларын пайдалану арқылы балалардың сапалы физикалық дамуын және иммунитетін нығайтуды қамтамасыз ету;</w:t>
      </w:r>
    </w:p>
    <w:p w14:paraId="0015F8C0" w14:textId="77777777" w:rsidR="00EF5B83" w:rsidRPr="00556E92" w:rsidRDefault="00EF5B83" w:rsidP="00C3252C">
      <w:pPr>
        <w:pStyle w:val="10"/>
        <w:numPr>
          <w:ilvl w:val="0"/>
          <w:numId w:val="7"/>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Салауатты өмір салты дағдыларын және өз денсаулығына саналы қарауды қалыптастыру;</w:t>
      </w:r>
    </w:p>
    <w:p w14:paraId="65F49D96" w14:textId="77777777" w:rsidR="00EF5B83" w:rsidRPr="00556E92" w:rsidRDefault="00EF5B83" w:rsidP="00C3252C">
      <w:pPr>
        <w:pStyle w:val="10"/>
        <w:numPr>
          <w:ilvl w:val="0"/>
          <w:numId w:val="7"/>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Психологиялық жеңілдету бөлмесіндегі релаксация әдістемелерінің көмегімен қатысушылардың психоэмоционалдық күйін тұрақтандыру;</w:t>
      </w:r>
    </w:p>
    <w:p w14:paraId="744E7A67" w14:textId="77777777" w:rsidR="00EF5B83" w:rsidRPr="00556E92" w:rsidRDefault="00EF5B83" w:rsidP="00C3252C">
      <w:pPr>
        <w:pStyle w:val="10"/>
        <w:numPr>
          <w:ilvl w:val="0"/>
          <w:numId w:val="7"/>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Физикалық қалпына келудің негізі ретінде күн тәртібі мен толыққанды тамақтанудың сақталуын қамтамасыз ету.</w:t>
      </w:r>
    </w:p>
    <w:p w14:paraId="01BAB303"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4.3. Бағдарламаны іске асырудан күтілетін нәтижелер</w:t>
      </w:r>
    </w:p>
    <w:p w14:paraId="72723BA6" w14:textId="77777777" w:rsidR="00EF5B83" w:rsidRPr="00556E92" w:rsidRDefault="00EF5B83" w:rsidP="00C3252C">
      <w:pPr>
        <w:pStyle w:val="10"/>
        <w:numPr>
          <w:ilvl w:val="0"/>
          <w:numId w:val="8"/>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Білім беру:</w:t>
      </w:r>
      <w:r w:rsidRPr="00556E92">
        <w:rPr>
          <w:rFonts w:ascii="Times New Roman" w:hAnsi="Times New Roman" w:cs="Times New Roman"/>
          <w:sz w:val="28"/>
          <w:szCs w:val="28"/>
        </w:rPr>
        <w:t xml:space="preserve"> құралдармен және материалдармен (ағаш, тоқыма) жұмыс істеудің практикалық дағдыларын иелену, ұлттық өнер мен би мәдениетінің негіздерін меңгеру; өлкетану және экология бойынша базалық білім алу.</w:t>
      </w:r>
    </w:p>
    <w:p w14:paraId="23674D0A" w14:textId="77777777" w:rsidR="00EF5B83" w:rsidRPr="00556E92" w:rsidRDefault="00EF5B83" w:rsidP="00C3252C">
      <w:pPr>
        <w:pStyle w:val="10"/>
        <w:numPr>
          <w:ilvl w:val="0"/>
          <w:numId w:val="8"/>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lastRenderedPageBreak/>
        <w:t>Сауықтыру:</w:t>
      </w:r>
      <w:r w:rsidRPr="00556E92">
        <w:rPr>
          <w:rFonts w:ascii="Times New Roman" w:hAnsi="Times New Roman" w:cs="Times New Roman"/>
          <w:sz w:val="28"/>
          <w:szCs w:val="28"/>
        </w:rPr>
        <w:t xml:space="preserve"> антропометриялық көрсеткіштер мен жалпы физикалық төзімділіктің жақсаруы; сырқаттанушылық деңгейінің төмендеуі; психоэмоционалдық ахуалдың қалыпқа келуі (оқу стрессін басу).</w:t>
      </w:r>
    </w:p>
    <w:p w14:paraId="4D033B3E" w14:textId="77777777" w:rsidR="00EF5B83" w:rsidRPr="00556E92" w:rsidRDefault="00EF5B83" w:rsidP="00C3252C">
      <w:pPr>
        <w:pStyle w:val="10"/>
        <w:numPr>
          <w:ilvl w:val="0"/>
          <w:numId w:val="8"/>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Тұлғалық:</w:t>
      </w:r>
      <w:r w:rsidRPr="00556E92">
        <w:rPr>
          <w:rFonts w:ascii="Times New Roman" w:hAnsi="Times New Roman" w:cs="Times New Roman"/>
          <w:sz w:val="28"/>
          <w:szCs w:val="28"/>
        </w:rPr>
        <w:t xml:space="preserve"> дербестік пен өзіне деген сенімділік деңгейінің артуы; жасампаз еңбекке дайындықты қалыптастыру; ішкі тәртіпті нығайту.</w:t>
      </w:r>
    </w:p>
    <w:p w14:paraId="1004A5B9" w14:textId="77777777" w:rsidR="00EF5B83" w:rsidRPr="00556E92" w:rsidRDefault="00EF5B83" w:rsidP="00C3252C">
      <w:pPr>
        <w:pStyle w:val="10"/>
        <w:numPr>
          <w:ilvl w:val="0"/>
          <w:numId w:val="8"/>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Әлеуметтік:</w:t>
      </w:r>
      <w:r w:rsidRPr="00556E92">
        <w:rPr>
          <w:rFonts w:ascii="Times New Roman" w:hAnsi="Times New Roman" w:cs="Times New Roman"/>
          <w:sz w:val="28"/>
          <w:szCs w:val="28"/>
        </w:rPr>
        <w:t xml:space="preserve"> ұжымға табысты бейімделу; жанжалсыз қарым-қатынас дағдыларын дамыту; белсенді және адал азамат («Адал азамат») ретіндегі өз рөлін сезіну.</w:t>
      </w:r>
    </w:p>
    <w:p w14:paraId="1D5668C6"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4.4. Күтілетін нәтижелердің өлшенетіндігі және тексерілетіндігі</w:t>
      </w:r>
    </w:p>
    <w:p w14:paraId="16FE411C"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Бағдарламаны іске асырудың тиімділігі әрбір баланың ауысым қорытындысы бойынша жетістіктерін көрнекі түрде растауға мүмкіндік беретін нақты және қолжетімді мониторинг құралдарының жүйесі арқылы бағаланады.</w:t>
      </w:r>
    </w:p>
    <w:p w14:paraId="33148618"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Білім беру нәтижелерін бағалау</w:t>
      </w:r>
      <w:r w:rsidRPr="00556E92">
        <w:rPr>
          <w:rFonts w:ascii="Times New Roman" w:hAnsi="Times New Roman" w:cs="Times New Roman"/>
          <w:sz w:val="28"/>
          <w:szCs w:val="28"/>
        </w:rPr>
        <w:t xml:space="preserve"> «өнім әдісі» бойынша жүзеге асырылады: мұндағы басты көрсеткіш – шеберханалар мен үйірмелердегі жұмыстардың қорытынды көрмесі. Ағаштан жасалған әрбір аяқталған бұйым, этно-кәдесый немесе шығармашылық жұмыс ауысымның есептік фотоальбомында тіркеледі, бұл қолданбалы техника мен көркемдік дағдыларды меңгерудің тікелей дәлелі болып табылады.</w:t>
      </w:r>
    </w:p>
    <w:p w14:paraId="35692607"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Сауықтыру және спорттық нәтижелерді тексеру</w:t>
      </w:r>
      <w:r w:rsidRPr="00556E92">
        <w:rPr>
          <w:rFonts w:ascii="Times New Roman" w:hAnsi="Times New Roman" w:cs="Times New Roman"/>
          <w:sz w:val="28"/>
          <w:szCs w:val="28"/>
        </w:rPr>
        <w:t xml:space="preserve"> жарыс белсенділігі жүйесіне негізделген. Құрғақ нормативтердің орнына турнирлердің, ойын конкурстары мен эстафеталардың («Мықтылар, батылдар, ептілер») хаттамалары пайдаланылады. Жетістіктердің өлшенетіндігі футбол, волейбол және үстел теннисі бойынша турнирлік кестелерде, сондай-ақ ауысымның марапаттау қорында: спорт және жаттығу залдарындағы жеке және командалық жеңістер үшін берілген грамоталар, медальдар санында көрініс табады.</w:t>
      </w:r>
    </w:p>
    <w:p w14:paraId="1DE4B62F"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Психологиялық мониторинг және эмоционалдық әл-ауқатты бағалау</w:t>
      </w:r>
      <w:r w:rsidRPr="00556E92">
        <w:rPr>
          <w:rFonts w:ascii="Times New Roman" w:hAnsi="Times New Roman" w:cs="Times New Roman"/>
          <w:sz w:val="28"/>
          <w:szCs w:val="28"/>
        </w:rPr>
        <w:t xml:space="preserve"> психологиялық жеңілдету бөлмесі базасында екі негізгі құралды пайдалану арқылы жүргізіледі. Біріншісі – күнделікті жалпы жасақтық «Көңіл-күй экраны», мұнда балалар түсті индикаторлардың көмегімен өздерінің жайлылық деңгейін белгілейді, бұл педагогтарға ұжымдағы ахуалдың динамикасын жедел қадағалауға мүмкіндік береді. Екінші құрал – міндетті шығыс сауалнамасы, онда ауысым соңында әрбір қатысушы өзінің демалыс сапасын, сабақтарға деген қызығушылығын және иеленген коммуникативтік дағдыларының деңгейін жеке бағалайды.</w:t>
      </w:r>
    </w:p>
    <w:p w14:paraId="6A2DE22B"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Әлеуметтік нәтижелер мен «soft skills» даму деңгейі</w:t>
      </w:r>
      <w:r w:rsidRPr="00556E92">
        <w:rPr>
          <w:rFonts w:ascii="Times New Roman" w:hAnsi="Times New Roman" w:cs="Times New Roman"/>
          <w:sz w:val="28"/>
          <w:szCs w:val="28"/>
        </w:rPr>
        <w:t xml:space="preserve"> жалпы «Жетістіктер экраны» арқылы тексеріледі, онда әрбір баланың ұжымдық-шығармашылық істерге қатысуы және көшбасшылық тапсырмаларды орындауы тіркеледі. Бағдарламаның қорытынды өлшенетіндігі материалдық нәтижелерді (бұйымдар көрмесі), марапаттау көрсеткіштерін (спорттық жеңістер) және психологиялық </w:t>
      </w:r>
      <w:r w:rsidRPr="00556E92">
        <w:rPr>
          <w:rFonts w:ascii="Times New Roman" w:hAnsi="Times New Roman" w:cs="Times New Roman"/>
          <w:sz w:val="28"/>
          <w:szCs w:val="28"/>
        </w:rPr>
        <w:lastRenderedPageBreak/>
        <w:t>қима мәліметтерін (шығыс сауалнамалары) біріктіретін талдамалық есеппен қамтамасыз етіледі.</w:t>
      </w:r>
    </w:p>
    <w:p w14:paraId="7D4A7531"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Мұндай кешенді тәсіл ауысым қорытындыларын әкімшілік үшін де, білім алушылардың ата-аналары үшін де ашық, тексерілетін және түсінікті етеді.</w:t>
      </w:r>
    </w:p>
    <w:p w14:paraId="581AF6BF" w14:textId="57C52A8B" w:rsidR="00EF5B83" w:rsidRPr="00556E92" w:rsidRDefault="00EF5B83" w:rsidP="00C3252C">
      <w:pPr>
        <w:spacing w:after="0" w:line="240" w:lineRule="auto"/>
        <w:ind w:firstLine="709"/>
        <w:jc w:val="both"/>
        <w:rPr>
          <w:rFonts w:ascii="Times New Roman" w:hAnsi="Times New Roman" w:cs="Times New Roman"/>
          <w:sz w:val="28"/>
          <w:szCs w:val="28"/>
        </w:rPr>
      </w:pPr>
    </w:p>
    <w:p w14:paraId="12F989D9" w14:textId="77777777" w:rsidR="00EF5B83" w:rsidRPr="00556E92" w:rsidRDefault="00EF5B83" w:rsidP="00C3252C">
      <w:pPr>
        <w:pStyle w:val="31"/>
        <w:spacing w:before="0" w:beforeAutospacing="0" w:after="0" w:afterAutospacing="0"/>
        <w:ind w:firstLine="709"/>
        <w:jc w:val="both"/>
        <w:rPr>
          <w:sz w:val="28"/>
          <w:szCs w:val="28"/>
        </w:rPr>
      </w:pPr>
      <w:r w:rsidRPr="00556E92">
        <w:rPr>
          <w:sz w:val="28"/>
          <w:szCs w:val="28"/>
        </w:rPr>
        <w:t>5-бөлім. Бағдарламаның құрылымы мен мазмұны</w:t>
      </w:r>
    </w:p>
    <w:p w14:paraId="0A2A14C4"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5.1. «Білім беру» модулінің мазмұны.</w:t>
      </w:r>
      <w:r w:rsidRPr="00556E92">
        <w:rPr>
          <w:rFonts w:ascii="Times New Roman" w:hAnsi="Times New Roman" w:cs="Times New Roman"/>
          <w:sz w:val="28"/>
          <w:szCs w:val="28"/>
        </w:rPr>
        <w:t xml:space="preserve"> «Ақмола облысы білім басқармасының «Жас дәурен» балалар оқу сауықтыру орталығы» КММ-дегі білім беру модулінің мазмұны қатысушылардың зияткерлік және шығармашылық дамуына бағытталған іс-шаралар жүйесін білдіреді:</w:t>
      </w:r>
    </w:p>
    <w:p w14:paraId="0B6B48E5" w14:textId="77777777" w:rsidR="00EF5B83" w:rsidRPr="00556E92" w:rsidRDefault="00EF5B83" w:rsidP="00C3252C">
      <w:pPr>
        <w:pStyle w:val="10"/>
        <w:numPr>
          <w:ilvl w:val="0"/>
          <w:numId w:val="9"/>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Дамытушы сабақтар, жобалық, зерттеу және шығармашылық қызмет:</w:t>
      </w:r>
      <w:r w:rsidRPr="00556E92">
        <w:rPr>
          <w:rFonts w:ascii="Times New Roman" w:hAnsi="Times New Roman" w:cs="Times New Roman"/>
          <w:sz w:val="28"/>
          <w:szCs w:val="28"/>
        </w:rPr>
        <w:t xml:space="preserve"> «Шеберлік академияларының» күнделікті жұмысы (күніне кемінде 2 сабақ) арқылы іске асырылады. «GAMMA» бейнелеу студиясында балалар ұлттық ою-өрнектерді жобалаумен және «бір оюдың тарихын» зерттеумен айналысады. Спорттық секциялар «Көшпенділер ойындары» жаттығу циклдарын өткізеді, мұнда физикалық даму сайыстардың этникалық дәстүрлерін зерттеумен ұштастырылады. Би студиясы «Ұлы дала ырғақтары» жобасы арқылы хореографиялық мұраға терең бойлауды қамтамасыз етеді.</w:t>
      </w:r>
    </w:p>
    <w:p w14:paraId="2DD83AAE" w14:textId="77777777" w:rsidR="00EF5B83" w:rsidRPr="00556E92" w:rsidRDefault="00EF5B83" w:rsidP="00C3252C">
      <w:pPr>
        <w:pStyle w:val="10"/>
        <w:numPr>
          <w:ilvl w:val="0"/>
          <w:numId w:val="9"/>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Практикалық бағытталған сабақтар:</w:t>
      </w:r>
      <w:r w:rsidRPr="00556E92">
        <w:rPr>
          <w:rFonts w:ascii="Times New Roman" w:hAnsi="Times New Roman" w:cs="Times New Roman"/>
          <w:sz w:val="28"/>
          <w:szCs w:val="28"/>
        </w:rPr>
        <w:t xml:space="preserve"> шеберлік сыныптары мен практикалық жұмыстар нысанында өткізіледі (күніне кемінде 2 сабақ). «Өз ісінің шебері» ағаш өңдеу шеберханасында тәрбиеленушілер станоктарда жұмыс істеудің нақты еңбек дағдыларын меңгеріп, ағаштан авторлық бұйымдар жасайды. «Мұра және қолөнер» этно-шеберханасы киізбен, моншақпен жұмыс істеу бойынша сабақтар ұйымдастырады. «Үйлесім» психологиялық жеңілдету бөлмесіндегі психологиялық жаттығулар коммуникация дағдылары мен эмоционалдық интеллектті практикалық пысықтауға бағытталған.</w:t>
      </w:r>
    </w:p>
    <w:p w14:paraId="5B4FF59C" w14:textId="77777777" w:rsidR="00EF5B83" w:rsidRPr="00556E92" w:rsidRDefault="00EF5B83" w:rsidP="00C3252C">
      <w:pPr>
        <w:pStyle w:val="10"/>
        <w:numPr>
          <w:ilvl w:val="0"/>
          <w:numId w:val="9"/>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Тәрбие іс-шаралары мен жобалар:</w:t>
      </w:r>
      <w:r w:rsidRPr="00556E92">
        <w:rPr>
          <w:rFonts w:ascii="Times New Roman" w:hAnsi="Times New Roman" w:cs="Times New Roman"/>
          <w:sz w:val="28"/>
          <w:szCs w:val="28"/>
        </w:rPr>
        <w:t xml:space="preserve"> күнделікті өткізіледі (күніне кемінде 2 іс-шара). Оларға ауқымды тарихи квесттер («Ұлы дала құпиялары»), зияткерлік марафондар және «Ұлттық мұра — ұрпаққа аманат» тақырыптық фестивальдері жатады. Жобалар театрландыру және командалық пікірталастар арқылы бірлік, намыс пен парыз құндылықтарын ұғынуға бағытталған.</w:t>
      </w:r>
    </w:p>
    <w:p w14:paraId="258E37B1" w14:textId="77777777" w:rsidR="00EF5B83" w:rsidRPr="00556E92" w:rsidRDefault="00EF5B83" w:rsidP="00C3252C">
      <w:pPr>
        <w:pStyle w:val="10"/>
        <w:numPr>
          <w:ilvl w:val="0"/>
          <w:numId w:val="9"/>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Білім беру қызметінің өзге де нысандары:</w:t>
      </w:r>
      <w:r w:rsidRPr="00556E92">
        <w:rPr>
          <w:rFonts w:ascii="Times New Roman" w:hAnsi="Times New Roman" w:cs="Times New Roman"/>
          <w:sz w:val="28"/>
          <w:szCs w:val="28"/>
        </w:rPr>
        <w:t xml:space="preserve"> экологиялық ағартуға бағытталған Сандықтау қылқан жапырақты алқабы бойынша күнделікті жаяу жорық-экскурсияларды (күніне кемінде 1 іс-шара) қамтиды. Сондай-ақ, «Ою-өрнек – бабалар мұрасы» шығармашылық челлендждері және балалардың өлкетану саласындағы дүниетанымын кеңейтетін «Этно-факт» ақпараттық блоктары іске асырылады.</w:t>
      </w:r>
    </w:p>
    <w:p w14:paraId="5BFB48DB"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5.2. Білім беру қызметін ұйымдастыру және тәрбиелік вектор.</w:t>
      </w:r>
      <w:r w:rsidRPr="00556E92">
        <w:rPr>
          <w:rFonts w:ascii="Times New Roman" w:hAnsi="Times New Roman" w:cs="Times New Roman"/>
          <w:sz w:val="28"/>
          <w:szCs w:val="28"/>
        </w:rPr>
        <w:t xml:space="preserve"> Сабақтардың көлемі мен қарқындылығы 8–15 жастағы балалар үшін рұқсат етілген жүктемені ескере отырып бөлінеді. Тәрбие процесі «Адал азамат» </w:t>
      </w:r>
      <w:r w:rsidRPr="00556E92">
        <w:rPr>
          <w:rFonts w:ascii="Times New Roman" w:hAnsi="Times New Roman" w:cs="Times New Roman"/>
          <w:sz w:val="28"/>
          <w:szCs w:val="28"/>
        </w:rPr>
        <w:lastRenderedPageBreak/>
        <w:t>біртұтас тәрбие бағдарламасына интеграцияланған және келесілерге шоғырландырылған:</w:t>
      </w:r>
    </w:p>
    <w:p w14:paraId="5226E54E" w14:textId="77777777" w:rsidR="00EF5B83" w:rsidRPr="00556E92" w:rsidRDefault="00EF5B83" w:rsidP="00C3252C">
      <w:pPr>
        <w:pStyle w:val="10"/>
        <w:numPr>
          <w:ilvl w:val="0"/>
          <w:numId w:val="10"/>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«Құқық туралы диалогтар» және «Мұра бізден басталады» кездесулері арқылы азаматтық жауапкершілік пен мәдени мұраға деген құрметті қалыптастыру;</w:t>
      </w:r>
    </w:p>
    <w:p w14:paraId="3937C2D2" w14:textId="77777777" w:rsidR="00EF5B83" w:rsidRPr="00556E92" w:rsidRDefault="00EF5B83" w:rsidP="00C3252C">
      <w:pPr>
        <w:pStyle w:val="10"/>
        <w:numPr>
          <w:ilvl w:val="0"/>
          <w:numId w:val="10"/>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«Бір команда — бір мақсат» тимбилдингтері аясында ынтымақтастық дағдыларын дамыту;</w:t>
      </w:r>
    </w:p>
    <w:p w14:paraId="2B39B1D4" w14:textId="77777777" w:rsidR="00EF5B83" w:rsidRPr="00556E92" w:rsidRDefault="00EF5B83" w:rsidP="00C3252C">
      <w:pPr>
        <w:pStyle w:val="10"/>
        <w:numPr>
          <w:ilvl w:val="0"/>
          <w:numId w:val="10"/>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«Табиғат құпиялары» акциялары барысында экологиялық мәдениетті және күнделікті «Қауіпсіздік — күш негізі» нұсқамалары арқылы қауіпсіз мінез-құлықты қалыптастыру.</w:t>
      </w:r>
    </w:p>
    <w:p w14:paraId="5F67ED0D"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5.3. «Сауықтыру» модулінің мазмұны.</w:t>
      </w:r>
      <w:r w:rsidRPr="00556E92">
        <w:rPr>
          <w:rFonts w:ascii="Times New Roman" w:hAnsi="Times New Roman" w:cs="Times New Roman"/>
          <w:sz w:val="28"/>
          <w:szCs w:val="28"/>
        </w:rPr>
        <w:t xml:space="preserve"> Сауықтыру модулі физикалық және психоэмоционалдық денсаулықты нығайтуға бағытталған және келесі бағыттарды қамтиды:</w:t>
      </w:r>
    </w:p>
    <w:p w14:paraId="30FE002A" w14:textId="77777777" w:rsidR="00EF5B83" w:rsidRPr="00556E92" w:rsidRDefault="00EF5B83" w:rsidP="00C3252C">
      <w:pPr>
        <w:pStyle w:val="10"/>
        <w:numPr>
          <w:ilvl w:val="0"/>
          <w:numId w:val="11"/>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Физикалық белсенділік:</w:t>
      </w:r>
      <w:r w:rsidRPr="00556E92">
        <w:rPr>
          <w:rFonts w:ascii="Times New Roman" w:hAnsi="Times New Roman" w:cs="Times New Roman"/>
          <w:sz w:val="28"/>
          <w:szCs w:val="28"/>
        </w:rPr>
        <w:t xml:space="preserve"> күнделікті таңертеңгілік гимнастика («Батыр жаттығуы», «Рух жаттығуы») және морфофункционалдық көрсеткіштерді нығайтуға ықпал ететін спорттық ойындар (волейбол, футбол, асық ату).</w:t>
      </w:r>
    </w:p>
    <w:p w14:paraId="1B590914" w14:textId="77777777" w:rsidR="00EF5B83" w:rsidRPr="00556E92" w:rsidRDefault="00EF5B83" w:rsidP="00C3252C">
      <w:pPr>
        <w:pStyle w:val="10"/>
        <w:numPr>
          <w:ilvl w:val="0"/>
          <w:numId w:val="11"/>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Балаларды шынықтыру:</w:t>
      </w:r>
      <w:r w:rsidRPr="00556E92">
        <w:rPr>
          <w:rFonts w:ascii="Times New Roman" w:hAnsi="Times New Roman" w:cs="Times New Roman"/>
          <w:sz w:val="28"/>
          <w:szCs w:val="28"/>
        </w:rPr>
        <w:t xml:space="preserve"> ағзаның табиғи аэрациясы мен шынығуын қамтамасыз ететін Сандықтаудың табиғи факторларын (ауа ванналары, қылқан жапырақты алқаптағы белсенді серуендер) пайдалану.</w:t>
      </w:r>
    </w:p>
    <w:p w14:paraId="41BDF21F" w14:textId="77777777" w:rsidR="00EF5B83" w:rsidRPr="00556E92" w:rsidRDefault="00EF5B83" w:rsidP="00C3252C">
      <w:pPr>
        <w:pStyle w:val="10"/>
        <w:numPr>
          <w:ilvl w:val="0"/>
          <w:numId w:val="11"/>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Аурулардың алдын алу:</w:t>
      </w:r>
      <w:r w:rsidRPr="00556E92">
        <w:rPr>
          <w:rFonts w:ascii="Times New Roman" w:hAnsi="Times New Roman" w:cs="Times New Roman"/>
          <w:sz w:val="28"/>
          <w:szCs w:val="28"/>
        </w:rPr>
        <w:t xml:space="preserve"> гигиена туралы ақпараттық бесминуттықтар өткізу және медициналық персоналдың денсаулық жағдайына тұрақты мониторинг жүргізу.</w:t>
      </w:r>
    </w:p>
    <w:p w14:paraId="2EFE6F65" w14:textId="77777777" w:rsidR="00EF5B83" w:rsidRPr="00556E92" w:rsidRDefault="00EF5B83" w:rsidP="00C3252C">
      <w:pPr>
        <w:pStyle w:val="10"/>
        <w:numPr>
          <w:ilvl w:val="0"/>
          <w:numId w:val="11"/>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Дұрыс тамақтану және ішу режимі:</w:t>
      </w:r>
      <w:r w:rsidRPr="00556E92">
        <w:rPr>
          <w:rFonts w:ascii="Times New Roman" w:hAnsi="Times New Roman" w:cs="Times New Roman"/>
          <w:sz w:val="28"/>
          <w:szCs w:val="28"/>
        </w:rPr>
        <w:t xml:space="preserve"> бес мезгіл теңгерімді тамақтануды және ойын аймақтарында сүзілген судың қолжетімділігін қамтамасыз ету.</w:t>
      </w:r>
    </w:p>
    <w:p w14:paraId="72045140" w14:textId="77777777" w:rsidR="00EF5B83" w:rsidRPr="00556E92" w:rsidRDefault="00EF5B83" w:rsidP="00C3252C">
      <w:pPr>
        <w:pStyle w:val="10"/>
        <w:numPr>
          <w:ilvl w:val="0"/>
          <w:numId w:val="11"/>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Күн тәртібі және демалыс:</w:t>
      </w:r>
      <w:r w:rsidRPr="00556E92">
        <w:rPr>
          <w:rFonts w:ascii="Times New Roman" w:hAnsi="Times New Roman" w:cs="Times New Roman"/>
          <w:sz w:val="28"/>
          <w:szCs w:val="28"/>
        </w:rPr>
        <w:t xml:space="preserve"> белсенділік пен ұйқы арасындағы оңтайлы теңгерімді сақтау, жеке бос уақыт пен кітап оқуға уақыт бөлу.</w:t>
      </w:r>
    </w:p>
    <w:p w14:paraId="2AAE031B" w14:textId="77777777" w:rsidR="00EF5B83" w:rsidRPr="00556E92" w:rsidRDefault="00EF5B83" w:rsidP="00C3252C">
      <w:pPr>
        <w:pStyle w:val="10"/>
        <w:numPr>
          <w:ilvl w:val="0"/>
          <w:numId w:val="11"/>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Психологиялық сүйемелдеу:</w:t>
      </w:r>
      <w:r w:rsidRPr="00556E92">
        <w:rPr>
          <w:rFonts w:ascii="Times New Roman" w:hAnsi="Times New Roman" w:cs="Times New Roman"/>
          <w:sz w:val="28"/>
          <w:szCs w:val="28"/>
        </w:rPr>
        <w:t xml:space="preserve"> «Үйлесім» психологиялық жеңілдету бөлмесіндегі жұмыс, эмоционалдық ахуалды тұрақтандыру үшін медитациялар мен өзін-өзі реттеу жаттығуларын өткізу, сондай-ақ күнделікті рефлексия.</w:t>
      </w:r>
    </w:p>
    <w:p w14:paraId="70B9EA36" w14:textId="03FF7BDC"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5.4. Жүктеме теңгерімі.</w:t>
      </w:r>
      <w:r w:rsidRPr="00556E92">
        <w:rPr>
          <w:rFonts w:ascii="Times New Roman" w:hAnsi="Times New Roman" w:cs="Times New Roman"/>
          <w:sz w:val="28"/>
          <w:szCs w:val="28"/>
        </w:rPr>
        <w:t xml:space="preserve"> Сауықтыру модулінің қарқындылығы күніне 3 академиялық сағаттан аспайды. Бағдарлама бүкіл ауысым бойы білім беру және сауықтыру жүктемесінің біркелкі бөлінуін қамтамасыз етеді, бұл Қазақстан Республикасының санитариялық-эпидемиологиялық талаптарына сәйкес кәмелетке толмағандардың сапалы демалысы мен сауығуына кепілдік береді.</w:t>
      </w:r>
    </w:p>
    <w:p w14:paraId="7B3F6795" w14:textId="77777777" w:rsidR="000876F2" w:rsidRPr="00556E92" w:rsidRDefault="000876F2" w:rsidP="00C3252C">
      <w:pPr>
        <w:pStyle w:val="10"/>
        <w:spacing w:after="0"/>
        <w:ind w:firstLine="709"/>
        <w:jc w:val="both"/>
        <w:rPr>
          <w:rFonts w:ascii="Times New Roman" w:hAnsi="Times New Roman" w:cs="Times New Roman"/>
          <w:sz w:val="28"/>
          <w:szCs w:val="28"/>
        </w:rPr>
      </w:pPr>
    </w:p>
    <w:p w14:paraId="070D34B0" w14:textId="77777777" w:rsidR="00EF5B83" w:rsidRPr="00556E92" w:rsidRDefault="00EF5B83" w:rsidP="00C3252C">
      <w:pPr>
        <w:pStyle w:val="31"/>
        <w:spacing w:before="0" w:beforeAutospacing="0" w:after="0" w:afterAutospacing="0"/>
        <w:ind w:firstLine="709"/>
        <w:jc w:val="both"/>
        <w:rPr>
          <w:sz w:val="28"/>
          <w:szCs w:val="28"/>
        </w:rPr>
      </w:pPr>
      <w:r w:rsidRPr="00556E92">
        <w:rPr>
          <w:sz w:val="28"/>
          <w:szCs w:val="28"/>
        </w:rPr>
        <w:t>6-бөлім. Іске асыру шарттары</w:t>
      </w:r>
    </w:p>
    <w:p w14:paraId="20AAEDAD"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6.1. Материалдық-техникалық жағдайлар.</w:t>
      </w:r>
      <w:r w:rsidRPr="00556E92">
        <w:rPr>
          <w:rFonts w:ascii="Times New Roman" w:hAnsi="Times New Roman" w:cs="Times New Roman"/>
          <w:sz w:val="28"/>
          <w:szCs w:val="28"/>
        </w:rPr>
        <w:t xml:space="preserve"> Бағдарламаны іске асыру жалпы ауданы 5701,7 шаршы метрді құрайтын, күрделі жылытылатын </w:t>
      </w:r>
      <w:r w:rsidRPr="00556E92">
        <w:rPr>
          <w:rFonts w:ascii="Times New Roman" w:hAnsi="Times New Roman" w:cs="Times New Roman"/>
          <w:sz w:val="28"/>
          <w:szCs w:val="28"/>
        </w:rPr>
        <w:lastRenderedPageBreak/>
        <w:t>ғимараттар кешені болып табылатын «Ақмола облысы білім басқармасының «Жас дәурен» балалар оқу сауықтыру орталығы» коммуналдық мемлекеттік мекемесінің базасында жүзеге асырылады. 2018–2020 жылдары нысандарға толық реконструкция жүргізілді, бұл инфрақұрылымды пайдаланудың жоғары стандартын қамтамасыз етеді.</w:t>
      </w:r>
    </w:p>
    <w:p w14:paraId="586CBFFE"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Білім беру және шығармашылық міндеттерді іске асыру үшін ноутбуктермен және Интернет желісіне қосылу мүмкіндігімен жабдықталған 5 оқу кабинеті (әрқайсысы 25 орындық), интерактивті тақтасы бар конференц-зал және информатика кабинеті (20 компьютер) жұмыс істейді.</w:t>
      </w:r>
    </w:p>
    <w:p w14:paraId="5F0E4B50"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Шығармашылық және техникалық қызмет өндірістік станоктармен және электр құралдарымен (металл өңдеуге арналған токарлық станоктар, ағаш өңдеуге арналған токарлық станоктар, бұрғылау-фрезерлік станок, электрлік лобзик, қол лобзигі, қайрау станогы, қолмен жұмыс істейтін электрлік күйдіргіштер) жабдықталған ағаш өңдеу шеберханасында жүзеге асырылады.</w:t>
      </w:r>
    </w:p>
    <w:p w14:paraId="426C2650"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Орталықта физикалық даму мен спортқа жағдай жасауға ерекше көңіл бөлінген. Қатысушылардың иелігінде заманауи спорттық нысандар бар: ауданы 147 шаршы метр кең спорт залы, күш жаттығуларына арналған мамандандырылған жаттығу залы (39 шаршы метр), сондай-ақ таза ауада сабақ өткізуге арналған ашық спорт алаңы. Лагерь қажетті спорттық құрал-жабдықтармен жеткілікті мөлшерде қамтамасыз етілген.</w:t>
      </w:r>
    </w:p>
    <w:p w14:paraId="4A069444"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Мәдени-бұқаралық іс-шаралар 105 орындық акт залында (99,5 шаршы метр) өтеді, ол кинозал ретінде трансформацияланады және LED экранмен, музыкалық аспаптармен жабдықталған.</w:t>
      </w:r>
    </w:p>
    <w:p w14:paraId="7972E04C"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Мекеменің кітапхана қоры 10 400-ден астам кітап данасын құрайды.</w:t>
      </w:r>
    </w:p>
    <w:p w14:paraId="4713BD85"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6.2. Санитариялық-эпидемиологиялық жағдайлар және тұру шарттары.</w:t>
      </w:r>
      <w:r w:rsidRPr="00556E92">
        <w:rPr>
          <w:rFonts w:ascii="Times New Roman" w:hAnsi="Times New Roman" w:cs="Times New Roman"/>
          <w:sz w:val="28"/>
          <w:szCs w:val="28"/>
        </w:rPr>
        <w:t xml:space="preserve"> Қатысушылардың тұруы 100 орындық 6 блокты қамтитын жайлы жатын кешенінде ұйымдастырылған. Балалар заманауи жиһазбен жабдықталған 3 адамдық бөлмелерге (ауданы 16 шаршы метр) орналастырылады. Әрбір блок дербес болып табылады және демалыс аймақтарын, екі душ және екі дәретхана бөлмесін қамтиды. Үй-жайлардың санитариялық жағдайы Қазақстан Республикасының қолданыстағы нормаларына қатаң сәйкес келеді.</w:t>
      </w:r>
    </w:p>
    <w:p w14:paraId="5B5A5F2C"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Орталықтың инженерлік инфрақұрылымы автономды болып табылады (сумен жабдықтау, көлемі 50 текше метр кәріз жүйесі, маусымға толық қамтамасыз етілген қатты отынмен жылыту).</w:t>
      </w:r>
    </w:p>
    <w:p w14:paraId="3501FC3E"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Ішу режимі ойын аймақтарындағы стационарлы сүзгілер жүйесі арқылы сақталады.</w:t>
      </w:r>
    </w:p>
    <w:p w14:paraId="2836A786"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Өндірістік жуу және кептіру жабдықтарымен жабдықталған монша кешені мен кір жуу комбинатында тұрмыстық қызмет көрсетудің толық циклі ұйымдастырылған.</w:t>
      </w:r>
    </w:p>
    <w:p w14:paraId="53C580B7"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lastRenderedPageBreak/>
        <w:t>6.3. Күн тәртібін, тамақтануды және демалысты ұйымдастыру.</w:t>
      </w:r>
      <w:r w:rsidRPr="00556E92">
        <w:rPr>
          <w:rFonts w:ascii="Times New Roman" w:hAnsi="Times New Roman" w:cs="Times New Roman"/>
          <w:sz w:val="28"/>
          <w:szCs w:val="28"/>
        </w:rPr>
        <w:t xml:space="preserve"> Балалар оқу-сауықтыру орталығындағы күн тәртібі белсенді сабақтардың, демалыс пен ұйқының кезектесуін қамтамасыз ете отырып, 8–15 жастағы балалардың жас ерекшеліктеріне сәйкес теңгерілген.</w:t>
      </w:r>
    </w:p>
    <w:p w14:paraId="5AE7DFCB"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Тамақтану 120 орындық эстетикалық безендірілген асханада ұйымдастырылады. Тамақтану блогы заманауи технологиялық жабдықтармен (электр плиталары, қуыру шкафтары, резервтік ыстық сумен жабдықтау) толық жабдықталған. Тамақтану рационы балалардың сауықтыру ұйымдарына арналған Санитариялық қағидалар мен нормалар (СанҚжН) талаптарына сәйкес келеді, бұл энергетикалық құндылық пен қауіпсіздікке кепілдік береді.</w:t>
      </w:r>
    </w:p>
    <w:p w14:paraId="0C815D7E"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Толыққанды демалу үшін жатын блоктарында релаксация аймақтары қарастырылған.</w:t>
      </w:r>
    </w:p>
    <w:p w14:paraId="59EC7015"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6.4. Медициналық сүйемелдеу және алдын алу.</w:t>
      </w:r>
      <w:r w:rsidRPr="00556E92">
        <w:rPr>
          <w:rFonts w:ascii="Times New Roman" w:hAnsi="Times New Roman" w:cs="Times New Roman"/>
          <w:sz w:val="28"/>
          <w:szCs w:val="28"/>
        </w:rPr>
        <w:t xml:space="preserve"> Медициналық блок мемлекеттік лицензия (№23017584) негізінде жұмыс істейді және дәрігерге дейінгі және алғашқы медициналық-санитарлық көмек көрсету үшін жабдықталған кабинеттерді қамтиды. Штатта білікті медицина қызметкерлері бар. Кабинеттер Қазақстан Республикасының гигиеналық нормативтеріне сәйкес келеді (№ ҚР ДСМ-78 қаулысы).</w:t>
      </w:r>
    </w:p>
    <w:p w14:paraId="5E94B024"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6.5. Өмір мен денсаулықты қорғауды қамтамасыз ету.</w:t>
      </w:r>
      <w:r w:rsidRPr="00556E92">
        <w:rPr>
          <w:rFonts w:ascii="Times New Roman" w:hAnsi="Times New Roman" w:cs="Times New Roman"/>
          <w:sz w:val="28"/>
          <w:szCs w:val="28"/>
        </w:rPr>
        <w:t xml:space="preserve"> Қатысушылардың қауіпсіздігі күзет қызметінің тәулік бойы кезекшілігін, бейнебақылау жүйелерін (57 бейнебақылау камерасы) және телефон байланысымен әрі кезекші топты шұғыл шақыру батырмасымен жабдықталған бақылау-өткізу пунктін қамтитын шаралар кешенімен қамтамасыз етіледі.</w:t>
      </w:r>
    </w:p>
    <w:p w14:paraId="09363F1B"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Өрт қауіпсіздігі заманауи дабыл жүйесімен және өрт сөндіру құралдарының толық жиынтығымен қамтамасыз етілген.</w:t>
      </w:r>
    </w:p>
    <w:p w14:paraId="011FA31D"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Күрделі ғимараттың көру кернеуін болдырмайтын сапалы жарықтандыруы (үлкен терезелер арқылы табиғи және жасанды жарықдиодты) бар.</w:t>
      </w:r>
    </w:p>
    <w:p w14:paraId="35C13AC5"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Көліктік сүйемелдеу 6 бірлік техникадан тұратын меншікті автопарк арқылы жүзеге асырылады.</w:t>
      </w:r>
    </w:p>
    <w:p w14:paraId="50F869FD"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6.6. Климаттық және табиғи ерекшеліктерді есепке алу.</w:t>
      </w:r>
      <w:r w:rsidRPr="00556E92">
        <w:rPr>
          <w:rFonts w:ascii="Times New Roman" w:hAnsi="Times New Roman" w:cs="Times New Roman"/>
          <w:sz w:val="28"/>
          <w:szCs w:val="28"/>
        </w:rPr>
        <w:t xml:space="preserve"> Орталық экологиялық таза қылқан жапырақты орман алқабында орналасқан, бұл табиғи сауықтыру факторы ретінде пайдаланылады. Бағдарлама маусымдық өзгерістерді ескереді: қысқы кезең үшін жабық спорт залдары (147 шаршы метр және 39 шаршы метр), жазғы кезең үшін — ашық спорт алаңы және өлкетану үшін орман аймағын белсенді пайдалану қарастырылған.</w:t>
      </w:r>
    </w:p>
    <w:p w14:paraId="6506ECB8"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Ғимараттардың әйнектелуі және жылу режимі өңірдің климаттық жағдайларына бейімделген.</w:t>
      </w:r>
    </w:p>
    <w:p w14:paraId="55B43891"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6.7. Ерекше білім беру қажеттіліктері бар балалар үшін қолжетімділік.</w:t>
      </w:r>
      <w:r w:rsidRPr="00556E92">
        <w:rPr>
          <w:rFonts w:ascii="Times New Roman" w:hAnsi="Times New Roman" w:cs="Times New Roman"/>
          <w:sz w:val="28"/>
          <w:szCs w:val="28"/>
        </w:rPr>
        <w:t xml:space="preserve"> Іске асырылатын ауысымдар шеңберінде ерекше білім беру қажеттіліктері бар </w:t>
      </w:r>
      <w:r w:rsidRPr="00556E92">
        <w:rPr>
          <w:rFonts w:ascii="Times New Roman" w:hAnsi="Times New Roman" w:cs="Times New Roman"/>
          <w:sz w:val="28"/>
          <w:szCs w:val="28"/>
        </w:rPr>
        <w:lastRenderedPageBreak/>
        <w:t>балалардың қатысуы қарастырылмаған. Дегенмен, мекеменің инфрақұрылымы қатысушыларға жеке тәсіл қолдану мүмкіндігін қарастырады: сенсорлық модульдері мен релаксация аймақтары бар психологиялық жеңілдету бөлмесі жалпы педагогикалық міндеттер шеңберінде әрбір бала үшін эмоционалдық қолдау мен жайлы бейімделуді қамтамасыз етуге дайын.</w:t>
      </w:r>
    </w:p>
    <w:p w14:paraId="41FDF91A" w14:textId="457C6887" w:rsidR="00EF5B83" w:rsidRPr="00556E92" w:rsidRDefault="00EF5B83" w:rsidP="00C3252C">
      <w:pPr>
        <w:spacing w:after="0" w:line="240" w:lineRule="auto"/>
        <w:ind w:firstLine="709"/>
        <w:jc w:val="both"/>
        <w:rPr>
          <w:rFonts w:ascii="Times New Roman" w:hAnsi="Times New Roman" w:cs="Times New Roman"/>
          <w:sz w:val="28"/>
          <w:szCs w:val="28"/>
        </w:rPr>
      </w:pPr>
    </w:p>
    <w:p w14:paraId="1236F268" w14:textId="77777777" w:rsidR="00EF5B83" w:rsidRPr="00556E92" w:rsidRDefault="00EF5B83" w:rsidP="00C3252C">
      <w:pPr>
        <w:pStyle w:val="31"/>
        <w:spacing w:before="0" w:beforeAutospacing="0" w:after="0" w:afterAutospacing="0"/>
        <w:ind w:firstLine="709"/>
        <w:jc w:val="both"/>
        <w:rPr>
          <w:sz w:val="28"/>
          <w:szCs w:val="28"/>
        </w:rPr>
      </w:pPr>
      <w:r w:rsidRPr="00556E92">
        <w:rPr>
          <w:sz w:val="28"/>
          <w:szCs w:val="28"/>
        </w:rPr>
        <w:t>7-бөлім. Кадрлық және әдістемелік қамтамасыз ету</w:t>
      </w:r>
    </w:p>
    <w:p w14:paraId="60FE411E"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7.1. Бағдарламаны іске асыруға қатысатын қызметкерлердің құрамы туралы мәліметтер.</w:t>
      </w:r>
      <w:r w:rsidRPr="00556E92">
        <w:rPr>
          <w:rFonts w:ascii="Times New Roman" w:hAnsi="Times New Roman" w:cs="Times New Roman"/>
          <w:sz w:val="28"/>
          <w:szCs w:val="28"/>
        </w:rPr>
        <w:t xml:space="preserve"> Бағдарламаны іске асырудың тиімділігі балалар орталығының барлық бөлімшелері қызметкерлерінің кешенді өзара іс-қимылымен қамтамасыз етіледі, бұл балалардың қауіпсіздігіне, сауығуына және сапалы тәрбиесіне кепілдік береді.</w:t>
      </w:r>
    </w:p>
    <w:p w14:paraId="151504BA" w14:textId="77777777" w:rsidR="00EF5B83" w:rsidRPr="00556E92" w:rsidRDefault="00EF5B83" w:rsidP="00C3252C">
      <w:pPr>
        <w:pStyle w:val="10"/>
        <w:numPr>
          <w:ilvl w:val="0"/>
          <w:numId w:val="12"/>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Педагогикалық ұжым (13 штаттық бірлік):</w:t>
      </w:r>
      <w:r w:rsidRPr="00556E92">
        <w:rPr>
          <w:rFonts w:ascii="Times New Roman" w:hAnsi="Times New Roman" w:cs="Times New Roman"/>
          <w:sz w:val="28"/>
          <w:szCs w:val="28"/>
        </w:rPr>
        <w:t xml:space="preserve"> басшы, басшының тәрбие ісі жөніндегі орынбасары, педагог-ұйымдастырушы, аға тәлімгер, педагог-психолог, қосымша білім беру педагогы (3 бірлік), тәрбиеші (3 бірлік), дене шынықтыру нұсқаушысы, музыкалық жетекші.</w:t>
      </w:r>
    </w:p>
    <w:p w14:paraId="62630B77" w14:textId="77777777" w:rsidR="00EF5B83" w:rsidRPr="00556E92" w:rsidRDefault="00EF5B83" w:rsidP="00C3252C">
      <w:pPr>
        <w:pStyle w:val="10"/>
        <w:numPr>
          <w:ilvl w:val="0"/>
          <w:numId w:val="12"/>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Медициналық персонал (3 маман):</w:t>
      </w:r>
      <w:r w:rsidRPr="00556E92">
        <w:rPr>
          <w:rFonts w:ascii="Times New Roman" w:hAnsi="Times New Roman" w:cs="Times New Roman"/>
          <w:sz w:val="28"/>
          <w:szCs w:val="28"/>
        </w:rPr>
        <w:t xml:space="preserve"> ауысымдарды тәулік бойы сүйемелдеуді және балалардың денсаулық жағдайына мониторингті жүзеге асыратын білікті медицина қызметкерлері тобы.</w:t>
      </w:r>
    </w:p>
    <w:p w14:paraId="0CBBC168" w14:textId="77777777" w:rsidR="00EF5B83" w:rsidRPr="00556E92" w:rsidRDefault="00EF5B83" w:rsidP="00C3252C">
      <w:pPr>
        <w:pStyle w:val="10"/>
        <w:numPr>
          <w:ilvl w:val="0"/>
          <w:numId w:val="12"/>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Қосалқы персонал (51 адам):</w:t>
      </w:r>
      <w:r w:rsidRPr="00556E92">
        <w:rPr>
          <w:rFonts w:ascii="Times New Roman" w:hAnsi="Times New Roman" w:cs="Times New Roman"/>
          <w:sz w:val="28"/>
          <w:szCs w:val="28"/>
        </w:rPr>
        <w:t xml:space="preserve"> техникалық қызмет мамандары, автопарк жүргізушілері, тамақтану блогы мен кір жуу кешенінің қызметкерлері. Қызметкерлердің осы тобының болуы педагогикалық құрамға инфрақұрылымның (жылумен жабдықтау, тамақтану, логистика, қауіпсіздік) үздіксіз жұмысын қамтамасыз ете отырып, білім беру міндеттерін іске асыруға толық назар аударуға мүмкіндік береді.</w:t>
      </w:r>
    </w:p>
    <w:p w14:paraId="19F758D9"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7.2. Кадрлардың біліктілігіне қойылатын талаптар.</w:t>
      </w:r>
      <w:r w:rsidRPr="00556E92">
        <w:rPr>
          <w:rFonts w:ascii="Times New Roman" w:hAnsi="Times New Roman" w:cs="Times New Roman"/>
          <w:sz w:val="28"/>
          <w:szCs w:val="28"/>
        </w:rPr>
        <w:t xml:space="preserve"> Қызметкерлерді іріктеу ҚР Үлгілік біліктілік сипаттамаларына қатаң сәйкестікте жүзеге асырылады. Кадрлық құрам кәсіби даярлықтың жоғары деңгейімен ерекшеленеді:</w:t>
      </w:r>
    </w:p>
    <w:p w14:paraId="41183ACC" w14:textId="77777777" w:rsidR="00EF5B83" w:rsidRPr="00556E92" w:rsidRDefault="00EF5B83" w:rsidP="00C3252C">
      <w:pPr>
        <w:pStyle w:val="10"/>
        <w:numPr>
          <w:ilvl w:val="0"/>
          <w:numId w:val="13"/>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Білім деңгейі:</w:t>
      </w:r>
      <w:r w:rsidRPr="00556E92">
        <w:rPr>
          <w:rFonts w:ascii="Times New Roman" w:hAnsi="Times New Roman" w:cs="Times New Roman"/>
          <w:sz w:val="28"/>
          <w:szCs w:val="28"/>
        </w:rPr>
        <w:t xml:space="preserve"> педагогтардың 89%-ы (8 адам) жоғары бейінді білімге ие.</w:t>
      </w:r>
    </w:p>
    <w:p w14:paraId="59948644" w14:textId="77777777" w:rsidR="00EF5B83" w:rsidRPr="00556E92" w:rsidRDefault="00EF5B83" w:rsidP="00C3252C">
      <w:pPr>
        <w:pStyle w:val="10"/>
        <w:numPr>
          <w:ilvl w:val="0"/>
          <w:numId w:val="13"/>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Біліктілік санаттары:</w:t>
      </w:r>
      <w:r w:rsidRPr="00556E92">
        <w:rPr>
          <w:rFonts w:ascii="Times New Roman" w:hAnsi="Times New Roman" w:cs="Times New Roman"/>
          <w:sz w:val="28"/>
          <w:szCs w:val="28"/>
        </w:rPr>
        <w:t xml:space="preserve"> кәсіби негізді санаттары берілген мамандар құрайды («педагог-сарапшы» — 1 бірлік, «педагог-модератор» — 6 бірлік).</w:t>
      </w:r>
    </w:p>
    <w:p w14:paraId="31EFB698"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sz w:val="28"/>
          <w:szCs w:val="28"/>
        </w:rPr>
        <w:t>Барлық қызметкерлердің қолданыстағы медициналық рұқсаттары бар және балалар демалысын ұйымдастыру мен психологиялық қауіпсіздік мәселелері бойынша біліктілікті арттыру курстарынан тұрақты түрде өтіп тұрады.</w:t>
      </w:r>
    </w:p>
    <w:p w14:paraId="543CC188"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7.3. Функционалдық міндеттерді бөлу.</w:t>
      </w:r>
      <w:r w:rsidRPr="00556E92">
        <w:rPr>
          <w:rFonts w:ascii="Times New Roman" w:hAnsi="Times New Roman" w:cs="Times New Roman"/>
          <w:sz w:val="28"/>
          <w:szCs w:val="28"/>
        </w:rPr>
        <w:t xml:space="preserve"> Ұжым қызметі негізгі жауапкершілік аймақтары бойынша құрылымдалған:</w:t>
      </w:r>
    </w:p>
    <w:p w14:paraId="39D94FDB" w14:textId="77777777" w:rsidR="00EF5B83" w:rsidRPr="00556E92" w:rsidRDefault="00EF5B83" w:rsidP="00C3252C">
      <w:pPr>
        <w:pStyle w:val="10"/>
        <w:numPr>
          <w:ilvl w:val="0"/>
          <w:numId w:val="14"/>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Басқарушылық:</w:t>
      </w:r>
      <w:r w:rsidRPr="00556E92">
        <w:rPr>
          <w:rFonts w:ascii="Times New Roman" w:hAnsi="Times New Roman" w:cs="Times New Roman"/>
          <w:sz w:val="28"/>
          <w:szCs w:val="28"/>
        </w:rPr>
        <w:t xml:space="preserve"> стратегиялық жоспарлау, заңнама мен қауіпсіздіктің сақталуын бақылау (балалар орталығының басшылығы).</w:t>
      </w:r>
    </w:p>
    <w:p w14:paraId="60D9490B" w14:textId="77777777" w:rsidR="00EF5B83" w:rsidRPr="00556E92" w:rsidRDefault="00EF5B83" w:rsidP="00C3252C">
      <w:pPr>
        <w:pStyle w:val="10"/>
        <w:numPr>
          <w:ilvl w:val="0"/>
          <w:numId w:val="14"/>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lastRenderedPageBreak/>
        <w:t>Жобалау және әдістемелік:</w:t>
      </w:r>
      <w:r w:rsidRPr="00556E92">
        <w:rPr>
          <w:rFonts w:ascii="Times New Roman" w:hAnsi="Times New Roman" w:cs="Times New Roman"/>
          <w:sz w:val="28"/>
          <w:szCs w:val="28"/>
        </w:rPr>
        <w:t xml:space="preserve"> ауысымдардың жоспар-кестелерін әзірлеу, тәлімгерлер корпусын үйлестіру және сценарийлер құру (ұйымдастырушы, аға тәлімгер).</w:t>
      </w:r>
    </w:p>
    <w:p w14:paraId="0AD40597" w14:textId="77777777" w:rsidR="00EF5B83" w:rsidRPr="00556E92" w:rsidRDefault="00EF5B83" w:rsidP="00C3252C">
      <w:pPr>
        <w:pStyle w:val="10"/>
        <w:numPr>
          <w:ilvl w:val="0"/>
          <w:numId w:val="14"/>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Тәрбиелік және бейіндік:</w:t>
      </w:r>
      <w:r w:rsidRPr="00556E92">
        <w:rPr>
          <w:rFonts w:ascii="Times New Roman" w:hAnsi="Times New Roman" w:cs="Times New Roman"/>
          <w:sz w:val="28"/>
          <w:szCs w:val="28"/>
        </w:rPr>
        <w:t xml:space="preserve"> жасақтарды тікелей сүйемелдеу, ағаш өңдеу шеберханасында, бейнелеу студиясында және спорттық секцияларда сабақтар өткізу (тәрбиешілер, ҚБП).</w:t>
      </w:r>
    </w:p>
    <w:p w14:paraId="02E71620" w14:textId="77777777" w:rsidR="00EF5B83" w:rsidRPr="00556E92" w:rsidRDefault="00EF5B83" w:rsidP="00C3252C">
      <w:pPr>
        <w:pStyle w:val="10"/>
        <w:numPr>
          <w:ilvl w:val="0"/>
          <w:numId w:val="14"/>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Диагностикалық-бейімделу:</w:t>
      </w:r>
      <w:r w:rsidRPr="00556E92">
        <w:rPr>
          <w:rFonts w:ascii="Times New Roman" w:hAnsi="Times New Roman" w:cs="Times New Roman"/>
          <w:sz w:val="28"/>
          <w:szCs w:val="28"/>
        </w:rPr>
        <w:t xml:space="preserve"> психологиялық сүйемелдеу, бейімделуге көмектесу, психологиялық жеңілдету бөлмесінде жұмыс істеу және шығыс сауалнамасын жүргізу (педагог-психолог).</w:t>
      </w:r>
    </w:p>
    <w:p w14:paraId="764879CD" w14:textId="77777777" w:rsidR="00EF5B83" w:rsidRPr="00556E92" w:rsidRDefault="00EF5B83" w:rsidP="00C3252C">
      <w:pPr>
        <w:pStyle w:val="10"/>
        <w:numPr>
          <w:ilvl w:val="0"/>
          <w:numId w:val="14"/>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Қамтамасыз етуші:</w:t>
      </w:r>
      <w:r w:rsidRPr="00556E92">
        <w:rPr>
          <w:rFonts w:ascii="Times New Roman" w:hAnsi="Times New Roman" w:cs="Times New Roman"/>
          <w:sz w:val="28"/>
          <w:szCs w:val="28"/>
        </w:rPr>
        <w:t xml:space="preserve"> медициналық бақылау, тамақтану режимін сақтау және тұрмыстық жағдайларды техникалық қолдау (медиктер мен техникалық персонал).</w:t>
      </w:r>
    </w:p>
    <w:p w14:paraId="5575A5CF"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7.4. Пайдаланылатын әдістемелердің, білім беру технологиялары мен жұмыс нысандарының сипаттамасы.</w:t>
      </w:r>
      <w:r w:rsidRPr="00556E92">
        <w:rPr>
          <w:rFonts w:ascii="Times New Roman" w:hAnsi="Times New Roman" w:cs="Times New Roman"/>
          <w:sz w:val="28"/>
          <w:szCs w:val="28"/>
        </w:rPr>
        <w:t xml:space="preserve"> Педагогикалық өзара іс-қимылдың негізінде іс-әрекеттік тәсіл мен бірлескен шығармашылық қағидаттары жатыр. Келесі технологиялар қолданылады:</w:t>
      </w:r>
    </w:p>
    <w:p w14:paraId="1D66DC2E" w14:textId="77777777" w:rsidR="00EF5B83" w:rsidRPr="00556E92" w:rsidRDefault="00EF5B83" w:rsidP="00C3252C">
      <w:pPr>
        <w:pStyle w:val="10"/>
        <w:numPr>
          <w:ilvl w:val="0"/>
          <w:numId w:val="15"/>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Ұжымдық шығармашылық іс (ҰШІ):</w:t>
      </w:r>
      <w:r w:rsidRPr="00556E92">
        <w:rPr>
          <w:rFonts w:ascii="Times New Roman" w:hAnsi="Times New Roman" w:cs="Times New Roman"/>
          <w:sz w:val="28"/>
          <w:szCs w:val="28"/>
        </w:rPr>
        <w:t xml:space="preserve"> бірлескен әлеуметтік маңызды қызмет арқылы өзін-өзі жүзеге асыру үшін жағдай жасау.</w:t>
      </w:r>
    </w:p>
    <w:p w14:paraId="0E198C5B" w14:textId="77777777" w:rsidR="00EF5B83" w:rsidRPr="00556E92" w:rsidRDefault="00EF5B83" w:rsidP="00C3252C">
      <w:pPr>
        <w:pStyle w:val="10"/>
        <w:numPr>
          <w:ilvl w:val="0"/>
          <w:numId w:val="15"/>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Ойын технологиялары:</w:t>
      </w:r>
      <w:r w:rsidRPr="00556E92">
        <w:rPr>
          <w:rFonts w:ascii="Times New Roman" w:hAnsi="Times New Roman" w:cs="Times New Roman"/>
          <w:sz w:val="28"/>
          <w:szCs w:val="28"/>
        </w:rPr>
        <w:t xml:space="preserve"> soft skills дамыту үшін сюжеттік-рөлдік, іскерлік ойындар мен квесттерді қолдану.</w:t>
      </w:r>
    </w:p>
    <w:p w14:paraId="052A4904" w14:textId="77777777" w:rsidR="00EF5B83" w:rsidRPr="00556E92" w:rsidRDefault="00EF5B83" w:rsidP="00C3252C">
      <w:pPr>
        <w:pStyle w:val="10"/>
        <w:numPr>
          <w:ilvl w:val="0"/>
          <w:numId w:val="15"/>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Денсаулық сақтау технологиялары:</w:t>
      </w:r>
      <w:r w:rsidRPr="00556E92">
        <w:rPr>
          <w:rFonts w:ascii="Times New Roman" w:hAnsi="Times New Roman" w:cs="Times New Roman"/>
          <w:sz w:val="28"/>
          <w:szCs w:val="28"/>
        </w:rPr>
        <w:t xml:space="preserve"> ұтымды режим, аэрация және мөлшерленген физикалық жүктемелер жүйесі.</w:t>
      </w:r>
    </w:p>
    <w:p w14:paraId="423FDCA5" w14:textId="77777777" w:rsidR="00EF5B83" w:rsidRPr="00556E92" w:rsidRDefault="00EF5B83" w:rsidP="00C3252C">
      <w:pPr>
        <w:pStyle w:val="10"/>
        <w:numPr>
          <w:ilvl w:val="0"/>
          <w:numId w:val="15"/>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Психологиялық түзету технологиялары:</w:t>
      </w:r>
      <w:r w:rsidRPr="00556E92">
        <w:rPr>
          <w:rFonts w:ascii="Times New Roman" w:hAnsi="Times New Roman" w:cs="Times New Roman"/>
          <w:sz w:val="28"/>
          <w:szCs w:val="28"/>
        </w:rPr>
        <w:t xml:space="preserve"> арт-терапия және сенсорлық релаксация әдістері.</w:t>
      </w:r>
    </w:p>
    <w:p w14:paraId="270076A4" w14:textId="77777777" w:rsidR="00EF5B83" w:rsidRPr="00556E92" w:rsidRDefault="00EF5B83" w:rsidP="00C3252C">
      <w:pPr>
        <w:pStyle w:val="10"/>
        <w:numPr>
          <w:ilvl w:val="0"/>
          <w:numId w:val="15"/>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Жұмыс нысандары:</w:t>
      </w:r>
      <w:r w:rsidRPr="00556E92">
        <w:rPr>
          <w:rFonts w:ascii="Times New Roman" w:hAnsi="Times New Roman" w:cs="Times New Roman"/>
          <w:sz w:val="28"/>
          <w:szCs w:val="28"/>
        </w:rPr>
        <w:t xml:space="preserve"> ағаш ұстасы және этно-шеберханадағы шеберлік сыныптары, волейбол мен үстел теннисі бойынша спорттық чемпионаттар, шығармашылық фестивальдер, пікірталас алаңдары және күнделікті жасақтық «шам жағу» (рефлексия) кештері.</w:t>
      </w:r>
    </w:p>
    <w:p w14:paraId="57D43D1B"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7.5. Оқу-әдістемелік және дидактикалық материалдардың тізбесі.</w:t>
      </w:r>
      <w:r w:rsidRPr="00556E92">
        <w:rPr>
          <w:rFonts w:ascii="Times New Roman" w:hAnsi="Times New Roman" w:cs="Times New Roman"/>
          <w:sz w:val="28"/>
          <w:szCs w:val="28"/>
        </w:rPr>
        <w:t xml:space="preserve"> Оқу және тәрбие процестерін қамтамасыз ету үшін толыққанды ресурстық база қалыптастырылған:</w:t>
      </w:r>
    </w:p>
    <w:p w14:paraId="04391240" w14:textId="77777777" w:rsidR="00EF5B83" w:rsidRPr="00556E92" w:rsidRDefault="00EF5B83" w:rsidP="00C3252C">
      <w:pPr>
        <w:pStyle w:val="10"/>
        <w:numPr>
          <w:ilvl w:val="0"/>
          <w:numId w:val="16"/>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Әдістемелік қор:</w:t>
      </w:r>
      <w:r w:rsidRPr="00556E92">
        <w:rPr>
          <w:rFonts w:ascii="Times New Roman" w:hAnsi="Times New Roman" w:cs="Times New Roman"/>
          <w:sz w:val="28"/>
          <w:szCs w:val="28"/>
        </w:rPr>
        <w:t xml:space="preserve"> сценарийлердің авторлық кейсі, тақырыптық ауысымдардың жоспар-кестелері, ағашпен жұмыс істеуге арналған технологиялық карталар.</w:t>
      </w:r>
    </w:p>
    <w:p w14:paraId="1C7DC1C5" w14:textId="77777777" w:rsidR="00EF5B83" w:rsidRPr="00556E92" w:rsidRDefault="00EF5B83" w:rsidP="00C3252C">
      <w:pPr>
        <w:pStyle w:val="10"/>
        <w:numPr>
          <w:ilvl w:val="0"/>
          <w:numId w:val="16"/>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Дидактикалық құралдар:</w:t>
      </w:r>
      <w:r w:rsidRPr="00556E92">
        <w:rPr>
          <w:rFonts w:ascii="Times New Roman" w:hAnsi="Times New Roman" w:cs="Times New Roman"/>
          <w:sz w:val="28"/>
          <w:szCs w:val="28"/>
        </w:rPr>
        <w:t xml:space="preserve"> техникалық қауіпсіздік бойынша нұсқаулықтар, шығармашылыққа арналған шығыс материалдары, спорттық құрал-жабдықтар (доптар, ракеткалар, тренажерлер).</w:t>
      </w:r>
    </w:p>
    <w:p w14:paraId="1F7F75F7" w14:textId="77777777" w:rsidR="00EF5B83" w:rsidRPr="00556E92" w:rsidRDefault="00EF5B83" w:rsidP="00C3252C">
      <w:pPr>
        <w:pStyle w:val="10"/>
        <w:numPr>
          <w:ilvl w:val="0"/>
          <w:numId w:val="16"/>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Диагностикалық пакет:</w:t>
      </w:r>
      <w:r w:rsidRPr="00556E92">
        <w:rPr>
          <w:rFonts w:ascii="Times New Roman" w:hAnsi="Times New Roman" w:cs="Times New Roman"/>
          <w:sz w:val="28"/>
          <w:szCs w:val="28"/>
        </w:rPr>
        <w:t xml:space="preserve"> «Көңіл-күй экраны» парақтары, кіріс және шығыс сауалнамалары, көшбасшылық қасиеттерді анықтауға арналған тесттер.</w:t>
      </w:r>
    </w:p>
    <w:p w14:paraId="77DD3E92" w14:textId="77777777" w:rsidR="00EF5B83" w:rsidRPr="00556E92" w:rsidRDefault="00EF5B83" w:rsidP="00C3252C">
      <w:pPr>
        <w:pStyle w:val="10"/>
        <w:numPr>
          <w:ilvl w:val="0"/>
          <w:numId w:val="16"/>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lastRenderedPageBreak/>
        <w:t>Цифрлық және ақпараттық ресурстар:</w:t>
      </w:r>
      <w:r w:rsidRPr="00556E92">
        <w:rPr>
          <w:rFonts w:ascii="Times New Roman" w:hAnsi="Times New Roman" w:cs="Times New Roman"/>
          <w:sz w:val="28"/>
          <w:szCs w:val="28"/>
        </w:rPr>
        <w:t xml:space="preserve"> Интернет желісіне қолжетімділік, мультимедиялық презентациялар, 10 412 дана көлеміндегі кітапхана қоры.</w:t>
      </w:r>
    </w:p>
    <w:p w14:paraId="7DB66FEE" w14:textId="010E36FE" w:rsidR="00EF5B83" w:rsidRPr="00556E92" w:rsidRDefault="00EF5B83" w:rsidP="00C3252C">
      <w:pPr>
        <w:pStyle w:val="10"/>
        <w:numPr>
          <w:ilvl w:val="0"/>
          <w:numId w:val="16"/>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Техникалық жарақтандыру:</w:t>
      </w:r>
      <w:r w:rsidRPr="00556E92">
        <w:rPr>
          <w:rFonts w:ascii="Times New Roman" w:hAnsi="Times New Roman" w:cs="Times New Roman"/>
          <w:sz w:val="28"/>
          <w:szCs w:val="28"/>
        </w:rPr>
        <w:t xml:space="preserve"> LED экран, Touch-панельдер, ноутбуктер, шеберхананың мамандандырылған жабдықтары.</w:t>
      </w:r>
    </w:p>
    <w:p w14:paraId="50C2CDBF" w14:textId="77CB10F7" w:rsidR="00EF5B83" w:rsidRPr="00556E92" w:rsidRDefault="00EF5B83" w:rsidP="00C3252C">
      <w:pPr>
        <w:spacing w:after="0" w:line="240" w:lineRule="auto"/>
        <w:ind w:firstLine="709"/>
        <w:jc w:val="both"/>
        <w:rPr>
          <w:rFonts w:ascii="Times New Roman" w:hAnsi="Times New Roman" w:cs="Times New Roman"/>
          <w:sz w:val="28"/>
          <w:szCs w:val="28"/>
        </w:rPr>
      </w:pPr>
    </w:p>
    <w:p w14:paraId="2528FBDA" w14:textId="77777777" w:rsidR="00EF5B83" w:rsidRPr="00556E92" w:rsidRDefault="00EF5B83" w:rsidP="00C3252C">
      <w:pPr>
        <w:pStyle w:val="31"/>
        <w:spacing w:before="0" w:beforeAutospacing="0" w:after="0" w:afterAutospacing="0"/>
        <w:ind w:firstLine="709"/>
        <w:jc w:val="both"/>
        <w:rPr>
          <w:sz w:val="28"/>
          <w:szCs w:val="28"/>
        </w:rPr>
      </w:pPr>
      <w:r w:rsidRPr="00556E92">
        <w:rPr>
          <w:sz w:val="28"/>
          <w:szCs w:val="28"/>
        </w:rPr>
        <w:t>8-бөлім. Бағдарламаның іске асырылу нәтижелерін мониторингілеу және бағалау</w:t>
      </w:r>
    </w:p>
    <w:p w14:paraId="30529DEF"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8.1. Ағымдағы және қорытынды мониторинг нысандары.</w:t>
      </w:r>
      <w:r w:rsidRPr="00556E92">
        <w:rPr>
          <w:rFonts w:ascii="Times New Roman" w:hAnsi="Times New Roman" w:cs="Times New Roman"/>
          <w:sz w:val="28"/>
          <w:szCs w:val="28"/>
        </w:rPr>
        <w:t xml:space="preserve"> «Ақмола облысы білім басқармасының «Жас дәурен» балалар оқу-сауықтыру орталығы» КММ-дегі мониторинг жүйесі үздіксіз сипатқа ие және екі негізгі кезеңге бөлінеді:</w:t>
      </w:r>
    </w:p>
    <w:p w14:paraId="6C819517" w14:textId="77777777" w:rsidR="00EF5B83" w:rsidRPr="00556E92" w:rsidRDefault="00EF5B83" w:rsidP="00C3252C">
      <w:pPr>
        <w:pStyle w:val="10"/>
        <w:numPr>
          <w:ilvl w:val="0"/>
          <w:numId w:val="17"/>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Ағымдағы (процессуалдық) мониторинг:</w:t>
      </w:r>
      <w:r w:rsidRPr="00556E92">
        <w:rPr>
          <w:rFonts w:ascii="Times New Roman" w:hAnsi="Times New Roman" w:cs="Times New Roman"/>
          <w:sz w:val="28"/>
          <w:szCs w:val="28"/>
        </w:rPr>
        <w:t xml:space="preserve"> ауысым бойы күнделікті жүзеге асырылады. Ол балалардың бейімделу динамикасын, іс-шаралардағы белсенділік деңгейін және психоэмоционалдық күйін бақылауды қамтиды. Негізгі нысандары – жедел жоспарлау жиналыстары мен жасақтық «жетістіктер экрандарының» толтырылуын талдау.</w:t>
      </w:r>
    </w:p>
    <w:p w14:paraId="42418732" w14:textId="77777777" w:rsidR="00EF5B83" w:rsidRPr="00556E92" w:rsidRDefault="00EF5B83" w:rsidP="00C3252C">
      <w:pPr>
        <w:pStyle w:val="10"/>
        <w:numPr>
          <w:ilvl w:val="0"/>
          <w:numId w:val="17"/>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Қорытынды мониторинг:</w:t>
      </w:r>
      <w:r w:rsidRPr="00556E92">
        <w:rPr>
          <w:rFonts w:ascii="Times New Roman" w:hAnsi="Times New Roman" w:cs="Times New Roman"/>
          <w:sz w:val="28"/>
          <w:szCs w:val="28"/>
        </w:rPr>
        <w:t xml:space="preserve"> алға қойған мақсаттарға қол жеткізу дәрежесін бағалау үшін ауысым соңында (соңғы 2 күнде) өткізіледі. Ол қорытынды сауалнаманы, шығармашылық есептерді, дайын бұйымдар көрмесін өткізуді және жалпы белсенділік рейтингінің қорытындысын шығаруды қамтиды.</w:t>
      </w:r>
    </w:p>
    <w:p w14:paraId="66EC5C1C"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8.2. Нәтижелерге қол жеткізуді бағалау көрсеткіштері мен критерийлері.</w:t>
      </w:r>
      <w:r w:rsidRPr="00556E92">
        <w:rPr>
          <w:rFonts w:ascii="Times New Roman" w:hAnsi="Times New Roman" w:cs="Times New Roman"/>
          <w:sz w:val="28"/>
          <w:szCs w:val="28"/>
        </w:rPr>
        <w:t xml:space="preserve"> Объективті бағалау үшін критерийлердің үш тобы қолданылады:</w:t>
      </w:r>
    </w:p>
    <w:p w14:paraId="14967AF0" w14:textId="77777777" w:rsidR="00EF5B83" w:rsidRPr="00556E92" w:rsidRDefault="00EF5B83" w:rsidP="00C3252C">
      <w:pPr>
        <w:pStyle w:val="10"/>
        <w:numPr>
          <w:ilvl w:val="0"/>
          <w:numId w:val="18"/>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Тұлғалық критерий (әлеуметтену және өзін-өзі жүзеге асыру):</w:t>
      </w:r>
      <w:r w:rsidRPr="00556E92">
        <w:rPr>
          <w:rFonts w:ascii="Times New Roman" w:hAnsi="Times New Roman" w:cs="Times New Roman"/>
          <w:sz w:val="28"/>
          <w:szCs w:val="28"/>
        </w:rPr>
        <w:t xml:space="preserve"> көрсеткіші – баланың мазасыздық деңгейінің төмендеуі және коммуникативтік белсенділігінің артуы (психологтың кіріс және шығыс мәліметтерін салыстыру арқылы бағаланады).</w:t>
      </w:r>
    </w:p>
    <w:p w14:paraId="6BF6F7B7" w14:textId="77777777" w:rsidR="00EF5B83" w:rsidRPr="00556E92" w:rsidRDefault="00EF5B83" w:rsidP="00C3252C">
      <w:pPr>
        <w:pStyle w:val="10"/>
        <w:numPr>
          <w:ilvl w:val="0"/>
          <w:numId w:val="18"/>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Білім беру критерийі (құзыреттіліктер):</w:t>
      </w:r>
      <w:r w:rsidRPr="00556E92">
        <w:rPr>
          <w:rFonts w:ascii="Times New Roman" w:hAnsi="Times New Roman" w:cs="Times New Roman"/>
          <w:sz w:val="28"/>
          <w:szCs w:val="28"/>
        </w:rPr>
        <w:t xml:space="preserve"> көрсеткіші – ағаш өңдеу шеберханасында, спорттық секцияларда және шығармашылық үйірмелерде игерілген дағдылардың саны мен сапасы.</w:t>
      </w:r>
    </w:p>
    <w:p w14:paraId="7C8A1FF6" w14:textId="77777777" w:rsidR="00EF5B83" w:rsidRPr="00556E92" w:rsidRDefault="00EF5B83" w:rsidP="00C3252C">
      <w:pPr>
        <w:pStyle w:val="10"/>
        <w:numPr>
          <w:ilvl w:val="0"/>
          <w:numId w:val="18"/>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Сауықтыру критерийі (физикалық жай-күйі):</w:t>
      </w:r>
      <w:r w:rsidRPr="00556E92">
        <w:rPr>
          <w:rFonts w:ascii="Times New Roman" w:hAnsi="Times New Roman" w:cs="Times New Roman"/>
          <w:sz w:val="28"/>
          <w:szCs w:val="28"/>
        </w:rPr>
        <w:t xml:space="preserve"> көрсеткіші – спорттық іс-шараларға қатысу деңгейі және күн тәртібін сақтау, сондай-ақ баланың өз физикалық тонусына берген субъективті бағасы.</w:t>
      </w:r>
    </w:p>
    <w:p w14:paraId="59F92391"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8.3. Ақпаратты жинау және талдау әдістері.</w:t>
      </w:r>
      <w:r w:rsidRPr="00556E92">
        <w:rPr>
          <w:rFonts w:ascii="Times New Roman" w:hAnsi="Times New Roman" w:cs="Times New Roman"/>
          <w:sz w:val="28"/>
          <w:szCs w:val="28"/>
        </w:rPr>
        <w:t xml:space="preserve"> Мәліметтерді жинау қатысушыларға қосымша психологиялық жүктеме түсірмейтін қолжетімді әрі жанама әдістермен жүзеге асырылады:</w:t>
      </w:r>
    </w:p>
    <w:p w14:paraId="45D64D9D" w14:textId="77777777" w:rsidR="00EF5B83" w:rsidRPr="00556E92" w:rsidRDefault="00EF5B83" w:rsidP="00C3252C">
      <w:pPr>
        <w:pStyle w:val="10"/>
        <w:numPr>
          <w:ilvl w:val="0"/>
          <w:numId w:val="19"/>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Қосылып бақылау:</w:t>
      </w:r>
      <w:r w:rsidRPr="00556E92">
        <w:rPr>
          <w:rFonts w:ascii="Times New Roman" w:hAnsi="Times New Roman" w:cs="Times New Roman"/>
          <w:sz w:val="28"/>
          <w:szCs w:val="28"/>
        </w:rPr>
        <w:t xml:space="preserve"> педагогтар мен тәрбиешілер балалардың табиғи жағдайдағы (ойындар, шеберханалар, асхана) мінез-құлық ерекшеліктерін тіркейді.</w:t>
      </w:r>
    </w:p>
    <w:p w14:paraId="496C5501" w14:textId="77777777" w:rsidR="00EF5B83" w:rsidRPr="00556E92" w:rsidRDefault="00EF5B83" w:rsidP="00C3252C">
      <w:pPr>
        <w:pStyle w:val="10"/>
        <w:numPr>
          <w:ilvl w:val="0"/>
          <w:numId w:val="19"/>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lastRenderedPageBreak/>
        <w:t>Әлеуметтанулық әдістер:</w:t>
      </w:r>
      <w:r w:rsidRPr="00556E92">
        <w:rPr>
          <w:rFonts w:ascii="Times New Roman" w:hAnsi="Times New Roman" w:cs="Times New Roman"/>
          <w:sz w:val="28"/>
          <w:szCs w:val="28"/>
        </w:rPr>
        <w:t xml:space="preserve"> кіріс сауалнамасы (күтілетін нәтижелерді анықтау үшін) және шығыс сауалнамасы (демалысқа қанағаттану деңгейін бағалау үшін).</w:t>
      </w:r>
    </w:p>
    <w:p w14:paraId="5C05E074" w14:textId="77777777" w:rsidR="00EF5B83" w:rsidRPr="00556E92" w:rsidRDefault="00EF5B83" w:rsidP="00C3252C">
      <w:pPr>
        <w:pStyle w:val="10"/>
        <w:numPr>
          <w:ilvl w:val="0"/>
          <w:numId w:val="19"/>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Өнімділік әдісі:</w:t>
      </w:r>
      <w:r w:rsidRPr="00556E92">
        <w:rPr>
          <w:rFonts w:ascii="Times New Roman" w:hAnsi="Times New Roman" w:cs="Times New Roman"/>
          <w:sz w:val="28"/>
          <w:szCs w:val="28"/>
        </w:rPr>
        <w:t xml:space="preserve"> балалардың шеберханаларда жасаған бұйымдары мен шығармашылық нөмірлеріне сапалы талдау жасау.</w:t>
      </w:r>
    </w:p>
    <w:p w14:paraId="68809ADB" w14:textId="77777777" w:rsidR="00EF5B83" w:rsidRPr="00556E92" w:rsidRDefault="00EF5B83" w:rsidP="00C3252C">
      <w:pPr>
        <w:pStyle w:val="10"/>
        <w:numPr>
          <w:ilvl w:val="0"/>
          <w:numId w:val="19"/>
        </w:numPr>
        <w:spacing w:after="0"/>
        <w:ind w:left="0"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Экспресс-диагностика әдістері:</w:t>
      </w:r>
      <w:r w:rsidRPr="00556E92">
        <w:rPr>
          <w:rFonts w:ascii="Times New Roman" w:hAnsi="Times New Roman" w:cs="Times New Roman"/>
          <w:sz w:val="28"/>
          <w:szCs w:val="28"/>
        </w:rPr>
        <w:t xml:space="preserve"> топтық динамиканы визуалды бағалауға мүмкіндік беретін күнделікті «Көңіл-күй экраны».</w:t>
      </w:r>
    </w:p>
    <w:p w14:paraId="28C19FCC"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8.4. Бағдарламаны түзету кезінде мониторинг нәтижелерін есепке алу тәртібі.</w:t>
      </w:r>
      <w:r w:rsidRPr="00556E92">
        <w:rPr>
          <w:rFonts w:ascii="Times New Roman" w:hAnsi="Times New Roman" w:cs="Times New Roman"/>
          <w:sz w:val="28"/>
          <w:szCs w:val="28"/>
        </w:rPr>
        <w:t xml:space="preserve"> Мониторинг нәтижелері статикалық емес және лагерь жұмысының сапасын жедел жақсарту үшін пайдаланылады:</w:t>
      </w:r>
    </w:p>
    <w:p w14:paraId="271C1F97" w14:textId="77777777" w:rsidR="00EF5B83" w:rsidRPr="00556E92" w:rsidRDefault="00EF5B83" w:rsidP="00C3252C">
      <w:pPr>
        <w:pStyle w:val="10"/>
        <w:numPr>
          <w:ilvl w:val="0"/>
          <w:numId w:val="20"/>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Егер ағымдағы мониторинг жұмыстың қандай да бір түріне қызығушылықтың төмендегенін көрсетсе, педагогикалық кеңес ауысымның жоспар-кестесіне өзгерістер енгізеді (іс-шараларды ауыстыру, іс-әрекет қарқынын өзгерту).</w:t>
      </w:r>
    </w:p>
    <w:p w14:paraId="7CF4AC75" w14:textId="77777777" w:rsidR="00EF5B83" w:rsidRPr="00556E92" w:rsidRDefault="00EF5B83" w:rsidP="00C3252C">
      <w:pPr>
        <w:pStyle w:val="10"/>
        <w:numPr>
          <w:ilvl w:val="0"/>
          <w:numId w:val="20"/>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Әр ауысымның қорытынды мониторинг мәліметтері әдістемелік қызметте жинақталады. Олардың негізінде келесі маусымға қарай бейіндік модульдердің мазмұнына түзетулер енгізіледі, дидактикалық материалдар жаңартылады немесе өзара іс-қимыл нысандары қайта қаралады. Бұл бағдарламаның заманауи жасөспірімдердің өзгермелі қызығушылықтарына бейімделуін қамтамасыз етеді.</w:t>
      </w:r>
    </w:p>
    <w:p w14:paraId="51890515" w14:textId="77777777" w:rsidR="00EF5B83" w:rsidRPr="00556E92" w:rsidRDefault="00EF5B83" w:rsidP="00C3252C">
      <w:pPr>
        <w:pStyle w:val="10"/>
        <w:spacing w:after="0"/>
        <w:ind w:firstLine="709"/>
        <w:jc w:val="both"/>
        <w:rPr>
          <w:rFonts w:ascii="Times New Roman" w:hAnsi="Times New Roman" w:cs="Times New Roman"/>
          <w:sz w:val="28"/>
          <w:szCs w:val="28"/>
        </w:rPr>
      </w:pPr>
      <w:r w:rsidRPr="00556E92">
        <w:rPr>
          <w:rFonts w:ascii="Times New Roman" w:hAnsi="Times New Roman" w:cs="Times New Roman"/>
          <w:b/>
          <w:bCs/>
          <w:sz w:val="28"/>
          <w:szCs w:val="28"/>
          <w:bdr w:val="none" w:sz="0" w:space="0" w:color="auto" w:frame="1"/>
        </w:rPr>
        <w:t>8.5. Дербес деректерді қорғау туралы ҚР заңнамасын сақтау.</w:t>
      </w:r>
      <w:r w:rsidRPr="00556E92">
        <w:rPr>
          <w:rFonts w:ascii="Times New Roman" w:hAnsi="Times New Roman" w:cs="Times New Roman"/>
          <w:sz w:val="28"/>
          <w:szCs w:val="28"/>
        </w:rPr>
        <w:t xml:space="preserve"> Мониторинг жүргізу барысында «Ақмола облысы білім басқармасының «Жас дәурен» балалар оқу-сауықтыру орталығы» КММ «Дербес деректер және оларды қорғау туралы» ҚР Заңын, сондай-ақ кәмелетке толмағандардың құқықтарын қорғайтын нормаларды қатаң басшылыққа алады:</w:t>
      </w:r>
    </w:p>
    <w:p w14:paraId="1094C4C8" w14:textId="77777777" w:rsidR="00EF5B83" w:rsidRPr="00556E92" w:rsidRDefault="00EF5B83" w:rsidP="00C3252C">
      <w:pPr>
        <w:pStyle w:val="10"/>
        <w:numPr>
          <w:ilvl w:val="0"/>
          <w:numId w:val="21"/>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Ақпарат жинау (сауалнама алу, тестілеу) тек педагогикалық мақсатта жүргізіледі.</w:t>
      </w:r>
    </w:p>
    <w:p w14:paraId="364DF171" w14:textId="77777777" w:rsidR="00EF5B83" w:rsidRPr="00556E92" w:rsidRDefault="00EF5B83" w:rsidP="00C3252C">
      <w:pPr>
        <w:pStyle w:val="10"/>
        <w:numPr>
          <w:ilvl w:val="0"/>
          <w:numId w:val="21"/>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Психологтың жеке диагностикасының нәтижелері құпия болып табылады және ата-аналарға (заңды өкілдерге) тек ұсынымдар форматында берілуі мүмкін.</w:t>
      </w:r>
    </w:p>
    <w:p w14:paraId="67344C26" w14:textId="77777777" w:rsidR="00EF5B83" w:rsidRPr="00556E92" w:rsidRDefault="00EF5B83" w:rsidP="00C3252C">
      <w:pPr>
        <w:pStyle w:val="10"/>
        <w:numPr>
          <w:ilvl w:val="0"/>
          <w:numId w:val="21"/>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Мәліметтерді өңдеу (соның ішінде қызмет нәтижелерін фото және бейнетіркеу) баланың жеке өміріне қолсұғылмаушылық құқығын сақтай отырып жүзеге асырылады.</w:t>
      </w:r>
    </w:p>
    <w:p w14:paraId="5C5A2E50" w14:textId="77777777" w:rsidR="00EF5B83" w:rsidRPr="00556E92" w:rsidRDefault="00EF5B83" w:rsidP="00C3252C">
      <w:pPr>
        <w:pStyle w:val="10"/>
        <w:numPr>
          <w:ilvl w:val="0"/>
          <w:numId w:val="21"/>
        </w:numPr>
        <w:spacing w:after="0"/>
        <w:ind w:left="0" w:firstLine="709"/>
        <w:jc w:val="both"/>
        <w:rPr>
          <w:rFonts w:ascii="Times New Roman" w:hAnsi="Times New Roman" w:cs="Times New Roman"/>
          <w:sz w:val="28"/>
          <w:szCs w:val="28"/>
        </w:rPr>
      </w:pPr>
      <w:r w:rsidRPr="00556E92">
        <w:rPr>
          <w:rFonts w:ascii="Times New Roman" w:hAnsi="Times New Roman" w:cs="Times New Roman"/>
          <w:sz w:val="28"/>
          <w:szCs w:val="28"/>
        </w:rPr>
        <w:t>Мониторинг қорытындыларын есептерде немесе орталықтың әлеуметтік желілерінде жариялау заңды өкілдерінің келісімінсіз қатысушылардың жеке мәліметтерін ашпайтын, жинақталған, иесіздендірілген түрде жүргізіледі.</w:t>
      </w:r>
    </w:p>
    <w:p w14:paraId="4456DB5A" w14:textId="0AAF8B1B" w:rsidR="00EF5B83" w:rsidRPr="00556E92" w:rsidRDefault="00EF5B83" w:rsidP="00C3252C">
      <w:pPr>
        <w:spacing w:after="0" w:line="240" w:lineRule="auto"/>
        <w:ind w:firstLine="709"/>
        <w:jc w:val="both"/>
        <w:rPr>
          <w:rFonts w:ascii="Times New Roman" w:hAnsi="Times New Roman" w:cs="Times New Roman"/>
          <w:sz w:val="28"/>
          <w:szCs w:val="28"/>
        </w:rPr>
      </w:pPr>
    </w:p>
    <w:p w14:paraId="1DD706E5" w14:textId="77777777" w:rsidR="00057F0C" w:rsidRPr="00556E92" w:rsidRDefault="00057F0C" w:rsidP="00057F0C">
      <w:pPr>
        <w:pStyle w:val="31"/>
        <w:spacing w:before="0" w:beforeAutospacing="0" w:after="0" w:afterAutospacing="0"/>
        <w:ind w:firstLine="709"/>
        <w:rPr>
          <w:color w:val="1F1F1F"/>
          <w:sz w:val="28"/>
          <w:szCs w:val="28"/>
        </w:rPr>
      </w:pPr>
      <w:r w:rsidRPr="00556E92">
        <w:rPr>
          <w:color w:val="1F1F1F"/>
          <w:sz w:val="28"/>
          <w:szCs w:val="28"/>
        </w:rPr>
        <w:t>9-бөлім. Негізгі және қосымша әдебиеттер тізімі</w:t>
      </w:r>
    </w:p>
    <w:p w14:paraId="5D304DF1" w14:textId="77777777" w:rsidR="00057F0C" w:rsidRPr="00556E92" w:rsidRDefault="00057F0C" w:rsidP="00057F0C">
      <w:pPr>
        <w:pStyle w:val="10"/>
        <w:spacing w:after="0"/>
        <w:ind w:firstLine="709"/>
        <w:rPr>
          <w:rFonts w:ascii="Times New Roman" w:hAnsi="Times New Roman" w:cs="Times New Roman"/>
          <w:b/>
          <w:color w:val="1F1F1F"/>
          <w:sz w:val="28"/>
          <w:szCs w:val="28"/>
        </w:rPr>
      </w:pPr>
      <w:r w:rsidRPr="00556E92">
        <w:rPr>
          <w:rFonts w:ascii="Times New Roman" w:hAnsi="Times New Roman" w:cs="Times New Roman"/>
          <w:b/>
          <w:bCs/>
          <w:color w:val="1F1F1F"/>
          <w:sz w:val="28"/>
          <w:szCs w:val="28"/>
          <w:bdr w:val="none" w:sz="0" w:space="0" w:color="auto" w:frame="1"/>
        </w:rPr>
        <w:t>9.1. Қазақстан Республикасының нормативтік құқықтық актілері</w:t>
      </w:r>
    </w:p>
    <w:p w14:paraId="212AECB8" w14:textId="77777777" w:rsidR="00057F0C" w:rsidRPr="00556E92" w:rsidRDefault="00057F0C" w:rsidP="00622418">
      <w:pPr>
        <w:pStyle w:val="10"/>
        <w:numPr>
          <w:ilvl w:val="0"/>
          <w:numId w:val="22"/>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lastRenderedPageBreak/>
        <w:t>«Балалардың сауықтыру объектілеріне қойылатын санитариялық қағидаларды бекіту туралы»</w:t>
      </w:r>
      <w:r w:rsidRPr="00556E92">
        <w:rPr>
          <w:rFonts w:ascii="Times New Roman" w:hAnsi="Times New Roman" w:cs="Times New Roman"/>
          <w:color w:val="1F1F1F"/>
          <w:sz w:val="28"/>
          <w:szCs w:val="28"/>
        </w:rPr>
        <w:t xml:space="preserve"> ҚР Денсаулық сақтау министрінің м.а. 2022 жылғы 10 тамыздағы № ҚР ДСМ-78 бұйрығы.</w:t>
      </w:r>
    </w:p>
    <w:p w14:paraId="06C82457" w14:textId="77777777" w:rsidR="00057F0C" w:rsidRPr="00556E92" w:rsidRDefault="00057F0C" w:rsidP="00622418">
      <w:pPr>
        <w:pStyle w:val="10"/>
        <w:numPr>
          <w:ilvl w:val="0"/>
          <w:numId w:val="22"/>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«Баланың құқықтары туралы»</w:t>
      </w:r>
      <w:r w:rsidRPr="00556E92">
        <w:rPr>
          <w:rFonts w:ascii="Times New Roman" w:hAnsi="Times New Roman" w:cs="Times New Roman"/>
          <w:color w:val="1F1F1F"/>
          <w:sz w:val="28"/>
          <w:szCs w:val="28"/>
        </w:rPr>
        <w:t xml:space="preserve"> Қазақстан Республикасының 2002 жылғы 8 тамыздағы № 345-II Заңы.</w:t>
      </w:r>
    </w:p>
    <w:p w14:paraId="4726DABF" w14:textId="77777777" w:rsidR="00057F0C" w:rsidRPr="00556E92" w:rsidRDefault="00057F0C" w:rsidP="00622418">
      <w:pPr>
        <w:pStyle w:val="10"/>
        <w:numPr>
          <w:ilvl w:val="0"/>
          <w:numId w:val="22"/>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«Білім туралы»</w:t>
      </w:r>
      <w:r w:rsidRPr="00556E92">
        <w:rPr>
          <w:rFonts w:ascii="Times New Roman" w:hAnsi="Times New Roman" w:cs="Times New Roman"/>
          <w:color w:val="1F1F1F"/>
          <w:sz w:val="28"/>
          <w:szCs w:val="28"/>
        </w:rPr>
        <w:t xml:space="preserve"> Қазақстан Республикасының 2007 жылғы 27 шілдедегі № 319-III Заңы (2026 жылғы өзекті өзгерістерімен).</w:t>
      </w:r>
    </w:p>
    <w:p w14:paraId="38A2B39E" w14:textId="77777777" w:rsidR="00057F0C" w:rsidRPr="00556E92" w:rsidRDefault="00057F0C" w:rsidP="00622418">
      <w:pPr>
        <w:pStyle w:val="10"/>
        <w:numPr>
          <w:ilvl w:val="0"/>
          <w:numId w:val="22"/>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Қазақстан Республикасының Конституциясы</w:t>
      </w:r>
      <w:r w:rsidRPr="00556E92">
        <w:rPr>
          <w:rFonts w:ascii="Times New Roman" w:hAnsi="Times New Roman" w:cs="Times New Roman"/>
          <w:color w:val="1F1F1F"/>
          <w:sz w:val="28"/>
          <w:szCs w:val="28"/>
        </w:rPr>
        <w:t xml:space="preserve"> (1995 жылғы 30 тамызда қабылданған).</w:t>
      </w:r>
    </w:p>
    <w:p w14:paraId="54D19342" w14:textId="77777777" w:rsidR="00057F0C" w:rsidRPr="00556E92" w:rsidRDefault="00057F0C" w:rsidP="00622418">
      <w:pPr>
        <w:pStyle w:val="10"/>
        <w:numPr>
          <w:ilvl w:val="0"/>
          <w:numId w:val="22"/>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«Халық денсаулығы және денсаулық сақтау жүйесі туралы»</w:t>
      </w:r>
      <w:r w:rsidRPr="00556E92">
        <w:rPr>
          <w:rFonts w:ascii="Times New Roman" w:hAnsi="Times New Roman" w:cs="Times New Roman"/>
          <w:color w:val="1F1F1F"/>
          <w:sz w:val="28"/>
          <w:szCs w:val="28"/>
        </w:rPr>
        <w:t xml:space="preserve"> Қазақстан Республикасының 2020 жылғы 7 шілдедегі № 360-VI Кодексі.</w:t>
      </w:r>
    </w:p>
    <w:p w14:paraId="070B232C" w14:textId="77777777" w:rsidR="00057F0C" w:rsidRPr="00556E92" w:rsidRDefault="00057F0C" w:rsidP="00057F0C">
      <w:pPr>
        <w:pStyle w:val="10"/>
        <w:spacing w:after="0"/>
        <w:ind w:firstLine="709"/>
        <w:rPr>
          <w:rFonts w:ascii="Times New Roman" w:hAnsi="Times New Roman" w:cs="Times New Roman"/>
          <w:b/>
          <w:color w:val="1F1F1F"/>
          <w:sz w:val="28"/>
          <w:szCs w:val="28"/>
        </w:rPr>
      </w:pPr>
      <w:r w:rsidRPr="00556E92">
        <w:rPr>
          <w:rFonts w:ascii="Times New Roman" w:hAnsi="Times New Roman" w:cs="Times New Roman"/>
          <w:b/>
          <w:bCs/>
          <w:color w:val="1F1F1F"/>
          <w:sz w:val="28"/>
          <w:szCs w:val="28"/>
          <w:bdr w:val="none" w:sz="0" w:space="0" w:color="auto" w:frame="1"/>
        </w:rPr>
        <w:t>9.2. Оқу-әдістемелік, ғылыми және өзекті басылымдар</w:t>
      </w:r>
    </w:p>
    <w:p w14:paraId="5150FA71" w14:textId="77777777" w:rsidR="00057F0C" w:rsidRPr="00556E92" w:rsidRDefault="00057F0C" w:rsidP="00622418">
      <w:pPr>
        <w:pStyle w:val="10"/>
        <w:numPr>
          <w:ilvl w:val="0"/>
          <w:numId w:val="23"/>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Байбородова Л. В.</w:t>
      </w:r>
      <w:r w:rsidRPr="00556E92">
        <w:rPr>
          <w:rFonts w:ascii="Times New Roman" w:hAnsi="Times New Roman" w:cs="Times New Roman"/>
          <w:color w:val="1F1F1F"/>
          <w:sz w:val="28"/>
          <w:szCs w:val="28"/>
        </w:rPr>
        <w:t xml:space="preserve"> Педагогика дополнительного образования (Қосымша білім беру педагогикасы). — М.: Юрайт, 2023.</w:t>
      </w:r>
    </w:p>
    <w:p w14:paraId="2AA4A861" w14:textId="77777777" w:rsidR="00057F0C" w:rsidRPr="00556E92" w:rsidRDefault="00057F0C" w:rsidP="00622418">
      <w:pPr>
        <w:pStyle w:val="10"/>
        <w:numPr>
          <w:ilvl w:val="0"/>
          <w:numId w:val="23"/>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«Біртұтас тәрбие»</w:t>
      </w:r>
      <w:r w:rsidRPr="00556E92">
        <w:rPr>
          <w:rFonts w:ascii="Times New Roman" w:hAnsi="Times New Roman" w:cs="Times New Roman"/>
          <w:color w:val="1F1F1F"/>
          <w:sz w:val="28"/>
          <w:szCs w:val="28"/>
        </w:rPr>
        <w:t xml:space="preserve"> кешенді тәрбие бағдарламасы. — ҚР Оқу-ағарту министрлігі, 2023.</w:t>
      </w:r>
    </w:p>
    <w:p w14:paraId="09DC573A" w14:textId="77777777" w:rsidR="00057F0C" w:rsidRPr="00556E92" w:rsidRDefault="00057F0C" w:rsidP="00622418">
      <w:pPr>
        <w:pStyle w:val="10"/>
        <w:numPr>
          <w:ilvl w:val="0"/>
          <w:numId w:val="23"/>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Есенғұлова Н. Ж.</w:t>
      </w:r>
      <w:r w:rsidRPr="00556E92">
        <w:rPr>
          <w:rFonts w:ascii="Times New Roman" w:hAnsi="Times New Roman" w:cs="Times New Roman"/>
          <w:color w:val="1F1F1F"/>
          <w:sz w:val="28"/>
          <w:szCs w:val="28"/>
        </w:rPr>
        <w:t xml:space="preserve"> Қазақстандағы балалар демалысы мен сауықтырудың инновациялық нысандары. — 2023.</w:t>
      </w:r>
    </w:p>
    <w:p w14:paraId="650AF235" w14:textId="77777777" w:rsidR="00057F0C" w:rsidRPr="00556E92" w:rsidRDefault="00057F0C" w:rsidP="00622418">
      <w:pPr>
        <w:pStyle w:val="10"/>
        <w:numPr>
          <w:ilvl w:val="0"/>
          <w:numId w:val="23"/>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Иченко С. В.</w:t>
      </w:r>
      <w:r w:rsidRPr="00556E92">
        <w:rPr>
          <w:rFonts w:ascii="Times New Roman" w:hAnsi="Times New Roman" w:cs="Times New Roman"/>
          <w:color w:val="1F1F1F"/>
          <w:sz w:val="28"/>
          <w:szCs w:val="28"/>
        </w:rPr>
        <w:t xml:space="preserve"> Сауықтыру лагері жағдайындағы этнопедагогика. — Алматы, 2021.</w:t>
      </w:r>
    </w:p>
    <w:p w14:paraId="6FFAC68C" w14:textId="77777777" w:rsidR="00057F0C" w:rsidRPr="00556E92" w:rsidRDefault="00057F0C" w:rsidP="00622418">
      <w:pPr>
        <w:pStyle w:val="10"/>
        <w:numPr>
          <w:ilvl w:val="0"/>
          <w:numId w:val="23"/>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Тәрбие жұмысын ұйымдастыру бойынша әдістемелік ұсынымдар.</w:t>
      </w:r>
      <w:r w:rsidRPr="00556E92">
        <w:rPr>
          <w:rFonts w:ascii="Times New Roman" w:hAnsi="Times New Roman" w:cs="Times New Roman"/>
          <w:color w:val="1F1F1F"/>
          <w:sz w:val="28"/>
          <w:szCs w:val="28"/>
        </w:rPr>
        <w:t xml:space="preserve"> — Астана: Ы. Алтынсарин атындағы ҰБА, 2022.</w:t>
      </w:r>
    </w:p>
    <w:p w14:paraId="029FED43" w14:textId="77777777" w:rsidR="00057F0C" w:rsidRPr="00556E92" w:rsidRDefault="00057F0C" w:rsidP="00622418">
      <w:pPr>
        <w:pStyle w:val="10"/>
        <w:numPr>
          <w:ilvl w:val="0"/>
          <w:numId w:val="23"/>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Тілеубердиева Г. Д.</w:t>
      </w:r>
      <w:r w:rsidRPr="00556E92">
        <w:rPr>
          <w:rFonts w:ascii="Times New Roman" w:hAnsi="Times New Roman" w:cs="Times New Roman"/>
          <w:color w:val="1F1F1F"/>
          <w:sz w:val="28"/>
          <w:szCs w:val="28"/>
        </w:rPr>
        <w:t xml:space="preserve"> Қала сыртындағы лагерьлерде мектеп оқушыларының soft skills дағдыларын дамыту. — Алматы, 2024.</w:t>
      </w:r>
    </w:p>
    <w:p w14:paraId="4C5DD551" w14:textId="77777777" w:rsidR="00057F0C" w:rsidRPr="00556E92" w:rsidRDefault="00057F0C" w:rsidP="00622418">
      <w:pPr>
        <w:pStyle w:val="10"/>
        <w:numPr>
          <w:ilvl w:val="0"/>
          <w:numId w:val="23"/>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Фришман И. И.</w:t>
      </w:r>
      <w:r w:rsidRPr="00556E92">
        <w:rPr>
          <w:rFonts w:ascii="Times New Roman" w:hAnsi="Times New Roman" w:cs="Times New Roman"/>
          <w:color w:val="1F1F1F"/>
          <w:sz w:val="28"/>
          <w:szCs w:val="28"/>
        </w:rPr>
        <w:t xml:space="preserve"> Игровые технологии в лагере: методическое пособие (Лагерьдегі ойын технологиялары: әдістемелік құрал). — М., 2022.</w:t>
      </w:r>
    </w:p>
    <w:p w14:paraId="46CD6430" w14:textId="77777777" w:rsidR="00057F0C" w:rsidRPr="00556E92" w:rsidRDefault="00057F0C" w:rsidP="00622418">
      <w:pPr>
        <w:pStyle w:val="10"/>
        <w:numPr>
          <w:ilvl w:val="0"/>
          <w:numId w:val="23"/>
        </w:numPr>
        <w:spacing w:after="0"/>
        <w:ind w:left="0" w:firstLine="709"/>
        <w:rPr>
          <w:rFonts w:ascii="Times New Roman" w:hAnsi="Times New Roman" w:cs="Times New Roman"/>
          <w:color w:val="1F1F1F"/>
          <w:sz w:val="28"/>
          <w:szCs w:val="28"/>
          <w:lang w:val="en-US"/>
        </w:rPr>
      </w:pPr>
      <w:r w:rsidRPr="00556E92">
        <w:rPr>
          <w:rFonts w:ascii="Times New Roman" w:hAnsi="Times New Roman" w:cs="Times New Roman"/>
          <w:bCs/>
          <w:color w:val="1F1F1F"/>
          <w:sz w:val="28"/>
          <w:szCs w:val="28"/>
          <w:bdr w:val="none" w:sz="0" w:space="0" w:color="auto" w:frame="1"/>
          <w:lang w:val="en-US"/>
        </w:rPr>
        <w:t>Green M.</w:t>
      </w:r>
      <w:r w:rsidRPr="00556E92">
        <w:rPr>
          <w:rFonts w:ascii="Times New Roman" w:hAnsi="Times New Roman" w:cs="Times New Roman"/>
          <w:color w:val="1F1F1F"/>
          <w:sz w:val="28"/>
          <w:szCs w:val="28"/>
          <w:lang w:val="en-US"/>
        </w:rPr>
        <w:t xml:space="preserve"> The Modern Camp Director: Leadership in Youth Development (</w:t>
      </w:r>
      <w:r w:rsidRPr="00556E92">
        <w:rPr>
          <w:rFonts w:ascii="Times New Roman" w:hAnsi="Times New Roman" w:cs="Times New Roman"/>
          <w:color w:val="1F1F1F"/>
          <w:sz w:val="28"/>
          <w:szCs w:val="28"/>
        </w:rPr>
        <w:t>Заманауи</w:t>
      </w:r>
      <w:r w:rsidRPr="00556E92">
        <w:rPr>
          <w:rFonts w:ascii="Times New Roman" w:hAnsi="Times New Roman" w:cs="Times New Roman"/>
          <w:color w:val="1F1F1F"/>
          <w:sz w:val="28"/>
          <w:szCs w:val="28"/>
          <w:lang w:val="en-US"/>
        </w:rPr>
        <w:t xml:space="preserve"> </w:t>
      </w:r>
      <w:r w:rsidRPr="00556E92">
        <w:rPr>
          <w:rFonts w:ascii="Times New Roman" w:hAnsi="Times New Roman" w:cs="Times New Roman"/>
          <w:color w:val="1F1F1F"/>
          <w:sz w:val="28"/>
          <w:szCs w:val="28"/>
        </w:rPr>
        <w:t>лагерь</w:t>
      </w:r>
      <w:r w:rsidRPr="00556E92">
        <w:rPr>
          <w:rFonts w:ascii="Times New Roman" w:hAnsi="Times New Roman" w:cs="Times New Roman"/>
          <w:color w:val="1F1F1F"/>
          <w:sz w:val="28"/>
          <w:szCs w:val="28"/>
          <w:lang w:val="en-US"/>
        </w:rPr>
        <w:t xml:space="preserve"> </w:t>
      </w:r>
      <w:r w:rsidRPr="00556E92">
        <w:rPr>
          <w:rFonts w:ascii="Times New Roman" w:hAnsi="Times New Roman" w:cs="Times New Roman"/>
          <w:color w:val="1F1F1F"/>
          <w:sz w:val="28"/>
          <w:szCs w:val="28"/>
        </w:rPr>
        <w:t>директоры</w:t>
      </w:r>
      <w:r w:rsidRPr="00556E92">
        <w:rPr>
          <w:rFonts w:ascii="Times New Roman" w:hAnsi="Times New Roman" w:cs="Times New Roman"/>
          <w:color w:val="1F1F1F"/>
          <w:sz w:val="28"/>
          <w:szCs w:val="28"/>
          <w:lang w:val="en-US"/>
        </w:rPr>
        <w:t xml:space="preserve">: </w:t>
      </w:r>
      <w:r w:rsidRPr="00556E92">
        <w:rPr>
          <w:rFonts w:ascii="Times New Roman" w:hAnsi="Times New Roman" w:cs="Times New Roman"/>
          <w:color w:val="1F1F1F"/>
          <w:sz w:val="28"/>
          <w:szCs w:val="28"/>
        </w:rPr>
        <w:t>жастар</w:t>
      </w:r>
      <w:r w:rsidRPr="00556E92">
        <w:rPr>
          <w:rFonts w:ascii="Times New Roman" w:hAnsi="Times New Roman" w:cs="Times New Roman"/>
          <w:color w:val="1F1F1F"/>
          <w:sz w:val="28"/>
          <w:szCs w:val="28"/>
          <w:lang w:val="en-US"/>
        </w:rPr>
        <w:t xml:space="preserve"> </w:t>
      </w:r>
      <w:r w:rsidRPr="00556E92">
        <w:rPr>
          <w:rFonts w:ascii="Times New Roman" w:hAnsi="Times New Roman" w:cs="Times New Roman"/>
          <w:color w:val="1F1F1F"/>
          <w:sz w:val="28"/>
          <w:szCs w:val="28"/>
        </w:rPr>
        <w:t>дамуындағы</w:t>
      </w:r>
      <w:r w:rsidRPr="00556E92">
        <w:rPr>
          <w:rFonts w:ascii="Times New Roman" w:hAnsi="Times New Roman" w:cs="Times New Roman"/>
          <w:color w:val="1F1F1F"/>
          <w:sz w:val="28"/>
          <w:szCs w:val="28"/>
          <w:lang w:val="en-US"/>
        </w:rPr>
        <w:t xml:space="preserve"> </w:t>
      </w:r>
      <w:r w:rsidRPr="00556E92">
        <w:rPr>
          <w:rFonts w:ascii="Times New Roman" w:hAnsi="Times New Roman" w:cs="Times New Roman"/>
          <w:color w:val="1F1F1F"/>
          <w:sz w:val="28"/>
          <w:szCs w:val="28"/>
        </w:rPr>
        <w:t>көшбасшылық</w:t>
      </w:r>
      <w:r w:rsidRPr="00556E92">
        <w:rPr>
          <w:rFonts w:ascii="Times New Roman" w:hAnsi="Times New Roman" w:cs="Times New Roman"/>
          <w:color w:val="1F1F1F"/>
          <w:sz w:val="28"/>
          <w:szCs w:val="28"/>
          <w:lang w:val="en-US"/>
        </w:rPr>
        <w:t>). — New York, 2021.</w:t>
      </w:r>
    </w:p>
    <w:p w14:paraId="50895529" w14:textId="77777777" w:rsidR="00057F0C" w:rsidRPr="00556E92" w:rsidRDefault="00057F0C" w:rsidP="00057F0C">
      <w:pPr>
        <w:pStyle w:val="10"/>
        <w:spacing w:after="0"/>
        <w:ind w:firstLine="709"/>
        <w:rPr>
          <w:rFonts w:ascii="Times New Roman" w:hAnsi="Times New Roman" w:cs="Times New Roman"/>
          <w:b/>
          <w:color w:val="1F1F1F"/>
          <w:sz w:val="28"/>
          <w:szCs w:val="28"/>
        </w:rPr>
      </w:pPr>
      <w:r w:rsidRPr="00556E92">
        <w:rPr>
          <w:rFonts w:ascii="Times New Roman" w:hAnsi="Times New Roman" w:cs="Times New Roman"/>
          <w:b/>
          <w:bCs/>
          <w:color w:val="1F1F1F"/>
          <w:sz w:val="28"/>
          <w:szCs w:val="28"/>
          <w:bdr w:val="none" w:sz="0" w:space="0" w:color="auto" w:frame="1"/>
        </w:rPr>
        <w:t>9.3. Электрондық ресурстар</w:t>
      </w:r>
    </w:p>
    <w:p w14:paraId="3F94E9ED" w14:textId="77777777" w:rsidR="00057F0C" w:rsidRPr="00556E92" w:rsidRDefault="00057F0C" w:rsidP="00622418">
      <w:pPr>
        <w:pStyle w:val="10"/>
        <w:numPr>
          <w:ilvl w:val="0"/>
          <w:numId w:val="24"/>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«Әділет»</w:t>
      </w:r>
      <w:r w:rsidRPr="00556E92">
        <w:rPr>
          <w:rFonts w:ascii="Times New Roman" w:hAnsi="Times New Roman" w:cs="Times New Roman"/>
          <w:color w:val="1F1F1F"/>
          <w:sz w:val="28"/>
          <w:szCs w:val="28"/>
        </w:rPr>
        <w:t xml:space="preserve"> ақпараттық-құқықтық жүйесі (adilet.zan.kz).</w:t>
      </w:r>
    </w:p>
    <w:p w14:paraId="4EDEEF61" w14:textId="77777777" w:rsidR="00057F0C" w:rsidRPr="00556E92" w:rsidRDefault="00057F0C" w:rsidP="00622418">
      <w:pPr>
        <w:pStyle w:val="10"/>
        <w:numPr>
          <w:ilvl w:val="0"/>
          <w:numId w:val="24"/>
        </w:numPr>
        <w:spacing w:after="0"/>
        <w:ind w:left="0" w:firstLine="709"/>
        <w:rPr>
          <w:rFonts w:ascii="Times New Roman" w:hAnsi="Times New Roman" w:cs="Times New Roman"/>
          <w:color w:val="1F1F1F"/>
          <w:sz w:val="28"/>
          <w:szCs w:val="28"/>
        </w:rPr>
      </w:pPr>
      <w:r w:rsidRPr="00556E92">
        <w:rPr>
          <w:rFonts w:ascii="Times New Roman" w:hAnsi="Times New Roman" w:cs="Times New Roman"/>
          <w:bCs/>
          <w:color w:val="1F1F1F"/>
          <w:sz w:val="28"/>
          <w:szCs w:val="28"/>
          <w:bdr w:val="none" w:sz="0" w:space="0" w:color="auto" w:frame="1"/>
        </w:rPr>
        <w:t>ҚР Оқу-ағарту министрлігінің</w:t>
      </w:r>
      <w:r w:rsidRPr="00556E92">
        <w:rPr>
          <w:rFonts w:ascii="Times New Roman" w:hAnsi="Times New Roman" w:cs="Times New Roman"/>
          <w:color w:val="1F1F1F"/>
          <w:sz w:val="28"/>
          <w:szCs w:val="28"/>
        </w:rPr>
        <w:t xml:space="preserve"> ресми интернет-ресурсы.</w:t>
      </w:r>
    </w:p>
    <w:p w14:paraId="0B784EB2" w14:textId="428A1CFB" w:rsidR="00EF5B83" w:rsidRPr="00556E92" w:rsidRDefault="00EF5B83" w:rsidP="00057F0C">
      <w:pPr>
        <w:pStyle w:val="31"/>
        <w:spacing w:before="0" w:beforeAutospacing="0" w:after="0" w:afterAutospacing="0"/>
        <w:ind w:firstLine="709"/>
        <w:jc w:val="both"/>
        <w:rPr>
          <w:b w:val="0"/>
          <w:sz w:val="28"/>
          <w:szCs w:val="28"/>
        </w:rPr>
      </w:pPr>
    </w:p>
    <w:p w14:paraId="4786A472" w14:textId="135F8C66" w:rsidR="00AF0552" w:rsidRPr="00556E92" w:rsidRDefault="00AF0552" w:rsidP="00057F0C">
      <w:pPr>
        <w:pStyle w:val="31"/>
        <w:spacing w:before="0" w:beforeAutospacing="0" w:after="0" w:afterAutospacing="0"/>
        <w:ind w:firstLine="709"/>
        <w:jc w:val="both"/>
        <w:rPr>
          <w:b w:val="0"/>
          <w:sz w:val="28"/>
          <w:szCs w:val="28"/>
        </w:rPr>
      </w:pPr>
    </w:p>
    <w:p w14:paraId="5399D682" w14:textId="4FC70E92" w:rsidR="00AF0552" w:rsidRPr="00556E92" w:rsidRDefault="00AF0552" w:rsidP="00057F0C">
      <w:pPr>
        <w:pStyle w:val="31"/>
        <w:spacing w:before="0" w:beforeAutospacing="0" w:after="0" w:afterAutospacing="0"/>
        <w:ind w:firstLine="709"/>
        <w:jc w:val="both"/>
        <w:rPr>
          <w:b w:val="0"/>
          <w:sz w:val="28"/>
          <w:szCs w:val="28"/>
        </w:rPr>
      </w:pPr>
    </w:p>
    <w:p w14:paraId="2286CC9C" w14:textId="0DB7BE2F" w:rsidR="00AF0552" w:rsidRDefault="00AF0552" w:rsidP="00057F0C">
      <w:pPr>
        <w:pStyle w:val="31"/>
        <w:spacing w:before="0" w:beforeAutospacing="0" w:after="0" w:afterAutospacing="0"/>
        <w:ind w:firstLine="709"/>
        <w:jc w:val="both"/>
        <w:rPr>
          <w:b w:val="0"/>
          <w:sz w:val="28"/>
          <w:szCs w:val="28"/>
        </w:rPr>
      </w:pPr>
    </w:p>
    <w:p w14:paraId="5D07BE54" w14:textId="0D1D91A2" w:rsidR="00556E92" w:rsidRDefault="00556E92" w:rsidP="00057F0C">
      <w:pPr>
        <w:pStyle w:val="31"/>
        <w:spacing w:before="0" w:beforeAutospacing="0" w:after="0" w:afterAutospacing="0"/>
        <w:ind w:firstLine="709"/>
        <w:jc w:val="both"/>
        <w:rPr>
          <w:b w:val="0"/>
          <w:sz w:val="28"/>
          <w:szCs w:val="28"/>
        </w:rPr>
      </w:pPr>
    </w:p>
    <w:p w14:paraId="4268A3A8" w14:textId="77777777" w:rsidR="00556E92" w:rsidRPr="00556E92" w:rsidRDefault="00556E92" w:rsidP="00057F0C">
      <w:pPr>
        <w:pStyle w:val="31"/>
        <w:spacing w:before="0" w:beforeAutospacing="0" w:after="0" w:afterAutospacing="0"/>
        <w:ind w:firstLine="709"/>
        <w:jc w:val="both"/>
        <w:rPr>
          <w:b w:val="0"/>
          <w:sz w:val="28"/>
          <w:szCs w:val="28"/>
        </w:rPr>
      </w:pPr>
    </w:p>
    <w:p w14:paraId="291616C5" w14:textId="4F743C70" w:rsidR="00AF0552" w:rsidRPr="00556E92" w:rsidRDefault="00AF0552" w:rsidP="00057F0C">
      <w:pPr>
        <w:pStyle w:val="31"/>
        <w:spacing w:before="0" w:beforeAutospacing="0" w:after="0" w:afterAutospacing="0"/>
        <w:ind w:firstLine="709"/>
        <w:jc w:val="both"/>
        <w:rPr>
          <w:b w:val="0"/>
          <w:sz w:val="28"/>
          <w:szCs w:val="28"/>
        </w:rPr>
      </w:pPr>
    </w:p>
    <w:p w14:paraId="01E812F0" w14:textId="24A59A23" w:rsidR="00556E92" w:rsidRPr="00556E92" w:rsidRDefault="00556E92" w:rsidP="00556E92">
      <w:pPr>
        <w:spacing w:after="0" w:line="240" w:lineRule="auto"/>
        <w:rPr>
          <w:rFonts w:ascii="Times New Roman" w:eastAsia="Times New Roman" w:hAnsi="Times New Roman" w:cs="Times New Roman"/>
          <w:b/>
          <w:sz w:val="28"/>
          <w:szCs w:val="28"/>
          <w:lang w:eastAsia="ru-RU"/>
        </w:rPr>
      </w:pPr>
    </w:p>
    <w:tbl>
      <w:tblPr>
        <w:tblStyle w:val="aff3"/>
        <w:tblW w:w="0" w:type="auto"/>
        <w:tblLook w:val="04A0" w:firstRow="1" w:lastRow="0" w:firstColumn="1" w:lastColumn="0" w:noHBand="0" w:noVBand="1"/>
      </w:tblPr>
      <w:tblGrid>
        <w:gridCol w:w="1242"/>
        <w:gridCol w:w="142"/>
        <w:gridCol w:w="8109"/>
      </w:tblGrid>
      <w:tr w:rsidR="00556E92" w:rsidRPr="00556E92" w14:paraId="79F13F3C" w14:textId="77777777" w:rsidTr="00C62C80">
        <w:trPr>
          <w:trHeight w:val="716"/>
        </w:trPr>
        <w:tc>
          <w:tcPr>
            <w:tcW w:w="1384" w:type="dxa"/>
            <w:gridSpan w:val="2"/>
            <w:vMerge w:val="restart"/>
          </w:tcPr>
          <w:p w14:paraId="1B034FC4" w14:textId="77777777" w:rsidR="00556E92" w:rsidRDefault="00556E92" w:rsidP="008D50D4">
            <w:pPr>
              <w:pStyle w:val="ac"/>
              <w:rPr>
                <w:rFonts w:ascii="Times New Roman" w:hAnsi="Times New Roman" w:cs="Times New Roman"/>
                <w:sz w:val="28"/>
                <w:szCs w:val="28"/>
              </w:rPr>
            </w:pPr>
          </w:p>
          <w:p w14:paraId="5365CF16" w14:textId="77777777" w:rsidR="00556E92" w:rsidRDefault="00556E92" w:rsidP="008D50D4">
            <w:pPr>
              <w:pStyle w:val="ac"/>
              <w:rPr>
                <w:rFonts w:ascii="Times New Roman" w:hAnsi="Times New Roman" w:cs="Times New Roman"/>
                <w:sz w:val="28"/>
                <w:szCs w:val="28"/>
              </w:rPr>
            </w:pPr>
          </w:p>
          <w:p w14:paraId="69EC04D4" w14:textId="77777777" w:rsidR="00556E92" w:rsidRDefault="00556E92" w:rsidP="008D50D4">
            <w:pPr>
              <w:pStyle w:val="ac"/>
              <w:rPr>
                <w:rFonts w:ascii="Times New Roman" w:hAnsi="Times New Roman" w:cs="Times New Roman"/>
                <w:sz w:val="28"/>
                <w:szCs w:val="28"/>
              </w:rPr>
            </w:pPr>
          </w:p>
          <w:p w14:paraId="7FA42705" w14:textId="77777777" w:rsidR="00556E92" w:rsidRDefault="00556E92" w:rsidP="008D50D4">
            <w:pPr>
              <w:pStyle w:val="ac"/>
              <w:rPr>
                <w:rFonts w:ascii="Times New Roman" w:hAnsi="Times New Roman" w:cs="Times New Roman"/>
                <w:sz w:val="28"/>
                <w:szCs w:val="28"/>
              </w:rPr>
            </w:pPr>
          </w:p>
          <w:p w14:paraId="7A42BBAF" w14:textId="77777777" w:rsidR="00556E92" w:rsidRDefault="00556E92" w:rsidP="008D50D4">
            <w:pPr>
              <w:pStyle w:val="ac"/>
              <w:rPr>
                <w:rFonts w:ascii="Times New Roman" w:hAnsi="Times New Roman" w:cs="Times New Roman"/>
                <w:sz w:val="28"/>
                <w:szCs w:val="28"/>
              </w:rPr>
            </w:pPr>
          </w:p>
          <w:p w14:paraId="0EED3327" w14:textId="77777777" w:rsidR="00556E92" w:rsidRDefault="00556E92" w:rsidP="008D50D4">
            <w:pPr>
              <w:pStyle w:val="ac"/>
              <w:rPr>
                <w:rFonts w:ascii="Times New Roman" w:hAnsi="Times New Roman" w:cs="Times New Roman"/>
                <w:sz w:val="28"/>
                <w:szCs w:val="28"/>
              </w:rPr>
            </w:pPr>
          </w:p>
          <w:p w14:paraId="188171EC" w14:textId="77777777" w:rsidR="00556E92" w:rsidRDefault="00556E92" w:rsidP="008D50D4">
            <w:pPr>
              <w:pStyle w:val="ac"/>
              <w:rPr>
                <w:rFonts w:ascii="Times New Roman" w:hAnsi="Times New Roman" w:cs="Times New Roman"/>
                <w:sz w:val="28"/>
                <w:szCs w:val="28"/>
              </w:rPr>
            </w:pPr>
          </w:p>
          <w:p w14:paraId="3D13F8C9" w14:textId="77777777" w:rsidR="00556E92" w:rsidRDefault="00556E92" w:rsidP="008D50D4">
            <w:pPr>
              <w:pStyle w:val="ac"/>
              <w:rPr>
                <w:rFonts w:ascii="Times New Roman" w:hAnsi="Times New Roman" w:cs="Times New Roman"/>
                <w:sz w:val="28"/>
                <w:szCs w:val="28"/>
              </w:rPr>
            </w:pPr>
          </w:p>
          <w:p w14:paraId="3F2B3C02" w14:textId="38FC2B40"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01.06.26</w:t>
            </w:r>
          </w:p>
        </w:tc>
        <w:tc>
          <w:tcPr>
            <w:tcW w:w="8109" w:type="dxa"/>
          </w:tcPr>
          <w:p w14:paraId="0016FB46" w14:textId="77777777" w:rsidR="00556E92" w:rsidRPr="00556E92" w:rsidRDefault="00556E92" w:rsidP="00556E92">
            <w:pPr>
              <w:jc w:val="center"/>
              <w:outlineLvl w:val="1"/>
              <w:rPr>
                <w:rFonts w:ascii="Times New Roman" w:eastAsia="Times New Roman" w:hAnsi="Times New Roman" w:cs="Times New Roman"/>
                <w:b/>
                <w:bCs/>
                <w:sz w:val="28"/>
                <w:szCs w:val="28"/>
                <w:lang w:eastAsia="ru-RU"/>
              </w:rPr>
            </w:pPr>
            <w:r w:rsidRPr="00556E92">
              <w:rPr>
                <w:rFonts w:ascii="Times New Roman" w:eastAsia="Times New Roman" w:hAnsi="Times New Roman" w:cs="Times New Roman"/>
                <w:b/>
                <w:bCs/>
                <w:sz w:val="28"/>
                <w:szCs w:val="28"/>
                <w:lang w:eastAsia="ru-RU"/>
              </w:rPr>
              <w:t>№1 Ауысым: «Jas dauren: Солнечный Start!»</w:t>
            </w:r>
          </w:p>
          <w:p w14:paraId="0CB255A5" w14:textId="77777777" w:rsidR="00556E92" w:rsidRPr="00556E92" w:rsidRDefault="00556E92" w:rsidP="00556E92">
            <w:pPr>
              <w:rPr>
                <w:rFonts w:ascii="Times New Roman" w:eastAsia="Times New Roman" w:hAnsi="Times New Roman" w:cs="Times New Roman"/>
                <w:sz w:val="28"/>
                <w:szCs w:val="28"/>
                <w:lang w:eastAsia="ru-RU"/>
              </w:rPr>
            </w:pPr>
            <w:r w:rsidRPr="00556E92">
              <w:rPr>
                <w:rFonts w:ascii="Times New Roman" w:eastAsia="Times New Roman" w:hAnsi="Times New Roman" w:cs="Times New Roman"/>
                <w:b/>
                <w:bCs/>
                <w:sz w:val="28"/>
                <w:szCs w:val="28"/>
                <w:lang w:eastAsia="ru-RU"/>
              </w:rPr>
              <w:t>Ауысым идеясы:</w:t>
            </w:r>
            <w:r w:rsidRPr="00556E92">
              <w:rPr>
                <w:rFonts w:ascii="Times New Roman" w:eastAsia="Times New Roman" w:hAnsi="Times New Roman" w:cs="Times New Roman"/>
                <w:sz w:val="28"/>
                <w:szCs w:val="28"/>
                <w:lang w:eastAsia="ru-RU"/>
              </w:rPr>
              <w:t xml:space="preserve"> Белсенді демалыс, шығармашылық, командалық ойындар және өзара іс-қимылдың заманауи форматтары арқылы балалардың әлеуетін ашуға, көшбасшылық қасиеттерін қалыптастыруға және жазғы позитивті тәжірибе жинақтауға бағытталған дамытушы орта құру.</w:t>
            </w:r>
          </w:p>
          <w:p w14:paraId="286D08A4" w14:textId="308C4AAC" w:rsidR="00556E92" w:rsidRPr="00556E92" w:rsidRDefault="00556E92" w:rsidP="00556E92">
            <w:pPr>
              <w:pStyle w:val="ac"/>
              <w:rPr>
                <w:rFonts w:ascii="Times New Roman" w:hAnsi="Times New Roman" w:cs="Times New Roman"/>
                <w:b/>
                <w:sz w:val="28"/>
                <w:szCs w:val="28"/>
              </w:rPr>
            </w:pPr>
            <w:r w:rsidRPr="00556E92">
              <w:rPr>
                <w:rFonts w:ascii="Times New Roman" w:eastAsia="Times New Roman" w:hAnsi="Times New Roman" w:cs="Times New Roman"/>
                <w:b/>
                <w:bCs/>
                <w:sz w:val="28"/>
                <w:szCs w:val="28"/>
                <w:lang w:val="ru-RU" w:eastAsia="ru-RU"/>
              </w:rPr>
              <w:t>Мерзімі:</w:t>
            </w:r>
            <w:r w:rsidRPr="00556E92">
              <w:rPr>
                <w:rFonts w:ascii="Times New Roman" w:eastAsia="Times New Roman" w:hAnsi="Times New Roman" w:cs="Times New Roman"/>
                <w:b/>
                <w:sz w:val="28"/>
                <w:szCs w:val="28"/>
                <w:lang w:val="ru-RU" w:eastAsia="ru-RU"/>
              </w:rPr>
              <w:t xml:space="preserve"> 01.06.26 – 10.06.26</w:t>
            </w:r>
          </w:p>
        </w:tc>
      </w:tr>
      <w:tr w:rsidR="00556E92" w:rsidRPr="00556E92" w14:paraId="66A5BF5A" w14:textId="77777777" w:rsidTr="00C62C80">
        <w:trPr>
          <w:trHeight w:val="716"/>
        </w:trPr>
        <w:tc>
          <w:tcPr>
            <w:tcW w:w="1384" w:type="dxa"/>
            <w:gridSpan w:val="2"/>
            <w:vMerge/>
          </w:tcPr>
          <w:p w14:paraId="1D92C64F" w14:textId="77777777" w:rsidR="00556E92" w:rsidRPr="00556E92" w:rsidRDefault="00556E92" w:rsidP="008D50D4">
            <w:pPr>
              <w:pStyle w:val="ac"/>
              <w:rPr>
                <w:rFonts w:ascii="Times New Roman" w:hAnsi="Times New Roman" w:cs="Times New Roman"/>
                <w:sz w:val="28"/>
                <w:szCs w:val="28"/>
              </w:rPr>
            </w:pPr>
          </w:p>
        </w:tc>
        <w:tc>
          <w:tcPr>
            <w:tcW w:w="8109" w:type="dxa"/>
          </w:tcPr>
          <w:p w14:paraId="3CE49BE9" w14:textId="77777777" w:rsidR="00556E92" w:rsidRPr="00556E92" w:rsidRDefault="00556E92" w:rsidP="00556E92">
            <w:pPr>
              <w:pStyle w:val="ac"/>
              <w:jc w:val="center"/>
              <w:rPr>
                <w:rFonts w:ascii="Times New Roman" w:hAnsi="Times New Roman" w:cs="Times New Roman"/>
                <w:b/>
                <w:sz w:val="28"/>
                <w:szCs w:val="28"/>
              </w:rPr>
            </w:pPr>
            <w:r w:rsidRPr="00556E92">
              <w:rPr>
                <w:rFonts w:ascii="Times New Roman" w:hAnsi="Times New Roman" w:cs="Times New Roman"/>
                <w:b/>
                <w:sz w:val="28"/>
                <w:szCs w:val="28"/>
              </w:rPr>
              <w:t>«Жаз Start. Bala Day»</w:t>
            </w:r>
          </w:p>
          <w:p w14:paraId="22CE7D32" w14:textId="293E1EB9" w:rsidR="00556E92" w:rsidRPr="00556E92" w:rsidRDefault="00556E92" w:rsidP="00556E92">
            <w:pPr>
              <w:pStyle w:val="ac"/>
              <w:jc w:val="center"/>
              <w:rPr>
                <w:rFonts w:ascii="Times New Roman" w:hAnsi="Times New Roman" w:cs="Times New Roman"/>
                <w:b/>
                <w:sz w:val="28"/>
                <w:szCs w:val="28"/>
              </w:rPr>
            </w:pPr>
            <w:r w:rsidRPr="00556E92">
              <w:rPr>
                <w:rFonts w:ascii="Times New Roman" w:hAnsi="Times New Roman" w:cs="Times New Roman"/>
                <w:b/>
                <w:sz w:val="28"/>
                <w:szCs w:val="28"/>
              </w:rPr>
              <w:t>(Халықаралық балаларды қорғау күні)</w:t>
            </w:r>
          </w:p>
        </w:tc>
      </w:tr>
      <w:tr w:rsidR="00556E92" w:rsidRPr="00556E92" w14:paraId="69F02F7A" w14:textId="77777777" w:rsidTr="00C62C80">
        <w:trPr>
          <w:trHeight w:val="716"/>
        </w:trPr>
        <w:tc>
          <w:tcPr>
            <w:tcW w:w="1384" w:type="dxa"/>
            <w:gridSpan w:val="2"/>
            <w:vMerge/>
          </w:tcPr>
          <w:p w14:paraId="3713E1D3" w14:textId="77777777" w:rsidR="00556E92" w:rsidRPr="00556E92" w:rsidRDefault="00556E92" w:rsidP="008D50D4">
            <w:pPr>
              <w:pStyle w:val="ac"/>
              <w:rPr>
                <w:rFonts w:ascii="Times New Roman" w:hAnsi="Times New Roman" w:cs="Times New Roman"/>
                <w:sz w:val="28"/>
                <w:szCs w:val="28"/>
              </w:rPr>
            </w:pPr>
          </w:p>
        </w:tc>
        <w:tc>
          <w:tcPr>
            <w:tcW w:w="8109" w:type="dxa"/>
          </w:tcPr>
          <w:p w14:paraId="10CB2D67" w14:textId="77FD6DC6" w:rsidR="00556E92" w:rsidRPr="00556E92" w:rsidRDefault="0022074C" w:rsidP="008D50D4">
            <w:pPr>
              <w:pStyle w:val="ac"/>
              <w:rPr>
                <w:rFonts w:ascii="Times New Roman" w:hAnsi="Times New Roman" w:cs="Times New Roman"/>
                <w:sz w:val="28"/>
                <w:szCs w:val="28"/>
              </w:rPr>
            </w:pPr>
            <w:r>
              <w:rPr>
                <w:rFonts w:ascii="Times New Roman" w:hAnsi="Times New Roman" w:cs="Times New Roman"/>
                <w:b/>
                <w:sz w:val="28"/>
                <w:szCs w:val="28"/>
              </w:rPr>
              <w:t>• «</w:t>
            </w:r>
            <w:r w:rsidR="00556E92" w:rsidRPr="00556E92">
              <w:rPr>
                <w:rFonts w:ascii="Times New Roman" w:hAnsi="Times New Roman" w:cs="Times New Roman"/>
                <w:sz w:val="28"/>
                <w:szCs w:val="28"/>
              </w:rPr>
              <w:t xml:space="preserve">Қош келдің, </w:t>
            </w:r>
            <w:proofErr w:type="gramStart"/>
            <w:r w:rsidR="00556E92" w:rsidRPr="00556E92">
              <w:rPr>
                <w:rFonts w:ascii="Times New Roman" w:hAnsi="Times New Roman" w:cs="Times New Roman"/>
                <w:sz w:val="28"/>
                <w:szCs w:val="28"/>
              </w:rPr>
              <w:t>балақай!»</w:t>
            </w:r>
            <w:proofErr w:type="gramEnd"/>
            <w:r w:rsidR="00556E92" w:rsidRPr="00556E92">
              <w:rPr>
                <w:rFonts w:ascii="Times New Roman" w:hAnsi="Times New Roman" w:cs="Times New Roman"/>
                <w:sz w:val="28"/>
                <w:szCs w:val="28"/>
              </w:rPr>
              <w:t xml:space="preserve"> операциясы: (Балаларды күтіп алу, медициналық тексеріс, орналастыру, таңғы ас).</w:t>
            </w:r>
          </w:p>
          <w:p w14:paraId="5D998269"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•Техникалық қауіпсіздік (ТҚ) бойынша кіріспе нұсқаулық.</w:t>
            </w:r>
          </w:p>
          <w:p w14:paraId="652CE69C" w14:textId="6FE48E3C" w:rsidR="00556E92" w:rsidRPr="00556E92" w:rsidRDefault="0022074C" w:rsidP="008D50D4">
            <w:pPr>
              <w:pStyle w:val="ac"/>
              <w:rPr>
                <w:rFonts w:ascii="Times New Roman" w:hAnsi="Times New Roman" w:cs="Times New Roman"/>
                <w:sz w:val="28"/>
                <w:szCs w:val="28"/>
              </w:rPr>
            </w:pPr>
            <w:r>
              <w:rPr>
                <w:rFonts w:ascii="Times New Roman" w:hAnsi="Times New Roman" w:cs="Times New Roman"/>
                <w:sz w:val="28"/>
                <w:szCs w:val="28"/>
              </w:rPr>
              <w:t>• «</w:t>
            </w:r>
            <w:r w:rsidR="00556E92" w:rsidRPr="00556E92">
              <w:rPr>
                <w:rFonts w:ascii="Times New Roman" w:hAnsi="Times New Roman" w:cs="Times New Roman"/>
                <w:sz w:val="28"/>
                <w:szCs w:val="28"/>
              </w:rPr>
              <w:t>Біз — күн перзентіміз» сәлемдесу-интерактивы: (Танысу ойындары мен тренингтер).</w:t>
            </w:r>
          </w:p>
          <w:p w14:paraId="0697E12B" w14:textId="3F6C314C" w:rsidR="00556E92" w:rsidRPr="00556E92" w:rsidRDefault="0022074C" w:rsidP="008D50D4">
            <w:pPr>
              <w:pStyle w:val="ac"/>
              <w:rPr>
                <w:rFonts w:ascii="Times New Roman" w:hAnsi="Times New Roman" w:cs="Times New Roman"/>
                <w:sz w:val="28"/>
                <w:szCs w:val="28"/>
              </w:rPr>
            </w:pPr>
            <w:r>
              <w:rPr>
                <w:rFonts w:ascii="Times New Roman" w:hAnsi="Times New Roman" w:cs="Times New Roman"/>
                <w:sz w:val="28"/>
                <w:szCs w:val="28"/>
              </w:rPr>
              <w:t>• «</w:t>
            </w:r>
            <w:r w:rsidR="00556E92" w:rsidRPr="00556E92">
              <w:rPr>
                <w:rFonts w:ascii="Times New Roman" w:hAnsi="Times New Roman" w:cs="Times New Roman"/>
                <w:sz w:val="28"/>
                <w:szCs w:val="28"/>
              </w:rPr>
              <w:t>Жас дәурен соқпақтарымен» квест-экскурсиясы: (Станциялар бойынша саяхат, лагерь аумағымен танысу).</w:t>
            </w:r>
          </w:p>
          <w:p w14:paraId="0BA5D0B8" w14:textId="44C0EA7A" w:rsidR="00556E92" w:rsidRPr="00556E92" w:rsidRDefault="0022074C" w:rsidP="008D50D4">
            <w:pPr>
              <w:pStyle w:val="ac"/>
              <w:rPr>
                <w:rFonts w:ascii="Times New Roman" w:hAnsi="Times New Roman" w:cs="Times New Roman"/>
                <w:sz w:val="28"/>
                <w:szCs w:val="28"/>
              </w:rPr>
            </w:pPr>
            <w:r>
              <w:rPr>
                <w:rFonts w:ascii="Times New Roman" w:hAnsi="Times New Roman" w:cs="Times New Roman"/>
                <w:sz w:val="28"/>
                <w:szCs w:val="28"/>
              </w:rPr>
              <w:t>• «</w:t>
            </w:r>
            <w:r w:rsidR="00556E92" w:rsidRPr="00556E92">
              <w:rPr>
                <w:rFonts w:ascii="Times New Roman" w:hAnsi="Times New Roman" w:cs="Times New Roman"/>
                <w:sz w:val="28"/>
                <w:szCs w:val="28"/>
              </w:rPr>
              <w:t>SАLEM, JAZ! Жарқын балалық әлемі»: Халықаралық балаларды қорғау күніне арналған театрландырылған бағдарлама.</w:t>
            </w:r>
          </w:p>
          <w:p w14:paraId="7344C8C1" w14:textId="152ECD79"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Аспанға арман! Полёт детской мечты» акциясы: (Арман мен еркіндік символы ретінде батпырауық ұшыру).</w:t>
            </w:r>
          </w:p>
          <w:p w14:paraId="30D690DF" w14:textId="29FB7606"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Жарқын әлем. Мир ярких улыбок»: Асфальттағы суреттер байқауы («Кемпірқосақ түсті күлкілер»).</w:t>
            </w:r>
          </w:p>
          <w:p w14:paraId="32807F1F" w14:textId="1FFA58EA"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Шеберлік алаңы» шеберлік сыныптары:</w:t>
            </w:r>
          </w:p>
          <w:p w14:paraId="0699A660" w14:textId="77777777" w:rsidR="00556E92" w:rsidRPr="00556E92" w:rsidRDefault="00556E92" w:rsidP="008D50D4">
            <w:pPr>
              <w:pStyle w:val="ac"/>
              <w:jc w:val="center"/>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rPr>
              <w:t>Face</w:t>
            </w:r>
            <w:r w:rsidRPr="00556E92">
              <w:rPr>
                <w:rFonts w:ascii="Times New Roman" w:hAnsi="Times New Roman" w:cs="Times New Roman"/>
                <w:sz w:val="28"/>
                <w:szCs w:val="28"/>
                <w:lang w:val="ru-RU"/>
              </w:rPr>
              <w:t xml:space="preserve"> </w:t>
            </w:r>
            <w:r w:rsidRPr="00556E92">
              <w:rPr>
                <w:rFonts w:ascii="Times New Roman" w:hAnsi="Times New Roman" w:cs="Times New Roman"/>
                <w:sz w:val="28"/>
                <w:szCs w:val="28"/>
              </w:rPr>
              <w:t>Art</w:t>
            </w:r>
            <w:r w:rsidRPr="00556E92">
              <w:rPr>
                <w:rFonts w:ascii="Times New Roman" w:hAnsi="Times New Roman" w:cs="Times New Roman"/>
                <w:sz w:val="28"/>
                <w:szCs w:val="28"/>
                <w:lang w:val="ru-RU"/>
              </w:rPr>
              <w:t>» аквагримі: «Жарқын көңіл-күй».</w:t>
            </w:r>
          </w:p>
          <w:p w14:paraId="4F9069BF" w14:textId="77777777" w:rsidR="00556E92" w:rsidRPr="00556E92" w:rsidRDefault="00556E92" w:rsidP="008D50D4">
            <w:pPr>
              <w:pStyle w:val="ac"/>
              <w:jc w:val="center"/>
              <w:rPr>
                <w:rFonts w:ascii="Times New Roman" w:hAnsi="Times New Roman" w:cs="Times New Roman"/>
                <w:sz w:val="28"/>
                <w:szCs w:val="28"/>
                <w:lang w:val="ru-RU"/>
              </w:rPr>
            </w:pPr>
            <w:r w:rsidRPr="00556E92">
              <w:rPr>
                <w:rFonts w:ascii="Times New Roman" w:hAnsi="Times New Roman" w:cs="Times New Roman"/>
                <w:sz w:val="28"/>
                <w:szCs w:val="28"/>
                <w:lang w:val="ru-RU"/>
              </w:rPr>
              <w:t xml:space="preserve">«Бисер </w:t>
            </w:r>
            <w:r w:rsidRPr="00556E92">
              <w:rPr>
                <w:rFonts w:ascii="Times New Roman" w:hAnsi="Times New Roman" w:cs="Times New Roman"/>
                <w:sz w:val="28"/>
                <w:szCs w:val="28"/>
              </w:rPr>
              <w:t>FEST</w:t>
            </w:r>
            <w:r w:rsidRPr="00556E92">
              <w:rPr>
                <w:rFonts w:ascii="Times New Roman" w:hAnsi="Times New Roman" w:cs="Times New Roman"/>
                <w:sz w:val="28"/>
                <w:szCs w:val="28"/>
                <w:lang w:val="ru-RU"/>
              </w:rPr>
              <w:t>»: «Жаз шұғыласы» (бисермен өру).</w:t>
            </w:r>
          </w:p>
          <w:p w14:paraId="7235990E" w14:textId="77777777" w:rsidR="00556E92" w:rsidRPr="00556E92" w:rsidRDefault="00556E92" w:rsidP="008D50D4">
            <w:pPr>
              <w:pStyle w:val="ac"/>
              <w:jc w:val="center"/>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rPr>
              <w:t>PAPER</w:t>
            </w:r>
            <w:r w:rsidRPr="00556E92">
              <w:rPr>
                <w:rFonts w:ascii="Times New Roman" w:hAnsi="Times New Roman" w:cs="Times New Roman"/>
                <w:sz w:val="28"/>
                <w:szCs w:val="28"/>
                <w:lang w:val="ru-RU"/>
              </w:rPr>
              <w:t xml:space="preserve"> </w:t>
            </w:r>
            <w:r w:rsidRPr="00556E92">
              <w:rPr>
                <w:rFonts w:ascii="Times New Roman" w:hAnsi="Times New Roman" w:cs="Times New Roman"/>
                <w:sz w:val="28"/>
                <w:szCs w:val="28"/>
              </w:rPr>
              <w:t>ART</w:t>
            </w:r>
            <w:r w:rsidRPr="00556E92">
              <w:rPr>
                <w:rFonts w:ascii="Times New Roman" w:hAnsi="Times New Roman" w:cs="Times New Roman"/>
                <w:sz w:val="28"/>
                <w:szCs w:val="28"/>
                <w:lang w:val="ru-RU"/>
              </w:rPr>
              <w:t xml:space="preserve"> </w:t>
            </w:r>
            <w:r w:rsidRPr="00556E92">
              <w:rPr>
                <w:rFonts w:ascii="Times New Roman" w:hAnsi="Times New Roman" w:cs="Times New Roman"/>
                <w:sz w:val="28"/>
                <w:szCs w:val="28"/>
              </w:rPr>
              <w:t>ZONE</w:t>
            </w:r>
            <w:r w:rsidRPr="00556E92">
              <w:rPr>
                <w:rFonts w:ascii="Times New Roman" w:hAnsi="Times New Roman" w:cs="Times New Roman"/>
                <w:sz w:val="28"/>
                <w:szCs w:val="28"/>
                <w:lang w:val="ru-RU"/>
              </w:rPr>
              <w:t>»: Қағаз өнері аймағы (квиллинг)</w:t>
            </w:r>
          </w:p>
          <w:p w14:paraId="0D3D91AB" w14:textId="2A12C778"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rPr>
              <w:t>Jaz</w:t>
            </w:r>
            <w:r w:rsidR="00556E92" w:rsidRPr="00556E92">
              <w:rPr>
                <w:rFonts w:ascii="Times New Roman" w:hAnsi="Times New Roman" w:cs="Times New Roman"/>
                <w:sz w:val="28"/>
                <w:szCs w:val="28"/>
                <w:lang w:val="ru-RU"/>
              </w:rPr>
              <w:t xml:space="preserve"> </w:t>
            </w:r>
            <w:r w:rsidR="00556E92" w:rsidRPr="00556E92">
              <w:rPr>
                <w:rFonts w:ascii="Times New Roman" w:hAnsi="Times New Roman" w:cs="Times New Roman"/>
                <w:sz w:val="28"/>
                <w:szCs w:val="28"/>
              </w:rPr>
              <w:t>Music</w:t>
            </w:r>
            <w:r w:rsidR="00556E92" w:rsidRPr="00556E92">
              <w:rPr>
                <w:rFonts w:ascii="Times New Roman" w:hAnsi="Times New Roman" w:cs="Times New Roman"/>
                <w:sz w:val="28"/>
                <w:szCs w:val="28"/>
                <w:lang w:val="ru-RU"/>
              </w:rPr>
              <w:t xml:space="preserve"> </w:t>
            </w:r>
            <w:r w:rsidR="00556E92" w:rsidRPr="00556E92">
              <w:rPr>
                <w:rFonts w:ascii="Times New Roman" w:hAnsi="Times New Roman" w:cs="Times New Roman"/>
                <w:sz w:val="28"/>
                <w:szCs w:val="28"/>
              </w:rPr>
              <w:t>Fest</w:t>
            </w:r>
            <w:r w:rsidR="00556E92" w:rsidRPr="00556E92">
              <w:rPr>
                <w:rFonts w:ascii="Times New Roman" w:hAnsi="Times New Roman" w:cs="Times New Roman"/>
                <w:sz w:val="28"/>
                <w:szCs w:val="28"/>
                <w:lang w:val="ru-RU"/>
              </w:rPr>
              <w:t>. Оранжевое настроение» музыкалық аймағы: (Жазғы музыкалық фестиваль, караоке).</w:t>
            </w:r>
          </w:p>
          <w:p w14:paraId="0E0A1009" w14:textId="658A0BA9"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Бақытты балалар кеші» мерекелік дискотекасы.</w:t>
            </w:r>
          </w:p>
          <w:p w14:paraId="3315E49D" w14:textId="7EDB40A9" w:rsidR="00556E92" w:rsidRPr="00556E92" w:rsidRDefault="0022074C" w:rsidP="008D50D4">
            <w:pPr>
              <w:pStyle w:val="ac"/>
              <w:rPr>
                <w:rFonts w:ascii="Times New Roman" w:hAnsi="Times New Roman" w:cs="Times New Roman"/>
                <w:b/>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Бір күн — бір әлем бақыт»: Рефлексия (Күн қорытындысын шығару).</w:t>
            </w:r>
          </w:p>
        </w:tc>
      </w:tr>
      <w:tr w:rsidR="00556E92" w:rsidRPr="00556E92" w14:paraId="3856B560" w14:textId="77777777" w:rsidTr="00C62C80">
        <w:trPr>
          <w:trHeight w:val="365"/>
        </w:trPr>
        <w:tc>
          <w:tcPr>
            <w:tcW w:w="1384" w:type="dxa"/>
            <w:gridSpan w:val="2"/>
            <w:vMerge w:val="restart"/>
          </w:tcPr>
          <w:p w14:paraId="3E5A505C"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02.06.26</w:t>
            </w:r>
          </w:p>
        </w:tc>
        <w:tc>
          <w:tcPr>
            <w:tcW w:w="8109" w:type="dxa"/>
          </w:tcPr>
          <w:p w14:paraId="29C9A89F" w14:textId="77777777" w:rsidR="00556E92" w:rsidRPr="00556E92" w:rsidRDefault="00556E92" w:rsidP="008D50D4">
            <w:pPr>
              <w:pStyle w:val="ac"/>
              <w:jc w:val="center"/>
              <w:rPr>
                <w:rFonts w:ascii="Times New Roman" w:hAnsi="Times New Roman" w:cs="Times New Roman"/>
                <w:b/>
                <w:sz w:val="28"/>
                <w:szCs w:val="28"/>
                <w:lang w:val="ru-RU"/>
              </w:rPr>
            </w:pPr>
            <w:r w:rsidRPr="00556E92">
              <w:rPr>
                <w:rFonts w:ascii="Times New Roman" w:hAnsi="Times New Roman" w:cs="Times New Roman"/>
                <w:b/>
                <w:sz w:val="28"/>
                <w:szCs w:val="28"/>
                <w:lang w:val="ru-RU"/>
              </w:rPr>
              <w:t>«Жаңа достар күні. День новых друзей!»</w:t>
            </w:r>
          </w:p>
        </w:tc>
      </w:tr>
      <w:tr w:rsidR="00556E92" w:rsidRPr="00556E92" w14:paraId="508A43D4" w14:textId="77777777" w:rsidTr="00C62C80">
        <w:trPr>
          <w:trHeight w:val="365"/>
        </w:trPr>
        <w:tc>
          <w:tcPr>
            <w:tcW w:w="1384" w:type="dxa"/>
            <w:gridSpan w:val="2"/>
            <w:vMerge/>
          </w:tcPr>
          <w:p w14:paraId="71790701" w14:textId="77777777" w:rsidR="00556E92" w:rsidRPr="00556E92" w:rsidRDefault="00556E92" w:rsidP="008D50D4">
            <w:pPr>
              <w:pStyle w:val="ac"/>
              <w:rPr>
                <w:rFonts w:ascii="Times New Roman" w:hAnsi="Times New Roman" w:cs="Times New Roman"/>
                <w:sz w:val="28"/>
                <w:szCs w:val="28"/>
                <w:lang w:val="ru-RU"/>
              </w:rPr>
            </w:pPr>
          </w:p>
        </w:tc>
        <w:tc>
          <w:tcPr>
            <w:tcW w:w="8109" w:type="dxa"/>
          </w:tcPr>
          <w:p w14:paraId="4B0E971E" w14:textId="5D858BD5"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b/>
                <w:sz w:val="28"/>
                <w:szCs w:val="28"/>
                <w:lang w:val="ru-RU"/>
              </w:rPr>
              <w:t>• «</w:t>
            </w:r>
            <w:r w:rsidR="00556E92" w:rsidRPr="00556E92">
              <w:rPr>
                <w:rFonts w:ascii="Times New Roman" w:hAnsi="Times New Roman" w:cs="Times New Roman"/>
                <w:sz w:val="28"/>
                <w:szCs w:val="28"/>
                <w:lang w:val="ru-RU"/>
              </w:rPr>
              <w:t>Жаңа күн» ақпараттық линейкасы: ТҚ бойынша нұсқаулық.</w:t>
            </w:r>
          </w:p>
          <w:p w14:paraId="09C82727" w14:textId="5BEA34AD"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Open Skills Fest» / «Білім мен өнер алаңы»: Үйірмелердің, секциялардың және клубтардың (ҚББ) таныстырылымы.</w:t>
            </w:r>
          </w:p>
          <w:p w14:paraId="5E92C10F" w14:textId="1A6C0227"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Бірлік бұрышы»: Жасақ бұрышын безендіру (топты ұйымдастыру ойындары, ұжымды біріктіру тренингтері).</w:t>
            </w:r>
          </w:p>
          <w:p w14:paraId="3F0537A3" w14:textId="2E975C6A"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Color Fest. Цвета радости» ойын бағдарламасы.</w:t>
            </w:r>
          </w:p>
          <w:p w14:paraId="4634443A" w14:textId="2BD78250"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Sport &amp; Fun Fest» қуаныш алаңы: «Жарқын жарыс» спорттық-ойын-сауық бағдарламасы.</w:t>
            </w:r>
          </w:p>
          <w:p w14:paraId="5E2A4101" w14:textId="26E08E56"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lastRenderedPageBreak/>
              <w:t>• «</w:t>
            </w:r>
            <w:r w:rsidR="00556E92" w:rsidRPr="00556E92">
              <w:rPr>
                <w:rFonts w:ascii="Times New Roman" w:hAnsi="Times New Roman" w:cs="Times New Roman"/>
                <w:sz w:val="28"/>
                <w:szCs w:val="28"/>
                <w:lang w:val="ru-RU"/>
              </w:rPr>
              <w:t>Team Fest, Біз біргеміз» жасақтар таныстырылымының фестивалі: «Бақытты балалар маусымы!» лагерь ауысымының ашылуы.</w:t>
            </w:r>
          </w:p>
          <w:p w14:paraId="160CBEB3" w14:textId="02365100"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Жазғы түстер кеші. Неоновое лето» тақырыптық дискотекасы.</w:t>
            </w:r>
          </w:p>
          <w:p w14:paraId="01FC8BC2" w14:textId="17507388" w:rsidR="00556E92" w:rsidRPr="00556E92" w:rsidRDefault="0022074C" w:rsidP="008D50D4">
            <w:pPr>
              <w:pStyle w:val="ac"/>
              <w:rPr>
                <w:rFonts w:ascii="Times New Roman" w:hAnsi="Times New Roman" w:cs="Times New Roman"/>
                <w:b/>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Түстермен сезім. Эмоции в цвете»: Рефлексия.</w:t>
            </w:r>
          </w:p>
        </w:tc>
      </w:tr>
      <w:tr w:rsidR="00556E92" w:rsidRPr="00556E92" w14:paraId="210079A7" w14:textId="77777777" w:rsidTr="00C62C80">
        <w:trPr>
          <w:trHeight w:val="365"/>
        </w:trPr>
        <w:tc>
          <w:tcPr>
            <w:tcW w:w="1384" w:type="dxa"/>
            <w:gridSpan w:val="2"/>
          </w:tcPr>
          <w:p w14:paraId="6358F841"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lastRenderedPageBreak/>
              <w:t>03.06.26</w:t>
            </w:r>
          </w:p>
        </w:tc>
        <w:tc>
          <w:tcPr>
            <w:tcW w:w="8109" w:type="dxa"/>
          </w:tcPr>
          <w:p w14:paraId="6738B718" w14:textId="77777777" w:rsidR="00556E92" w:rsidRPr="00556E92" w:rsidRDefault="00556E92" w:rsidP="008D50D4">
            <w:pPr>
              <w:pStyle w:val="ac"/>
              <w:jc w:val="center"/>
              <w:rPr>
                <w:rFonts w:ascii="Times New Roman" w:hAnsi="Times New Roman" w:cs="Times New Roman"/>
                <w:b/>
                <w:sz w:val="28"/>
                <w:szCs w:val="28"/>
              </w:rPr>
            </w:pPr>
            <w:r w:rsidRPr="00556E92">
              <w:rPr>
                <w:rFonts w:ascii="Times New Roman" w:hAnsi="Times New Roman" w:cs="Times New Roman"/>
                <w:b/>
                <w:sz w:val="28"/>
                <w:szCs w:val="28"/>
              </w:rPr>
              <w:t xml:space="preserve">«JAS DAUREN ECO DAY. </w:t>
            </w:r>
            <w:r w:rsidRPr="00556E92">
              <w:rPr>
                <w:rFonts w:ascii="Times New Roman" w:hAnsi="Times New Roman" w:cs="Times New Roman"/>
                <w:b/>
                <w:sz w:val="28"/>
                <w:szCs w:val="28"/>
                <w:lang w:val="ru-RU"/>
              </w:rPr>
              <w:t>Жасыл</w:t>
            </w:r>
            <w:r w:rsidRPr="00556E92">
              <w:rPr>
                <w:rFonts w:ascii="Times New Roman" w:hAnsi="Times New Roman" w:cs="Times New Roman"/>
                <w:b/>
                <w:sz w:val="28"/>
                <w:szCs w:val="28"/>
              </w:rPr>
              <w:t xml:space="preserve"> </w:t>
            </w:r>
            <w:r w:rsidRPr="00556E92">
              <w:rPr>
                <w:rFonts w:ascii="Times New Roman" w:hAnsi="Times New Roman" w:cs="Times New Roman"/>
                <w:b/>
                <w:sz w:val="28"/>
                <w:szCs w:val="28"/>
                <w:lang w:val="ru-RU"/>
              </w:rPr>
              <w:t>болашақ</w:t>
            </w:r>
            <w:r w:rsidRPr="00556E92">
              <w:rPr>
                <w:rFonts w:ascii="Times New Roman" w:hAnsi="Times New Roman" w:cs="Times New Roman"/>
                <w:b/>
                <w:sz w:val="28"/>
                <w:szCs w:val="28"/>
              </w:rPr>
              <w:t>»</w:t>
            </w:r>
          </w:p>
          <w:p w14:paraId="05D4F9A0" w14:textId="607E304A" w:rsidR="00556E92" w:rsidRPr="00556E92" w:rsidRDefault="0022074C" w:rsidP="008D50D4">
            <w:pPr>
              <w:pStyle w:val="ac"/>
              <w:rPr>
                <w:rFonts w:ascii="Times New Roman" w:hAnsi="Times New Roman" w:cs="Times New Roman"/>
                <w:sz w:val="28"/>
                <w:szCs w:val="28"/>
              </w:rPr>
            </w:pPr>
            <w:r>
              <w:rPr>
                <w:rFonts w:ascii="Times New Roman" w:hAnsi="Times New Roman" w:cs="Times New Roman"/>
                <w:b/>
                <w:sz w:val="28"/>
                <w:szCs w:val="28"/>
              </w:rPr>
              <w:t>• «</w:t>
            </w:r>
            <w:r w:rsidR="00556E92" w:rsidRPr="00556E92">
              <w:rPr>
                <w:rFonts w:ascii="Times New Roman" w:hAnsi="Times New Roman" w:cs="Times New Roman"/>
                <w:sz w:val="28"/>
                <w:szCs w:val="28"/>
                <w:lang w:val="ru-RU"/>
              </w:rPr>
              <w:t>Жер</w:t>
            </w:r>
            <w:r w:rsidR="00556E92" w:rsidRPr="00556E92">
              <w:rPr>
                <w:rFonts w:ascii="Times New Roman" w:hAnsi="Times New Roman" w:cs="Times New Roman"/>
                <w:sz w:val="28"/>
                <w:szCs w:val="28"/>
              </w:rPr>
              <w:t xml:space="preserve"> – </w:t>
            </w:r>
            <w:r w:rsidR="00556E92" w:rsidRPr="00556E92">
              <w:rPr>
                <w:rFonts w:ascii="Times New Roman" w:hAnsi="Times New Roman" w:cs="Times New Roman"/>
                <w:sz w:val="28"/>
                <w:szCs w:val="28"/>
                <w:lang w:val="ru-RU"/>
              </w:rPr>
              <w:t>біздің</w:t>
            </w:r>
            <w:r w:rsidR="00556E92" w:rsidRPr="00556E92">
              <w:rPr>
                <w:rFonts w:ascii="Times New Roman" w:hAnsi="Times New Roman" w:cs="Times New Roman"/>
                <w:sz w:val="28"/>
                <w:szCs w:val="28"/>
              </w:rPr>
              <w:t xml:space="preserve"> </w:t>
            </w:r>
            <w:r w:rsidR="00556E92" w:rsidRPr="00556E92">
              <w:rPr>
                <w:rFonts w:ascii="Times New Roman" w:hAnsi="Times New Roman" w:cs="Times New Roman"/>
                <w:sz w:val="28"/>
                <w:szCs w:val="28"/>
                <w:lang w:val="ru-RU"/>
              </w:rPr>
              <w:t>үйіміз</w:t>
            </w:r>
            <w:r w:rsidR="00556E92" w:rsidRPr="00556E92">
              <w:rPr>
                <w:rFonts w:ascii="Times New Roman" w:hAnsi="Times New Roman" w:cs="Times New Roman"/>
                <w:sz w:val="28"/>
                <w:szCs w:val="28"/>
              </w:rPr>
              <w:t xml:space="preserve">» </w:t>
            </w:r>
            <w:r w:rsidR="00556E92" w:rsidRPr="00556E92">
              <w:rPr>
                <w:rFonts w:ascii="Times New Roman" w:hAnsi="Times New Roman" w:cs="Times New Roman"/>
                <w:sz w:val="28"/>
                <w:szCs w:val="28"/>
                <w:lang w:val="ru-RU"/>
              </w:rPr>
              <w:t>ақпараттық</w:t>
            </w:r>
            <w:r w:rsidR="00556E92" w:rsidRPr="00556E92">
              <w:rPr>
                <w:rFonts w:ascii="Times New Roman" w:hAnsi="Times New Roman" w:cs="Times New Roman"/>
                <w:sz w:val="28"/>
                <w:szCs w:val="28"/>
              </w:rPr>
              <w:t xml:space="preserve"> </w:t>
            </w:r>
            <w:r w:rsidR="00556E92" w:rsidRPr="00556E92">
              <w:rPr>
                <w:rFonts w:ascii="Times New Roman" w:hAnsi="Times New Roman" w:cs="Times New Roman"/>
                <w:sz w:val="28"/>
                <w:szCs w:val="28"/>
                <w:lang w:val="ru-RU"/>
              </w:rPr>
              <w:t>линейкасы</w:t>
            </w:r>
            <w:r w:rsidR="00556E92" w:rsidRPr="00556E92">
              <w:rPr>
                <w:rFonts w:ascii="Times New Roman" w:hAnsi="Times New Roman" w:cs="Times New Roman"/>
                <w:sz w:val="28"/>
                <w:szCs w:val="28"/>
              </w:rPr>
              <w:t xml:space="preserve">: </w:t>
            </w:r>
            <w:r w:rsidR="00556E92" w:rsidRPr="00556E92">
              <w:rPr>
                <w:rFonts w:ascii="Times New Roman" w:hAnsi="Times New Roman" w:cs="Times New Roman"/>
                <w:sz w:val="28"/>
                <w:szCs w:val="28"/>
                <w:lang w:val="ru-RU"/>
              </w:rPr>
              <w:t>ТҚ</w:t>
            </w:r>
            <w:r w:rsidR="00556E92" w:rsidRPr="00556E92">
              <w:rPr>
                <w:rFonts w:ascii="Times New Roman" w:hAnsi="Times New Roman" w:cs="Times New Roman"/>
                <w:sz w:val="28"/>
                <w:szCs w:val="28"/>
              </w:rPr>
              <w:t xml:space="preserve"> </w:t>
            </w:r>
            <w:r w:rsidR="00556E92" w:rsidRPr="00556E92">
              <w:rPr>
                <w:rFonts w:ascii="Times New Roman" w:hAnsi="Times New Roman" w:cs="Times New Roman"/>
                <w:sz w:val="28"/>
                <w:szCs w:val="28"/>
                <w:lang w:val="ru-RU"/>
              </w:rPr>
              <w:t>бойынша</w:t>
            </w:r>
            <w:r w:rsidR="00556E92" w:rsidRPr="00556E92">
              <w:rPr>
                <w:rFonts w:ascii="Times New Roman" w:hAnsi="Times New Roman" w:cs="Times New Roman"/>
                <w:sz w:val="28"/>
                <w:szCs w:val="28"/>
              </w:rPr>
              <w:t xml:space="preserve"> </w:t>
            </w:r>
            <w:r w:rsidR="00556E92" w:rsidRPr="00556E92">
              <w:rPr>
                <w:rFonts w:ascii="Times New Roman" w:hAnsi="Times New Roman" w:cs="Times New Roman"/>
                <w:sz w:val="28"/>
                <w:szCs w:val="28"/>
                <w:lang w:val="ru-RU"/>
              </w:rPr>
              <w:t>нұсқаулық</w:t>
            </w:r>
            <w:r w:rsidR="00556E92" w:rsidRPr="00556E92">
              <w:rPr>
                <w:rFonts w:ascii="Times New Roman" w:hAnsi="Times New Roman" w:cs="Times New Roman"/>
                <w:sz w:val="28"/>
                <w:szCs w:val="28"/>
              </w:rPr>
              <w:t>.</w:t>
            </w:r>
          </w:p>
          <w:p w14:paraId="567923CC"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w:t>
            </w:r>
            <w:r w:rsidRPr="00556E92">
              <w:rPr>
                <w:rFonts w:ascii="Times New Roman" w:hAnsi="Times New Roman" w:cs="Times New Roman"/>
                <w:sz w:val="28"/>
                <w:szCs w:val="28"/>
                <w:lang w:val="ru-RU"/>
              </w:rPr>
              <w:t>Білім</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беру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блогы</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Жаса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үйрен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және</w:t>
            </w:r>
            <w:r w:rsidRPr="00556E92">
              <w:rPr>
                <w:rFonts w:ascii="Times New Roman" w:hAnsi="Times New Roman" w:cs="Times New Roman"/>
                <w:sz w:val="28"/>
                <w:szCs w:val="28"/>
              </w:rPr>
              <w:t xml:space="preserve"> </w:t>
            </w:r>
            <w:proofErr w:type="gramStart"/>
            <w:r w:rsidRPr="00556E92">
              <w:rPr>
                <w:rFonts w:ascii="Times New Roman" w:hAnsi="Times New Roman" w:cs="Times New Roman"/>
                <w:sz w:val="28"/>
                <w:szCs w:val="28"/>
                <w:lang w:val="ru-RU"/>
              </w:rPr>
              <w:t>шабыттан</w:t>
            </w:r>
            <w:r w:rsidRPr="00556E92">
              <w:rPr>
                <w:rFonts w:ascii="Times New Roman" w:hAnsi="Times New Roman" w:cs="Times New Roman"/>
                <w:sz w:val="28"/>
                <w:szCs w:val="28"/>
              </w:rPr>
              <w:t>!»</w:t>
            </w:r>
            <w:proofErr w:type="gramEnd"/>
          </w:p>
          <w:p w14:paraId="005F3D8D"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үйірмесі (медитация, эмоционалды тепе-теңдік).</w:t>
            </w:r>
          </w:p>
          <w:p w14:paraId="60C90809"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«GAMMA» бейнелеу студиясы.</w:t>
            </w:r>
          </w:p>
          <w:p w14:paraId="1B463BDB"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Ағаш өңдеу шеберханасы.</w:t>
            </w:r>
          </w:p>
          <w:p w14:paraId="707308B6"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Этно-шеберхана: «Мұра мен қолөнер».</w:t>
            </w:r>
          </w:p>
          <w:p w14:paraId="08222B40"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Би студиясы және спорт секциялары.</w:t>
            </w:r>
          </w:p>
          <w:p w14:paraId="21E1F6EA" w14:textId="3CBF2DB9"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Орман сақшылары. Хранители леса»: Орман шаруашылығы қызметкерлерімен кездесу.</w:t>
            </w:r>
          </w:p>
          <w:p w14:paraId="74CA3F7A" w14:textId="69F6C2C0"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Лагерь – Орман бұлағы – Лагерь» маршруты бойынша жаяу жорық: «Таза табиғат жолы» акциясы.</w:t>
            </w:r>
          </w:p>
          <w:p w14:paraId="0DF22EAC" w14:textId="48949C55"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GREEN HANDS. Табиғат + қиял» шеберлік сыныбы.</w:t>
            </w:r>
          </w:p>
          <w:p w14:paraId="1EF53FFF" w14:textId="58335746"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Жер – біздің жауапкершілігіміз» квест-ойыны.</w:t>
            </w:r>
          </w:p>
          <w:p w14:paraId="41A4E65D" w14:textId="79DDD48C"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Жасыл стиль. Зелёный стиль» конкурстық бағдарламасы.</w:t>
            </w:r>
          </w:p>
          <w:p w14:paraId="6E26579F" w14:textId="1F6D7C30"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Табиғат тынысы. Дыхание природы» кешкі кинозалы.</w:t>
            </w:r>
          </w:p>
          <w:p w14:paraId="4FFC66CC" w14:textId="6B56AC15" w:rsidR="00556E92" w:rsidRPr="00556E92" w:rsidRDefault="0022074C" w:rsidP="008D50D4">
            <w:pPr>
              <w:pStyle w:val="ac"/>
              <w:rPr>
                <w:rFonts w:ascii="Times New Roman" w:hAnsi="Times New Roman" w:cs="Times New Roman"/>
                <w:b/>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Табиғат және мен»: Рефлексия.</w:t>
            </w:r>
          </w:p>
        </w:tc>
      </w:tr>
      <w:tr w:rsidR="00556E92" w:rsidRPr="00556E92" w14:paraId="2825459C" w14:textId="77777777" w:rsidTr="00C62C80">
        <w:trPr>
          <w:trHeight w:val="365"/>
        </w:trPr>
        <w:tc>
          <w:tcPr>
            <w:tcW w:w="1384" w:type="dxa"/>
            <w:gridSpan w:val="2"/>
            <w:vMerge w:val="restart"/>
          </w:tcPr>
          <w:p w14:paraId="2A47B178"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04.06.26</w:t>
            </w:r>
          </w:p>
        </w:tc>
        <w:tc>
          <w:tcPr>
            <w:tcW w:w="8109" w:type="dxa"/>
          </w:tcPr>
          <w:p w14:paraId="1B700C1B" w14:textId="77777777" w:rsidR="00556E92" w:rsidRPr="00556E92" w:rsidRDefault="00556E92" w:rsidP="008D50D4">
            <w:pPr>
              <w:pStyle w:val="ac"/>
              <w:jc w:val="center"/>
              <w:rPr>
                <w:rFonts w:ascii="Times New Roman" w:hAnsi="Times New Roman" w:cs="Times New Roman"/>
                <w:b/>
                <w:sz w:val="28"/>
                <w:szCs w:val="28"/>
                <w:lang w:val="ru-RU"/>
              </w:rPr>
            </w:pPr>
            <w:r w:rsidRPr="00556E92">
              <w:rPr>
                <w:rFonts w:ascii="Times New Roman" w:hAnsi="Times New Roman" w:cs="Times New Roman"/>
                <w:b/>
                <w:sz w:val="28"/>
                <w:szCs w:val="28"/>
                <w:lang w:val="ru-RU"/>
              </w:rPr>
              <w:t>«Біз – Қазақстан»</w:t>
            </w:r>
          </w:p>
          <w:p w14:paraId="348D3489" w14:textId="77777777" w:rsidR="00556E92" w:rsidRPr="00556E92" w:rsidRDefault="00556E92" w:rsidP="008D50D4">
            <w:pPr>
              <w:pStyle w:val="ac"/>
              <w:jc w:val="center"/>
              <w:rPr>
                <w:rFonts w:ascii="Times New Roman" w:hAnsi="Times New Roman" w:cs="Times New Roman"/>
                <w:b/>
                <w:sz w:val="28"/>
                <w:szCs w:val="28"/>
                <w:lang w:val="ru-RU"/>
              </w:rPr>
            </w:pPr>
            <w:r w:rsidRPr="00556E92">
              <w:rPr>
                <w:rFonts w:ascii="Times New Roman" w:hAnsi="Times New Roman" w:cs="Times New Roman"/>
                <w:b/>
                <w:sz w:val="28"/>
                <w:szCs w:val="28"/>
                <w:lang w:val="ru-RU"/>
              </w:rPr>
              <w:t>(ҚР Мемлекеттік рәміздері күні)</w:t>
            </w:r>
          </w:p>
        </w:tc>
      </w:tr>
      <w:tr w:rsidR="00556E92" w:rsidRPr="00556E92" w14:paraId="7253139F" w14:textId="77777777" w:rsidTr="00C62C80">
        <w:trPr>
          <w:trHeight w:val="365"/>
        </w:trPr>
        <w:tc>
          <w:tcPr>
            <w:tcW w:w="1384" w:type="dxa"/>
            <w:gridSpan w:val="2"/>
            <w:vMerge/>
          </w:tcPr>
          <w:p w14:paraId="38EC4358" w14:textId="77777777" w:rsidR="00556E92" w:rsidRPr="00556E92" w:rsidRDefault="00556E92" w:rsidP="008D50D4">
            <w:pPr>
              <w:pStyle w:val="ac"/>
              <w:rPr>
                <w:rFonts w:ascii="Times New Roman" w:hAnsi="Times New Roman" w:cs="Times New Roman"/>
                <w:sz w:val="28"/>
                <w:szCs w:val="28"/>
                <w:lang w:val="ru-RU"/>
              </w:rPr>
            </w:pPr>
          </w:p>
        </w:tc>
        <w:tc>
          <w:tcPr>
            <w:tcW w:w="8109" w:type="dxa"/>
          </w:tcPr>
          <w:p w14:paraId="5AE0605B" w14:textId="6ABFBA82"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b/>
                <w:sz w:val="28"/>
                <w:szCs w:val="28"/>
                <w:lang w:val="ru-RU"/>
              </w:rPr>
              <w:t>• «</w:t>
            </w:r>
            <w:r w:rsidR="00556E92" w:rsidRPr="00556E92">
              <w:rPr>
                <w:rFonts w:ascii="Times New Roman" w:hAnsi="Times New Roman" w:cs="Times New Roman"/>
                <w:sz w:val="28"/>
                <w:szCs w:val="28"/>
                <w:lang w:val="ru-RU"/>
              </w:rPr>
              <w:t>Отан – жүрегімде» салтанатты линейкасы.</w:t>
            </w:r>
          </w:p>
          <w:p w14:paraId="6CDD77A5"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•Білім беру блогы: «Жаса, үйрен және шабыттан!».</w:t>
            </w:r>
          </w:p>
          <w:p w14:paraId="0743E710" w14:textId="6AC209BC"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Отаным – менің жүрегім» әдеби кеңістігі: Көрме.</w:t>
            </w:r>
          </w:p>
          <w:p w14:paraId="5303F680" w14:textId="5D1CE9E1"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Ұлттық рух. Национальный дух» патриоттық сағаты.</w:t>
            </w:r>
          </w:p>
          <w:p w14:paraId="5A147459" w14:textId="3419E616"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rPr>
              <w:t>BLUE</w:t>
            </w:r>
            <w:r w:rsidR="00556E92" w:rsidRPr="00556E92">
              <w:rPr>
                <w:rFonts w:ascii="Times New Roman" w:hAnsi="Times New Roman" w:cs="Times New Roman"/>
                <w:sz w:val="28"/>
                <w:szCs w:val="28"/>
                <w:lang w:val="ru-RU"/>
              </w:rPr>
              <w:t xml:space="preserve"> </w:t>
            </w:r>
            <w:r w:rsidR="00556E92" w:rsidRPr="00556E92">
              <w:rPr>
                <w:rFonts w:ascii="Times New Roman" w:hAnsi="Times New Roman" w:cs="Times New Roman"/>
                <w:sz w:val="28"/>
                <w:szCs w:val="28"/>
              </w:rPr>
              <w:t>FLAG</w:t>
            </w:r>
            <w:r w:rsidR="00556E92" w:rsidRPr="00556E92">
              <w:rPr>
                <w:rFonts w:ascii="Times New Roman" w:hAnsi="Times New Roman" w:cs="Times New Roman"/>
                <w:sz w:val="28"/>
                <w:szCs w:val="28"/>
                <w:lang w:val="ru-RU"/>
              </w:rPr>
              <w:t xml:space="preserve"> </w:t>
            </w:r>
            <w:r w:rsidR="00556E92" w:rsidRPr="00556E92">
              <w:rPr>
                <w:rFonts w:ascii="Times New Roman" w:hAnsi="Times New Roman" w:cs="Times New Roman"/>
                <w:sz w:val="28"/>
                <w:szCs w:val="28"/>
              </w:rPr>
              <w:t>VIBE</w:t>
            </w:r>
            <w:r w:rsidR="00556E92" w:rsidRPr="00556E92">
              <w:rPr>
                <w:rFonts w:ascii="Times New Roman" w:hAnsi="Times New Roman" w:cs="Times New Roman"/>
                <w:sz w:val="28"/>
                <w:szCs w:val="28"/>
                <w:lang w:val="ru-RU"/>
              </w:rPr>
              <w:t>. Менің Туым» челленджі.</w:t>
            </w:r>
          </w:p>
          <w:p w14:paraId="5DC07118" w14:textId="76BD0346"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Рәміздер бояуы» суреттер байқауы (кіші топтар) және «Ел рухы» коллаж-қорғау (жоғары топтар).</w:t>
            </w:r>
          </w:p>
          <w:p w14:paraId="3ABF7BBD" w14:textId="6E14080D"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Ел үміті – біз!» белсенділік пен жетістіктер сағаты.</w:t>
            </w:r>
          </w:p>
          <w:p w14:paraId="5EFAC937" w14:textId="52F0D8AD"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Білім лигасы: Ақыл додасы» интеллектуалдық ойыны.</w:t>
            </w:r>
          </w:p>
          <w:p w14:paraId="56062EBA" w14:textId="4F556191"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Рәміздер кеші» тақырыптық дискотекасы.</w:t>
            </w:r>
          </w:p>
          <w:p w14:paraId="463B770D" w14:textId="4BCFB54B" w:rsidR="00556E92" w:rsidRPr="00556E92" w:rsidRDefault="0022074C" w:rsidP="008D50D4">
            <w:pPr>
              <w:pStyle w:val="ac"/>
              <w:rPr>
                <w:rFonts w:ascii="Times New Roman" w:hAnsi="Times New Roman" w:cs="Times New Roman"/>
                <w:b/>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Көңіл күй алаңы»: Рефлексия.</w:t>
            </w:r>
          </w:p>
        </w:tc>
      </w:tr>
      <w:tr w:rsidR="00556E92" w:rsidRPr="00556E92" w14:paraId="3199276E" w14:textId="77777777" w:rsidTr="00C62C80">
        <w:trPr>
          <w:trHeight w:val="365"/>
        </w:trPr>
        <w:tc>
          <w:tcPr>
            <w:tcW w:w="1384" w:type="dxa"/>
            <w:gridSpan w:val="2"/>
            <w:vMerge w:val="restart"/>
          </w:tcPr>
          <w:p w14:paraId="7824BC29"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05.06.25</w:t>
            </w:r>
          </w:p>
        </w:tc>
        <w:tc>
          <w:tcPr>
            <w:tcW w:w="8109" w:type="dxa"/>
          </w:tcPr>
          <w:p w14:paraId="34536569" w14:textId="77777777" w:rsidR="00556E92" w:rsidRPr="00556E92" w:rsidRDefault="00556E92" w:rsidP="008D50D4">
            <w:pPr>
              <w:pStyle w:val="ac"/>
              <w:jc w:val="center"/>
              <w:rPr>
                <w:rFonts w:ascii="Times New Roman" w:hAnsi="Times New Roman" w:cs="Times New Roman"/>
                <w:b/>
                <w:sz w:val="28"/>
                <w:szCs w:val="28"/>
              </w:rPr>
            </w:pPr>
            <w:r w:rsidRPr="00556E92">
              <w:rPr>
                <w:rFonts w:ascii="Times New Roman" w:hAnsi="Times New Roman" w:cs="Times New Roman"/>
                <w:b/>
                <w:sz w:val="28"/>
                <w:szCs w:val="28"/>
              </w:rPr>
              <w:t>«DAY OF ENERGY. SPORT &amp; POWER»</w:t>
            </w:r>
          </w:p>
          <w:p w14:paraId="7E663200" w14:textId="77777777" w:rsidR="00556E92" w:rsidRPr="00556E92" w:rsidRDefault="00556E92" w:rsidP="008D50D4">
            <w:pPr>
              <w:pStyle w:val="ac"/>
              <w:jc w:val="center"/>
              <w:rPr>
                <w:rFonts w:ascii="Times New Roman" w:hAnsi="Times New Roman" w:cs="Times New Roman"/>
                <w:b/>
                <w:sz w:val="28"/>
                <w:szCs w:val="28"/>
                <w:lang w:val="ru-RU"/>
              </w:rPr>
            </w:pPr>
            <w:r w:rsidRPr="00556E92">
              <w:rPr>
                <w:rFonts w:ascii="Times New Roman" w:hAnsi="Times New Roman" w:cs="Times New Roman"/>
                <w:b/>
                <w:sz w:val="28"/>
                <w:szCs w:val="28"/>
                <w:lang w:val="ru-RU"/>
              </w:rPr>
              <w:t>(Спорт күні)</w:t>
            </w:r>
          </w:p>
        </w:tc>
      </w:tr>
      <w:tr w:rsidR="00556E92" w:rsidRPr="00556E92" w14:paraId="3E112D59" w14:textId="77777777" w:rsidTr="00C62C80">
        <w:trPr>
          <w:trHeight w:val="365"/>
        </w:trPr>
        <w:tc>
          <w:tcPr>
            <w:tcW w:w="1384" w:type="dxa"/>
            <w:gridSpan w:val="2"/>
            <w:vMerge/>
          </w:tcPr>
          <w:p w14:paraId="5B8A837F" w14:textId="77777777" w:rsidR="00556E92" w:rsidRPr="00556E92" w:rsidRDefault="00556E92" w:rsidP="008D50D4">
            <w:pPr>
              <w:pStyle w:val="ac"/>
              <w:rPr>
                <w:rFonts w:ascii="Times New Roman" w:hAnsi="Times New Roman" w:cs="Times New Roman"/>
                <w:sz w:val="28"/>
                <w:szCs w:val="28"/>
                <w:lang w:val="ru-RU"/>
              </w:rPr>
            </w:pPr>
          </w:p>
        </w:tc>
        <w:tc>
          <w:tcPr>
            <w:tcW w:w="8109" w:type="dxa"/>
          </w:tcPr>
          <w:p w14:paraId="6BE3857D"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
                <w:sz w:val="28"/>
                <w:szCs w:val="28"/>
                <w:lang w:val="ru-RU"/>
              </w:rPr>
              <w:t xml:space="preserve">• </w:t>
            </w:r>
            <w:r w:rsidRPr="00556E92">
              <w:rPr>
                <w:rFonts w:ascii="Times New Roman" w:hAnsi="Times New Roman" w:cs="Times New Roman"/>
                <w:sz w:val="28"/>
                <w:szCs w:val="28"/>
                <w:lang w:val="ru-RU"/>
              </w:rPr>
              <w:t>«</w:t>
            </w:r>
            <w:r w:rsidRPr="00556E92">
              <w:rPr>
                <w:rFonts w:ascii="Times New Roman" w:hAnsi="Times New Roman" w:cs="Times New Roman"/>
                <w:sz w:val="28"/>
                <w:szCs w:val="28"/>
              </w:rPr>
              <w:t>Energy</w:t>
            </w:r>
            <w:r w:rsidRPr="00556E92">
              <w:rPr>
                <w:rFonts w:ascii="Times New Roman" w:hAnsi="Times New Roman" w:cs="Times New Roman"/>
                <w:sz w:val="28"/>
                <w:szCs w:val="28"/>
                <w:lang w:val="ru-RU"/>
              </w:rPr>
              <w:t xml:space="preserve"> </w:t>
            </w:r>
            <w:r w:rsidRPr="00556E92">
              <w:rPr>
                <w:rFonts w:ascii="Times New Roman" w:hAnsi="Times New Roman" w:cs="Times New Roman"/>
                <w:sz w:val="28"/>
                <w:szCs w:val="28"/>
              </w:rPr>
              <w:t>Start</w:t>
            </w:r>
            <w:r w:rsidRPr="00556E92">
              <w:rPr>
                <w:rFonts w:ascii="Times New Roman" w:hAnsi="Times New Roman" w:cs="Times New Roman"/>
                <w:sz w:val="28"/>
                <w:szCs w:val="28"/>
                <w:lang w:val="ru-RU"/>
              </w:rPr>
              <w:t xml:space="preserve"> </w:t>
            </w:r>
            <w:r w:rsidRPr="00556E92">
              <w:rPr>
                <w:rFonts w:ascii="Times New Roman" w:hAnsi="Times New Roman" w:cs="Times New Roman"/>
                <w:sz w:val="28"/>
                <w:szCs w:val="28"/>
              </w:rPr>
              <w:t>Line</w:t>
            </w:r>
            <w:r w:rsidRPr="00556E92">
              <w:rPr>
                <w:rFonts w:ascii="Times New Roman" w:hAnsi="Times New Roman" w:cs="Times New Roman"/>
                <w:sz w:val="28"/>
                <w:szCs w:val="28"/>
                <w:lang w:val="ru-RU"/>
              </w:rPr>
              <w:t>» ақпараттық линейкасы: Күнге бағыт-бағдар және қауіпсіздік.</w:t>
            </w:r>
          </w:p>
          <w:p w14:paraId="1284EAE6"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•Білім беру блогы: «Жаса, үйрен және шабыттан!».</w:t>
            </w:r>
          </w:p>
          <w:p w14:paraId="10342EFB" w14:textId="735A6E59"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Желмен жарыс – денсаулыққа қадам» жаппай жүгіру.</w:t>
            </w:r>
          </w:p>
          <w:p w14:paraId="3CFB1A37" w14:textId="256C107F"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lastRenderedPageBreak/>
              <w:t>•</w:t>
            </w:r>
            <w:r w:rsidR="0022074C">
              <w:rPr>
                <w:rFonts w:ascii="Times New Roman" w:hAnsi="Times New Roman" w:cs="Times New Roman"/>
                <w:sz w:val="28"/>
                <w:szCs w:val="28"/>
                <w:lang w:val="ru-RU"/>
              </w:rPr>
              <w:t xml:space="preserve"> </w:t>
            </w:r>
            <w:r w:rsidRPr="00556E92">
              <w:rPr>
                <w:rFonts w:ascii="Times New Roman" w:hAnsi="Times New Roman" w:cs="Times New Roman"/>
                <w:sz w:val="28"/>
                <w:szCs w:val="28"/>
                <w:lang w:val="ru-RU"/>
              </w:rPr>
              <w:t>«Чемпиондармен жүздесу – жігер алаңы» кездесуі.</w:t>
            </w:r>
          </w:p>
          <w:p w14:paraId="08299151" w14:textId="3DC1A2FE"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0022074C">
              <w:rPr>
                <w:rFonts w:ascii="Times New Roman" w:hAnsi="Times New Roman" w:cs="Times New Roman"/>
                <w:sz w:val="28"/>
                <w:szCs w:val="28"/>
                <w:lang w:val="ru-RU"/>
              </w:rPr>
              <w:t xml:space="preserve"> </w:t>
            </w:r>
            <w:r w:rsidRPr="00556E92">
              <w:rPr>
                <w:rFonts w:ascii="Times New Roman" w:hAnsi="Times New Roman" w:cs="Times New Roman"/>
                <w:sz w:val="28"/>
                <w:szCs w:val="28"/>
                <w:lang w:val="ru-RU"/>
              </w:rPr>
              <w:t>«Спорт – өмір салты!» флешмобы.</w:t>
            </w:r>
          </w:p>
          <w:p w14:paraId="3DB88207" w14:textId="7DE3C0E5"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0022074C">
              <w:rPr>
                <w:rFonts w:ascii="Times New Roman" w:hAnsi="Times New Roman" w:cs="Times New Roman"/>
                <w:sz w:val="28"/>
                <w:szCs w:val="28"/>
                <w:lang w:val="ru-RU"/>
              </w:rPr>
              <w:t xml:space="preserve"> </w:t>
            </w:r>
            <w:r w:rsidRPr="00556E92">
              <w:rPr>
                <w:rFonts w:ascii="Times New Roman" w:hAnsi="Times New Roman" w:cs="Times New Roman"/>
                <w:sz w:val="28"/>
                <w:szCs w:val="28"/>
                <w:lang w:val="ru-RU"/>
              </w:rPr>
              <w:t>«Күш. Ептілік. Төзім» спорттық көпсайысы.</w:t>
            </w:r>
          </w:p>
          <w:p w14:paraId="6A6129D2" w14:textId="78A9EFFF"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0022074C">
              <w:rPr>
                <w:rFonts w:ascii="Times New Roman" w:hAnsi="Times New Roman" w:cs="Times New Roman"/>
                <w:sz w:val="28"/>
                <w:szCs w:val="28"/>
                <w:lang w:val="ru-RU"/>
              </w:rPr>
              <w:t xml:space="preserve"> </w:t>
            </w:r>
            <w:r w:rsidRPr="00556E92">
              <w:rPr>
                <w:rFonts w:ascii="Times New Roman" w:hAnsi="Times New Roman" w:cs="Times New Roman"/>
                <w:sz w:val="28"/>
                <w:szCs w:val="28"/>
                <w:lang w:val="ru-RU"/>
              </w:rPr>
              <w:t>«Олимпийский вызов: Жас Даурен Арена» театрландырылған-спорттық шара.</w:t>
            </w:r>
          </w:p>
          <w:p w14:paraId="2C8E50FB" w14:textId="4896AF5B"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0022074C">
              <w:rPr>
                <w:rFonts w:ascii="Times New Roman" w:hAnsi="Times New Roman" w:cs="Times New Roman"/>
                <w:sz w:val="28"/>
                <w:szCs w:val="28"/>
                <w:lang w:val="ru-RU"/>
              </w:rPr>
              <w:t xml:space="preserve"> </w:t>
            </w:r>
            <w:r w:rsidRPr="00556E92">
              <w:rPr>
                <w:rFonts w:ascii="Times New Roman" w:hAnsi="Times New Roman" w:cs="Times New Roman"/>
                <w:sz w:val="28"/>
                <w:szCs w:val="28"/>
                <w:lang w:val="ru-RU"/>
              </w:rPr>
              <w:t>«Спорт – сәнді өмір!» үгіт-бригадалар байқауы.</w:t>
            </w:r>
          </w:p>
          <w:p w14:paraId="6AC5720A" w14:textId="57D2220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w:t>
            </w:r>
            <w:r w:rsidR="0022074C">
              <w:rPr>
                <w:rFonts w:ascii="Times New Roman" w:hAnsi="Times New Roman" w:cs="Times New Roman"/>
                <w:sz w:val="28"/>
                <w:szCs w:val="28"/>
                <w:lang w:val="kk-KZ"/>
              </w:rPr>
              <w:t xml:space="preserve"> </w:t>
            </w:r>
            <w:r w:rsidRPr="00556E92">
              <w:rPr>
                <w:rFonts w:ascii="Times New Roman" w:hAnsi="Times New Roman" w:cs="Times New Roman"/>
                <w:sz w:val="28"/>
                <w:szCs w:val="28"/>
              </w:rPr>
              <w:t>«SPORT ENERGY: JASTAR FEST» тақырыптық дискотекасы.</w:t>
            </w:r>
          </w:p>
          <w:p w14:paraId="33B4E710" w14:textId="33705CEE" w:rsidR="00556E92" w:rsidRPr="00556E92" w:rsidRDefault="00556E92" w:rsidP="008D50D4">
            <w:pPr>
              <w:pStyle w:val="ac"/>
              <w:rPr>
                <w:rFonts w:ascii="Times New Roman" w:hAnsi="Times New Roman" w:cs="Times New Roman"/>
                <w:b/>
                <w:sz w:val="28"/>
                <w:szCs w:val="28"/>
              </w:rPr>
            </w:pPr>
            <w:r w:rsidRPr="00556E92">
              <w:rPr>
                <w:rFonts w:ascii="Times New Roman" w:hAnsi="Times New Roman" w:cs="Times New Roman"/>
                <w:sz w:val="28"/>
                <w:szCs w:val="28"/>
              </w:rPr>
              <w:t>•</w:t>
            </w:r>
            <w:r w:rsidR="0022074C">
              <w:rPr>
                <w:rFonts w:ascii="Times New Roman" w:hAnsi="Times New Roman" w:cs="Times New Roman"/>
                <w:sz w:val="28"/>
                <w:szCs w:val="28"/>
                <w:lang w:val="kk-KZ"/>
              </w:rPr>
              <w:t xml:space="preserve"> </w:t>
            </w:r>
            <w:r w:rsidRPr="00556E92">
              <w:rPr>
                <w:rFonts w:ascii="Times New Roman" w:hAnsi="Times New Roman" w:cs="Times New Roman"/>
                <w:sz w:val="28"/>
                <w:szCs w:val="28"/>
              </w:rPr>
              <w:t xml:space="preserve">«Ойын аяқталған жоқ — бұл тек </w:t>
            </w:r>
            <w:proofErr w:type="gramStart"/>
            <w:r w:rsidRPr="00556E92">
              <w:rPr>
                <w:rFonts w:ascii="Times New Roman" w:hAnsi="Times New Roman" w:cs="Times New Roman"/>
                <w:sz w:val="28"/>
                <w:szCs w:val="28"/>
              </w:rPr>
              <w:t>бастама!»</w:t>
            </w:r>
            <w:proofErr w:type="gramEnd"/>
            <w:r w:rsidRPr="00556E92">
              <w:rPr>
                <w:rFonts w:ascii="Times New Roman" w:hAnsi="Times New Roman" w:cs="Times New Roman"/>
                <w:sz w:val="28"/>
                <w:szCs w:val="28"/>
              </w:rPr>
              <w:t>: Рефлексия.</w:t>
            </w:r>
          </w:p>
        </w:tc>
      </w:tr>
      <w:tr w:rsidR="00556E92" w:rsidRPr="00556E92" w14:paraId="6835D029" w14:textId="77777777" w:rsidTr="00C62C80">
        <w:trPr>
          <w:trHeight w:val="365"/>
        </w:trPr>
        <w:tc>
          <w:tcPr>
            <w:tcW w:w="1384" w:type="dxa"/>
            <w:gridSpan w:val="2"/>
            <w:vMerge w:val="restart"/>
          </w:tcPr>
          <w:p w14:paraId="340595AF"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lastRenderedPageBreak/>
              <w:t>06.06.26</w:t>
            </w:r>
          </w:p>
        </w:tc>
        <w:tc>
          <w:tcPr>
            <w:tcW w:w="8109" w:type="dxa"/>
          </w:tcPr>
          <w:p w14:paraId="554C390F" w14:textId="77777777" w:rsidR="00556E92" w:rsidRPr="00556E92" w:rsidRDefault="00556E92" w:rsidP="008D50D4">
            <w:pPr>
              <w:pStyle w:val="ac"/>
              <w:jc w:val="center"/>
              <w:rPr>
                <w:rFonts w:ascii="Times New Roman" w:hAnsi="Times New Roman" w:cs="Times New Roman"/>
                <w:b/>
                <w:sz w:val="28"/>
                <w:szCs w:val="28"/>
                <w:lang w:val="ru-RU"/>
              </w:rPr>
            </w:pPr>
            <w:r w:rsidRPr="00556E92">
              <w:rPr>
                <w:rFonts w:ascii="Times New Roman" w:hAnsi="Times New Roman" w:cs="Times New Roman"/>
                <w:b/>
                <w:sz w:val="28"/>
                <w:szCs w:val="28"/>
                <w:lang w:val="ru-RU"/>
              </w:rPr>
              <w:t>«Әділдік күні. Justice Zone»</w:t>
            </w:r>
          </w:p>
        </w:tc>
      </w:tr>
      <w:tr w:rsidR="00556E92" w:rsidRPr="00556E92" w14:paraId="3EB62D06" w14:textId="77777777" w:rsidTr="00C62C80">
        <w:trPr>
          <w:trHeight w:val="365"/>
        </w:trPr>
        <w:tc>
          <w:tcPr>
            <w:tcW w:w="1384" w:type="dxa"/>
            <w:gridSpan w:val="2"/>
            <w:vMerge/>
          </w:tcPr>
          <w:p w14:paraId="737F9B52" w14:textId="77777777" w:rsidR="00556E92" w:rsidRPr="00556E92" w:rsidRDefault="00556E92" w:rsidP="008D50D4">
            <w:pPr>
              <w:pStyle w:val="ac"/>
              <w:rPr>
                <w:rFonts w:ascii="Times New Roman" w:hAnsi="Times New Roman" w:cs="Times New Roman"/>
                <w:sz w:val="28"/>
                <w:szCs w:val="28"/>
                <w:lang w:val="ru-RU"/>
              </w:rPr>
            </w:pPr>
          </w:p>
        </w:tc>
        <w:tc>
          <w:tcPr>
            <w:tcW w:w="8109" w:type="dxa"/>
          </w:tcPr>
          <w:p w14:paraId="01767E3F" w14:textId="2A690C2A"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
                <w:sz w:val="28"/>
                <w:szCs w:val="28"/>
                <w:lang w:val="ru-RU"/>
              </w:rPr>
              <w:t>•</w:t>
            </w:r>
            <w:r w:rsidR="0022074C">
              <w:rPr>
                <w:rFonts w:ascii="Times New Roman" w:hAnsi="Times New Roman" w:cs="Times New Roman"/>
                <w:b/>
                <w:sz w:val="28"/>
                <w:szCs w:val="28"/>
                <w:lang w:val="ru-RU"/>
              </w:rPr>
              <w:t xml:space="preserve"> </w:t>
            </w:r>
            <w:r w:rsidRPr="00556E92">
              <w:rPr>
                <w:rFonts w:ascii="Times New Roman" w:hAnsi="Times New Roman" w:cs="Times New Roman"/>
                <w:sz w:val="28"/>
                <w:szCs w:val="28"/>
                <w:lang w:val="ru-RU"/>
              </w:rPr>
              <w:t>«ENERGY MORNING LINE» ақпараттық линейкасы: ТҚ нұсқаулығы.</w:t>
            </w:r>
          </w:p>
          <w:p w14:paraId="39D5E844"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•Білім беру блогы: «Жаса, үйрен және шабыттан!».</w:t>
            </w:r>
          </w:p>
          <w:p w14:paraId="5E3C4714" w14:textId="1B046AEC"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0022074C">
              <w:rPr>
                <w:rFonts w:ascii="Times New Roman" w:hAnsi="Times New Roman" w:cs="Times New Roman"/>
                <w:sz w:val="28"/>
                <w:szCs w:val="28"/>
                <w:lang w:val="ru-RU"/>
              </w:rPr>
              <w:t xml:space="preserve"> </w:t>
            </w:r>
            <w:r w:rsidRPr="00556E92">
              <w:rPr>
                <w:rFonts w:ascii="Times New Roman" w:hAnsi="Times New Roman" w:cs="Times New Roman"/>
                <w:sz w:val="28"/>
                <w:szCs w:val="28"/>
                <w:lang w:val="ru-RU"/>
              </w:rPr>
              <w:t>«Run for Rights. Құқыққа жол» құқықтық марафоны.</w:t>
            </w:r>
          </w:p>
          <w:p w14:paraId="497FAF6B" w14:textId="1386940A"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0022074C">
              <w:rPr>
                <w:rFonts w:ascii="Times New Roman" w:hAnsi="Times New Roman" w:cs="Times New Roman"/>
                <w:sz w:val="28"/>
                <w:szCs w:val="28"/>
                <w:lang w:val="ru-RU"/>
              </w:rPr>
              <w:t xml:space="preserve"> </w:t>
            </w:r>
            <w:r w:rsidRPr="00556E92">
              <w:rPr>
                <w:rFonts w:ascii="Times New Roman" w:hAnsi="Times New Roman" w:cs="Times New Roman"/>
                <w:sz w:val="28"/>
                <w:szCs w:val="28"/>
                <w:lang w:val="ru-RU"/>
              </w:rPr>
              <w:t>«Safe Society Talk. Қауіпсіз қоғам»: Ювеналды полициямен буллинг және қауіпсіздік туралы әңгімелесу.</w:t>
            </w:r>
          </w:p>
          <w:p w14:paraId="42797DF4" w14:textId="2CE9EEDE"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0022074C">
              <w:rPr>
                <w:rFonts w:ascii="Times New Roman" w:hAnsi="Times New Roman" w:cs="Times New Roman"/>
                <w:sz w:val="28"/>
                <w:szCs w:val="28"/>
                <w:lang w:val="ru-RU"/>
              </w:rPr>
              <w:t xml:space="preserve"> </w:t>
            </w:r>
            <w:r w:rsidRPr="00556E92">
              <w:rPr>
                <w:rFonts w:ascii="Times New Roman" w:hAnsi="Times New Roman" w:cs="Times New Roman"/>
                <w:sz w:val="28"/>
                <w:szCs w:val="28"/>
                <w:lang w:val="ru-RU"/>
              </w:rPr>
              <w:t>«Әділдік алаңы» турнирі: Волейбол лигасы (жоғары топтар), Пионербол лигасы (кіші топтар).</w:t>
            </w:r>
          </w:p>
          <w:p w14:paraId="49E1CA90" w14:textId="257D8D12"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0022074C">
              <w:rPr>
                <w:rFonts w:ascii="Times New Roman" w:hAnsi="Times New Roman" w:cs="Times New Roman"/>
                <w:sz w:val="28"/>
                <w:szCs w:val="28"/>
                <w:lang w:val="ru-RU"/>
              </w:rPr>
              <w:t xml:space="preserve"> </w:t>
            </w:r>
            <w:r w:rsidRPr="00556E92">
              <w:rPr>
                <w:rFonts w:ascii="Times New Roman" w:hAnsi="Times New Roman" w:cs="Times New Roman"/>
                <w:sz w:val="28"/>
                <w:szCs w:val="28"/>
                <w:lang w:val="ru-RU"/>
              </w:rPr>
              <w:t>«Заң әлемі» құқықтық ойыны.</w:t>
            </w:r>
          </w:p>
          <w:p w14:paraId="7624D6BE" w14:textId="5C99BDE2"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0022074C">
              <w:rPr>
                <w:rFonts w:ascii="Times New Roman" w:hAnsi="Times New Roman" w:cs="Times New Roman"/>
                <w:sz w:val="28"/>
                <w:szCs w:val="28"/>
                <w:lang w:val="ru-RU"/>
              </w:rPr>
              <w:t xml:space="preserve"> </w:t>
            </w:r>
            <w:r w:rsidRPr="00556E92">
              <w:rPr>
                <w:rFonts w:ascii="Times New Roman" w:hAnsi="Times New Roman" w:cs="Times New Roman"/>
                <w:sz w:val="28"/>
                <w:szCs w:val="28"/>
                <w:lang w:val="ru-RU"/>
              </w:rPr>
              <w:t>«Әділдік экранда» кешкі кинозалы.</w:t>
            </w:r>
          </w:p>
          <w:p w14:paraId="7E4F2E75" w14:textId="111678D9" w:rsidR="00556E92" w:rsidRPr="00556E92" w:rsidRDefault="00556E92" w:rsidP="008D50D4">
            <w:pPr>
              <w:pStyle w:val="ac"/>
              <w:rPr>
                <w:rFonts w:ascii="Times New Roman" w:hAnsi="Times New Roman" w:cs="Times New Roman"/>
                <w:b/>
                <w:sz w:val="28"/>
                <w:szCs w:val="28"/>
                <w:lang w:val="ru-RU"/>
              </w:rPr>
            </w:pPr>
            <w:r w:rsidRPr="00556E92">
              <w:rPr>
                <w:rFonts w:ascii="Times New Roman" w:hAnsi="Times New Roman" w:cs="Times New Roman"/>
                <w:sz w:val="28"/>
                <w:szCs w:val="28"/>
                <w:lang w:val="ru-RU"/>
              </w:rPr>
              <w:t>•</w:t>
            </w:r>
            <w:r w:rsidR="0022074C">
              <w:rPr>
                <w:rFonts w:ascii="Times New Roman" w:hAnsi="Times New Roman" w:cs="Times New Roman"/>
                <w:sz w:val="28"/>
                <w:szCs w:val="28"/>
                <w:lang w:val="ru-RU"/>
              </w:rPr>
              <w:t xml:space="preserve"> </w:t>
            </w:r>
            <w:r w:rsidRPr="00556E92">
              <w:rPr>
                <w:rFonts w:ascii="Times New Roman" w:hAnsi="Times New Roman" w:cs="Times New Roman"/>
                <w:sz w:val="28"/>
                <w:szCs w:val="28"/>
                <w:lang w:val="ru-RU"/>
              </w:rPr>
              <w:t>«Мен не білдім және не түсіндім»: Рефлексия</w:t>
            </w:r>
            <w:r w:rsidRPr="00556E92">
              <w:rPr>
                <w:rFonts w:ascii="Times New Roman" w:hAnsi="Times New Roman" w:cs="Times New Roman"/>
                <w:b/>
                <w:sz w:val="28"/>
                <w:szCs w:val="28"/>
                <w:lang w:val="ru-RU"/>
              </w:rPr>
              <w:t>.</w:t>
            </w:r>
          </w:p>
        </w:tc>
      </w:tr>
      <w:tr w:rsidR="00556E92" w:rsidRPr="00556E92" w14:paraId="7FD55752" w14:textId="77777777" w:rsidTr="00C62C80">
        <w:trPr>
          <w:trHeight w:val="365"/>
        </w:trPr>
        <w:tc>
          <w:tcPr>
            <w:tcW w:w="1384" w:type="dxa"/>
            <w:gridSpan w:val="2"/>
            <w:vMerge w:val="restart"/>
          </w:tcPr>
          <w:p w14:paraId="6DEA1605"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07.06.26</w:t>
            </w:r>
          </w:p>
        </w:tc>
        <w:tc>
          <w:tcPr>
            <w:tcW w:w="8109" w:type="dxa"/>
          </w:tcPr>
          <w:p w14:paraId="485BABA9" w14:textId="77777777" w:rsidR="00556E92" w:rsidRPr="00556E92" w:rsidRDefault="00556E92" w:rsidP="008D50D4">
            <w:pPr>
              <w:pStyle w:val="ac"/>
              <w:jc w:val="center"/>
              <w:rPr>
                <w:rFonts w:ascii="Times New Roman" w:hAnsi="Times New Roman" w:cs="Times New Roman"/>
                <w:b/>
                <w:sz w:val="28"/>
                <w:szCs w:val="28"/>
                <w:lang w:val="ru-RU"/>
              </w:rPr>
            </w:pPr>
            <w:r w:rsidRPr="00556E92">
              <w:rPr>
                <w:rFonts w:ascii="Times New Roman" w:hAnsi="Times New Roman" w:cs="Times New Roman"/>
                <w:b/>
                <w:sz w:val="28"/>
                <w:szCs w:val="28"/>
                <w:lang w:val="ru-RU"/>
              </w:rPr>
              <w:t>«CREATIVE DAY: ВРЕМЯ ИДЕЙ»</w:t>
            </w:r>
          </w:p>
        </w:tc>
      </w:tr>
      <w:tr w:rsidR="00556E92" w:rsidRPr="00556E92" w14:paraId="09B454ED" w14:textId="77777777" w:rsidTr="00C62C80">
        <w:trPr>
          <w:trHeight w:val="365"/>
        </w:trPr>
        <w:tc>
          <w:tcPr>
            <w:tcW w:w="1384" w:type="dxa"/>
            <w:gridSpan w:val="2"/>
            <w:vMerge/>
          </w:tcPr>
          <w:p w14:paraId="3683D854" w14:textId="77777777" w:rsidR="00556E92" w:rsidRPr="00556E92" w:rsidRDefault="00556E92" w:rsidP="008D50D4">
            <w:pPr>
              <w:pStyle w:val="ac"/>
              <w:rPr>
                <w:rFonts w:ascii="Times New Roman" w:hAnsi="Times New Roman" w:cs="Times New Roman"/>
                <w:sz w:val="28"/>
                <w:szCs w:val="28"/>
                <w:lang w:val="ru-RU"/>
              </w:rPr>
            </w:pPr>
          </w:p>
        </w:tc>
        <w:tc>
          <w:tcPr>
            <w:tcW w:w="8109" w:type="dxa"/>
          </w:tcPr>
          <w:p w14:paraId="7B0EEBF3" w14:textId="2626C5F8"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
                <w:sz w:val="28"/>
                <w:szCs w:val="28"/>
                <w:lang w:val="ru-RU"/>
              </w:rPr>
              <w:t>•</w:t>
            </w:r>
            <w:r w:rsidR="0022074C">
              <w:rPr>
                <w:rFonts w:ascii="Times New Roman" w:hAnsi="Times New Roman" w:cs="Times New Roman"/>
                <w:b/>
                <w:sz w:val="28"/>
                <w:szCs w:val="28"/>
                <w:lang w:val="ru-RU"/>
              </w:rPr>
              <w:t xml:space="preserve"> </w:t>
            </w:r>
            <w:r w:rsidRPr="00556E92">
              <w:rPr>
                <w:rFonts w:ascii="Times New Roman" w:hAnsi="Times New Roman" w:cs="Times New Roman"/>
                <w:sz w:val="28"/>
                <w:szCs w:val="28"/>
                <w:lang w:val="ru-RU"/>
              </w:rPr>
              <w:t>«Шабыт және қауіпсіздік» ақпараттық линейкасы.</w:t>
            </w:r>
          </w:p>
          <w:p w14:paraId="067EB687"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•Білім беру блогы: «Жаса, үйрен және шабыттан!».</w:t>
            </w:r>
          </w:p>
          <w:p w14:paraId="462D063A" w14:textId="38858A38"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0022074C">
              <w:rPr>
                <w:rFonts w:ascii="Times New Roman" w:hAnsi="Times New Roman" w:cs="Times New Roman"/>
                <w:sz w:val="28"/>
                <w:szCs w:val="28"/>
                <w:lang w:val="ru-RU"/>
              </w:rPr>
              <w:t xml:space="preserve"> </w:t>
            </w:r>
            <w:r w:rsidRPr="00556E92">
              <w:rPr>
                <w:rFonts w:ascii="Times New Roman" w:hAnsi="Times New Roman" w:cs="Times New Roman"/>
                <w:sz w:val="28"/>
                <w:szCs w:val="28"/>
                <w:lang w:val="ru-RU"/>
              </w:rPr>
              <w:t>«Кітап әлемі» сөз сахнасы: Көркемсөз оқу шеберлерінің байқауы.</w:t>
            </w:r>
          </w:p>
          <w:p w14:paraId="4854A6DA" w14:textId="6A800F6C"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Гномдар және жоғалған кристалл құпиясы» квесті.</w:t>
            </w:r>
          </w:p>
          <w:p w14:paraId="7291D37B" w14:textId="1F45CE6E"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Шеберлікте шек жоқ»: Сандықтау аудандық Балалар шығармашылық үйі мамандарының шеберлік сыныптары.</w:t>
            </w:r>
          </w:p>
          <w:p w14:paraId="5F6B112A"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•TALENT SHOW: «Жұлдызды сәт».</w:t>
            </w:r>
          </w:p>
          <w:p w14:paraId="297E5F49" w14:textId="13DB3CC0"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Қозғалыс энергиясы» спорттық-ойын-сауық бағдарламасы.</w:t>
            </w:r>
          </w:p>
          <w:p w14:paraId="701A43FD" w14:textId="56AD3DB3"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Лагерь ON AIR» кинофестивалі.</w:t>
            </w:r>
          </w:p>
          <w:p w14:paraId="3AAF4443" w14:textId="54ABC61E"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Арт-движ» тақырыптық дискотекасы.</w:t>
            </w:r>
          </w:p>
          <w:p w14:paraId="70DA81D9" w14:textId="0D9A83E8" w:rsidR="00556E92" w:rsidRPr="00556E92" w:rsidRDefault="0022074C" w:rsidP="008D50D4">
            <w:pPr>
              <w:pStyle w:val="ac"/>
              <w:rPr>
                <w:rFonts w:ascii="Times New Roman" w:hAnsi="Times New Roman" w:cs="Times New Roman"/>
                <w:b/>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Әсерлер палитрасы»: Рефлексия.</w:t>
            </w:r>
          </w:p>
        </w:tc>
      </w:tr>
      <w:tr w:rsidR="00556E92" w:rsidRPr="00556E92" w14:paraId="6B8A5A4A" w14:textId="77777777" w:rsidTr="00C62C80">
        <w:trPr>
          <w:trHeight w:val="365"/>
        </w:trPr>
        <w:tc>
          <w:tcPr>
            <w:tcW w:w="1384" w:type="dxa"/>
            <w:gridSpan w:val="2"/>
            <w:vMerge w:val="restart"/>
          </w:tcPr>
          <w:p w14:paraId="662ABB92"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08.06.26</w:t>
            </w:r>
          </w:p>
        </w:tc>
        <w:tc>
          <w:tcPr>
            <w:tcW w:w="8109" w:type="dxa"/>
          </w:tcPr>
          <w:p w14:paraId="106AC814" w14:textId="77777777" w:rsidR="00556E92" w:rsidRPr="00556E92" w:rsidRDefault="00556E92" w:rsidP="008D50D4">
            <w:pPr>
              <w:pStyle w:val="ac"/>
              <w:jc w:val="center"/>
              <w:rPr>
                <w:rFonts w:ascii="Times New Roman" w:hAnsi="Times New Roman" w:cs="Times New Roman"/>
                <w:b/>
                <w:sz w:val="28"/>
                <w:szCs w:val="28"/>
              </w:rPr>
            </w:pPr>
            <w:r w:rsidRPr="00556E92">
              <w:rPr>
                <w:rFonts w:ascii="Times New Roman" w:hAnsi="Times New Roman" w:cs="Times New Roman"/>
                <w:b/>
                <w:sz w:val="28"/>
                <w:szCs w:val="28"/>
              </w:rPr>
              <w:t xml:space="preserve">«Adventure Time: </w:t>
            </w:r>
            <w:r w:rsidRPr="00556E92">
              <w:rPr>
                <w:rFonts w:ascii="Times New Roman" w:hAnsi="Times New Roman" w:cs="Times New Roman"/>
                <w:b/>
                <w:sz w:val="28"/>
                <w:szCs w:val="28"/>
                <w:lang w:val="ru-RU"/>
              </w:rPr>
              <w:t>Қиял</w:t>
            </w:r>
            <w:r w:rsidRPr="00556E92">
              <w:rPr>
                <w:rFonts w:ascii="Times New Roman" w:hAnsi="Times New Roman" w:cs="Times New Roman"/>
                <w:b/>
                <w:sz w:val="28"/>
                <w:szCs w:val="28"/>
              </w:rPr>
              <w:t xml:space="preserve"> </w:t>
            </w:r>
            <w:r w:rsidRPr="00556E92">
              <w:rPr>
                <w:rFonts w:ascii="Times New Roman" w:hAnsi="Times New Roman" w:cs="Times New Roman"/>
                <w:b/>
                <w:sz w:val="28"/>
                <w:szCs w:val="28"/>
                <w:lang w:val="ru-RU"/>
              </w:rPr>
              <w:t>мен</w:t>
            </w:r>
            <w:r w:rsidRPr="00556E92">
              <w:rPr>
                <w:rFonts w:ascii="Times New Roman" w:hAnsi="Times New Roman" w:cs="Times New Roman"/>
                <w:b/>
                <w:sz w:val="28"/>
                <w:szCs w:val="28"/>
              </w:rPr>
              <w:t xml:space="preserve"> </w:t>
            </w:r>
            <w:r w:rsidRPr="00556E92">
              <w:rPr>
                <w:rFonts w:ascii="Times New Roman" w:hAnsi="Times New Roman" w:cs="Times New Roman"/>
                <w:b/>
                <w:sz w:val="28"/>
                <w:szCs w:val="28"/>
                <w:lang w:val="ru-RU"/>
              </w:rPr>
              <w:t>оқиға</w:t>
            </w:r>
            <w:r w:rsidRPr="00556E92">
              <w:rPr>
                <w:rFonts w:ascii="Times New Roman" w:hAnsi="Times New Roman" w:cs="Times New Roman"/>
                <w:b/>
                <w:sz w:val="28"/>
                <w:szCs w:val="28"/>
              </w:rPr>
              <w:t>»</w:t>
            </w:r>
          </w:p>
        </w:tc>
      </w:tr>
      <w:tr w:rsidR="00556E92" w:rsidRPr="00556E92" w14:paraId="4266295B" w14:textId="77777777" w:rsidTr="00C62C80">
        <w:trPr>
          <w:trHeight w:val="365"/>
        </w:trPr>
        <w:tc>
          <w:tcPr>
            <w:tcW w:w="1384" w:type="dxa"/>
            <w:gridSpan w:val="2"/>
            <w:vMerge/>
          </w:tcPr>
          <w:p w14:paraId="35B6BD79" w14:textId="77777777" w:rsidR="00556E92" w:rsidRPr="00556E92" w:rsidRDefault="00556E92" w:rsidP="008D50D4">
            <w:pPr>
              <w:pStyle w:val="ac"/>
              <w:rPr>
                <w:rFonts w:ascii="Times New Roman" w:hAnsi="Times New Roman" w:cs="Times New Roman"/>
                <w:sz w:val="28"/>
                <w:szCs w:val="28"/>
              </w:rPr>
            </w:pPr>
          </w:p>
        </w:tc>
        <w:tc>
          <w:tcPr>
            <w:tcW w:w="8109" w:type="dxa"/>
          </w:tcPr>
          <w:p w14:paraId="3E8F96B6" w14:textId="0789BE17" w:rsidR="00556E92" w:rsidRPr="00556E92" w:rsidRDefault="0022074C" w:rsidP="008D50D4">
            <w:pPr>
              <w:pStyle w:val="ac"/>
              <w:rPr>
                <w:rFonts w:ascii="Times New Roman" w:hAnsi="Times New Roman" w:cs="Times New Roman"/>
                <w:sz w:val="28"/>
                <w:szCs w:val="28"/>
              </w:rPr>
            </w:pPr>
            <w:r>
              <w:rPr>
                <w:rFonts w:ascii="Times New Roman" w:hAnsi="Times New Roman" w:cs="Times New Roman"/>
                <w:sz w:val="28"/>
                <w:szCs w:val="28"/>
              </w:rPr>
              <w:t>• «</w:t>
            </w:r>
            <w:r w:rsidR="00556E92" w:rsidRPr="00556E92">
              <w:rPr>
                <w:rFonts w:ascii="Times New Roman" w:hAnsi="Times New Roman" w:cs="Times New Roman"/>
                <w:sz w:val="28"/>
                <w:szCs w:val="28"/>
              </w:rPr>
              <w:t xml:space="preserve">Safe Start» </w:t>
            </w:r>
            <w:r w:rsidR="00556E92" w:rsidRPr="00556E92">
              <w:rPr>
                <w:rFonts w:ascii="Times New Roman" w:hAnsi="Times New Roman" w:cs="Times New Roman"/>
                <w:sz w:val="28"/>
                <w:szCs w:val="28"/>
                <w:lang w:val="ru-RU"/>
              </w:rPr>
              <w:t>ақпараттық</w:t>
            </w:r>
            <w:r w:rsidR="00556E92" w:rsidRPr="00556E92">
              <w:rPr>
                <w:rFonts w:ascii="Times New Roman" w:hAnsi="Times New Roman" w:cs="Times New Roman"/>
                <w:sz w:val="28"/>
                <w:szCs w:val="28"/>
              </w:rPr>
              <w:t xml:space="preserve"> </w:t>
            </w:r>
            <w:r w:rsidR="00556E92" w:rsidRPr="00556E92">
              <w:rPr>
                <w:rFonts w:ascii="Times New Roman" w:hAnsi="Times New Roman" w:cs="Times New Roman"/>
                <w:sz w:val="28"/>
                <w:szCs w:val="28"/>
                <w:lang w:val="ru-RU"/>
              </w:rPr>
              <w:t>линейкасы</w:t>
            </w:r>
            <w:r w:rsidR="00556E92" w:rsidRPr="00556E92">
              <w:rPr>
                <w:rFonts w:ascii="Times New Roman" w:hAnsi="Times New Roman" w:cs="Times New Roman"/>
                <w:sz w:val="28"/>
                <w:szCs w:val="28"/>
              </w:rPr>
              <w:t xml:space="preserve">: </w:t>
            </w:r>
            <w:r w:rsidR="00556E92" w:rsidRPr="00556E92">
              <w:rPr>
                <w:rFonts w:ascii="Times New Roman" w:hAnsi="Times New Roman" w:cs="Times New Roman"/>
                <w:sz w:val="28"/>
                <w:szCs w:val="28"/>
                <w:lang w:val="ru-RU"/>
              </w:rPr>
              <w:t>ТҚ</w:t>
            </w:r>
            <w:r w:rsidR="00556E92" w:rsidRPr="00556E92">
              <w:rPr>
                <w:rFonts w:ascii="Times New Roman" w:hAnsi="Times New Roman" w:cs="Times New Roman"/>
                <w:sz w:val="28"/>
                <w:szCs w:val="28"/>
              </w:rPr>
              <w:t xml:space="preserve"> </w:t>
            </w:r>
            <w:r w:rsidR="00556E92" w:rsidRPr="00556E92">
              <w:rPr>
                <w:rFonts w:ascii="Times New Roman" w:hAnsi="Times New Roman" w:cs="Times New Roman"/>
                <w:sz w:val="28"/>
                <w:szCs w:val="28"/>
                <w:lang w:val="ru-RU"/>
              </w:rPr>
              <w:t>бойынша</w:t>
            </w:r>
            <w:r w:rsidR="00556E92" w:rsidRPr="00556E92">
              <w:rPr>
                <w:rFonts w:ascii="Times New Roman" w:hAnsi="Times New Roman" w:cs="Times New Roman"/>
                <w:sz w:val="28"/>
                <w:szCs w:val="28"/>
              </w:rPr>
              <w:t xml:space="preserve"> </w:t>
            </w:r>
            <w:r w:rsidR="00556E92" w:rsidRPr="00556E92">
              <w:rPr>
                <w:rFonts w:ascii="Times New Roman" w:hAnsi="Times New Roman" w:cs="Times New Roman"/>
                <w:sz w:val="28"/>
                <w:szCs w:val="28"/>
                <w:lang w:val="ru-RU"/>
              </w:rPr>
              <w:t>нұсқаулық</w:t>
            </w:r>
            <w:r w:rsidR="00556E92" w:rsidRPr="00556E92">
              <w:rPr>
                <w:rFonts w:ascii="Times New Roman" w:hAnsi="Times New Roman" w:cs="Times New Roman"/>
                <w:sz w:val="28"/>
                <w:szCs w:val="28"/>
              </w:rPr>
              <w:t>.</w:t>
            </w:r>
          </w:p>
          <w:p w14:paraId="25959019"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w:t>
            </w:r>
            <w:r w:rsidRPr="00556E92">
              <w:rPr>
                <w:rFonts w:ascii="Times New Roman" w:hAnsi="Times New Roman" w:cs="Times New Roman"/>
                <w:sz w:val="28"/>
                <w:szCs w:val="28"/>
                <w:lang w:val="ru-RU"/>
              </w:rPr>
              <w:t>Білім</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беру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блогы</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Жаса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үйрен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және</w:t>
            </w:r>
            <w:r w:rsidRPr="00556E92">
              <w:rPr>
                <w:rFonts w:ascii="Times New Roman" w:hAnsi="Times New Roman" w:cs="Times New Roman"/>
                <w:sz w:val="28"/>
                <w:szCs w:val="28"/>
              </w:rPr>
              <w:t xml:space="preserve"> </w:t>
            </w:r>
            <w:proofErr w:type="gramStart"/>
            <w:r w:rsidRPr="00556E92">
              <w:rPr>
                <w:rFonts w:ascii="Times New Roman" w:hAnsi="Times New Roman" w:cs="Times New Roman"/>
                <w:sz w:val="28"/>
                <w:szCs w:val="28"/>
                <w:lang w:val="ru-RU"/>
              </w:rPr>
              <w:t>шабыттан</w:t>
            </w:r>
            <w:r w:rsidRPr="00556E92">
              <w:rPr>
                <w:rFonts w:ascii="Times New Roman" w:hAnsi="Times New Roman" w:cs="Times New Roman"/>
                <w:sz w:val="28"/>
                <w:szCs w:val="28"/>
              </w:rPr>
              <w:t>!»</w:t>
            </w:r>
            <w:proofErr w:type="gramEnd"/>
            <w:r w:rsidRPr="00556E92">
              <w:rPr>
                <w:rFonts w:ascii="Times New Roman" w:hAnsi="Times New Roman" w:cs="Times New Roman"/>
                <w:sz w:val="28"/>
                <w:szCs w:val="28"/>
              </w:rPr>
              <w:t>.</w:t>
            </w:r>
          </w:p>
          <w:p w14:paraId="75C5C999" w14:textId="321CF143"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Кітаптағы оқиғалар. Приключения в книгах» әдеби көрмесі.</w:t>
            </w:r>
          </w:p>
          <w:p w14:paraId="3FD3ED77" w14:textId="5B9E1D81"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Лагерь – Руслан мен Людмила табиғат ескерткіші – Лагерь» жаяу жорығы.</w:t>
            </w:r>
          </w:p>
          <w:p w14:paraId="4049C3E0" w14:textId="0E2E188B"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rPr>
              <w:t>Star</w:t>
            </w:r>
            <w:r w:rsidR="00556E92" w:rsidRPr="00556E92">
              <w:rPr>
                <w:rFonts w:ascii="Times New Roman" w:hAnsi="Times New Roman" w:cs="Times New Roman"/>
                <w:sz w:val="28"/>
                <w:szCs w:val="28"/>
                <w:lang w:val="ru-RU"/>
              </w:rPr>
              <w:t xml:space="preserve"> </w:t>
            </w:r>
            <w:r w:rsidR="00556E92" w:rsidRPr="00556E92">
              <w:rPr>
                <w:rFonts w:ascii="Times New Roman" w:hAnsi="Times New Roman" w:cs="Times New Roman"/>
                <w:sz w:val="28"/>
                <w:szCs w:val="28"/>
              </w:rPr>
              <w:t>Quest</w:t>
            </w:r>
            <w:r w:rsidR="00556E92" w:rsidRPr="00556E92">
              <w:rPr>
                <w:rFonts w:ascii="Times New Roman" w:hAnsi="Times New Roman" w:cs="Times New Roman"/>
                <w:sz w:val="28"/>
                <w:szCs w:val="28"/>
                <w:lang w:val="ru-RU"/>
              </w:rPr>
              <w:t>: Жұлдызды тап!» детективтік зерттеуі.</w:t>
            </w:r>
          </w:p>
          <w:p w14:paraId="68EC3373" w14:textId="0355B97E"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СпортФест: Оқиғалар бастауында!».</w:t>
            </w:r>
          </w:p>
          <w:p w14:paraId="487EC321" w14:textId="166835B7"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rPr>
              <w:t>FUN</w:t>
            </w:r>
            <w:r w:rsidR="00556E92" w:rsidRPr="00556E92">
              <w:rPr>
                <w:rFonts w:ascii="Times New Roman" w:hAnsi="Times New Roman" w:cs="Times New Roman"/>
                <w:sz w:val="28"/>
                <w:szCs w:val="28"/>
                <w:lang w:val="ru-RU"/>
              </w:rPr>
              <w:t xml:space="preserve"> </w:t>
            </w:r>
            <w:r w:rsidR="00556E92" w:rsidRPr="00556E92">
              <w:rPr>
                <w:rFonts w:ascii="Times New Roman" w:hAnsi="Times New Roman" w:cs="Times New Roman"/>
                <w:sz w:val="28"/>
                <w:szCs w:val="28"/>
              </w:rPr>
              <w:t>MIX</w:t>
            </w:r>
            <w:r w:rsidR="00556E92" w:rsidRPr="00556E92">
              <w:rPr>
                <w:rFonts w:ascii="Times New Roman" w:hAnsi="Times New Roman" w:cs="Times New Roman"/>
                <w:sz w:val="28"/>
                <w:szCs w:val="28"/>
                <w:lang w:val="ru-RU"/>
              </w:rPr>
              <w:t>: Күлкі &amp; Логика» ойын-сауығы.</w:t>
            </w:r>
          </w:p>
          <w:p w14:paraId="4210A899" w14:textId="0173901C"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lastRenderedPageBreak/>
              <w:t>• «</w:t>
            </w:r>
            <w:r w:rsidR="00556E92" w:rsidRPr="00556E92">
              <w:rPr>
                <w:rFonts w:ascii="Times New Roman" w:hAnsi="Times New Roman" w:cs="Times New Roman"/>
                <w:sz w:val="28"/>
                <w:szCs w:val="28"/>
                <w:lang w:val="ru-RU"/>
              </w:rPr>
              <w:t xml:space="preserve">Әлем </w:t>
            </w:r>
            <w:r w:rsidR="00556E92" w:rsidRPr="00556E92">
              <w:rPr>
                <w:rFonts w:ascii="Times New Roman" w:hAnsi="Times New Roman" w:cs="Times New Roman"/>
                <w:sz w:val="28"/>
                <w:szCs w:val="28"/>
              </w:rPr>
              <w:t>TIME</w:t>
            </w:r>
            <w:r w:rsidR="00556E92" w:rsidRPr="00556E92">
              <w:rPr>
                <w:rFonts w:ascii="Times New Roman" w:hAnsi="Times New Roman" w:cs="Times New Roman"/>
                <w:sz w:val="28"/>
                <w:szCs w:val="28"/>
                <w:lang w:val="ru-RU"/>
              </w:rPr>
              <w:t>: Путешествие без границ».</w:t>
            </w:r>
          </w:p>
          <w:p w14:paraId="1420C6BB" w14:textId="54E60EE9"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Қиялды іске қос! Включи мечту!» тақырыптық дискотекасы.</w:t>
            </w:r>
          </w:p>
          <w:p w14:paraId="4874C2E8" w14:textId="085A1843"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Оқиғаларды тексеру: Күн тарихы»: Рефлексия.</w:t>
            </w:r>
          </w:p>
        </w:tc>
      </w:tr>
      <w:tr w:rsidR="00556E92" w:rsidRPr="00556E92" w14:paraId="3120FAD8" w14:textId="77777777" w:rsidTr="00C62C80">
        <w:trPr>
          <w:trHeight w:val="365"/>
        </w:trPr>
        <w:tc>
          <w:tcPr>
            <w:tcW w:w="1384" w:type="dxa"/>
            <w:gridSpan w:val="2"/>
            <w:vMerge w:val="restart"/>
          </w:tcPr>
          <w:p w14:paraId="644D5130"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lastRenderedPageBreak/>
              <w:t>09.06.26</w:t>
            </w:r>
          </w:p>
        </w:tc>
        <w:tc>
          <w:tcPr>
            <w:tcW w:w="8109" w:type="dxa"/>
          </w:tcPr>
          <w:p w14:paraId="05308312" w14:textId="77777777" w:rsidR="00556E92" w:rsidRPr="00556E92" w:rsidRDefault="00556E92" w:rsidP="008D50D4">
            <w:pPr>
              <w:pStyle w:val="ac"/>
              <w:jc w:val="center"/>
              <w:rPr>
                <w:rFonts w:ascii="Times New Roman" w:hAnsi="Times New Roman" w:cs="Times New Roman"/>
                <w:b/>
                <w:sz w:val="28"/>
                <w:szCs w:val="28"/>
                <w:lang w:val="ru-RU"/>
              </w:rPr>
            </w:pPr>
            <w:r w:rsidRPr="00556E92">
              <w:rPr>
                <w:rFonts w:ascii="Times New Roman" w:hAnsi="Times New Roman" w:cs="Times New Roman"/>
                <w:b/>
                <w:sz w:val="28"/>
                <w:szCs w:val="28"/>
                <w:lang w:val="ru-RU"/>
              </w:rPr>
              <w:t>«Jas Dauren: Финал солнечного старта»</w:t>
            </w:r>
          </w:p>
        </w:tc>
      </w:tr>
      <w:tr w:rsidR="00556E92" w:rsidRPr="00556E92" w14:paraId="3733CB16" w14:textId="77777777" w:rsidTr="00C62C80">
        <w:trPr>
          <w:trHeight w:val="365"/>
        </w:trPr>
        <w:tc>
          <w:tcPr>
            <w:tcW w:w="1384" w:type="dxa"/>
            <w:gridSpan w:val="2"/>
            <w:vMerge/>
          </w:tcPr>
          <w:p w14:paraId="5943F7E0" w14:textId="77777777" w:rsidR="00556E92" w:rsidRPr="00556E92" w:rsidRDefault="00556E92" w:rsidP="008D50D4">
            <w:pPr>
              <w:pStyle w:val="ac"/>
              <w:rPr>
                <w:rFonts w:ascii="Times New Roman" w:hAnsi="Times New Roman" w:cs="Times New Roman"/>
                <w:sz w:val="28"/>
                <w:szCs w:val="28"/>
                <w:lang w:val="ru-RU"/>
              </w:rPr>
            </w:pPr>
          </w:p>
        </w:tc>
        <w:tc>
          <w:tcPr>
            <w:tcW w:w="8109" w:type="dxa"/>
          </w:tcPr>
          <w:p w14:paraId="1F892A30" w14:textId="4D1702EA"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b/>
                <w:sz w:val="28"/>
                <w:szCs w:val="28"/>
                <w:lang w:val="ru-RU"/>
              </w:rPr>
              <w:t>• «</w:t>
            </w:r>
            <w:r w:rsidR="00556E92" w:rsidRPr="00556E92">
              <w:rPr>
                <w:rFonts w:ascii="Times New Roman" w:hAnsi="Times New Roman" w:cs="Times New Roman"/>
                <w:sz w:val="28"/>
                <w:szCs w:val="28"/>
                <w:lang w:val="ru-RU"/>
              </w:rPr>
              <w:t>Қош келдің, соңғы күн!» ақпараттық</w:t>
            </w:r>
            <w:r w:rsidR="00556E92" w:rsidRPr="00556E92">
              <w:rPr>
                <w:rFonts w:ascii="Times New Roman" w:hAnsi="Times New Roman" w:cs="Times New Roman"/>
                <w:b/>
                <w:sz w:val="28"/>
                <w:szCs w:val="28"/>
                <w:lang w:val="ru-RU"/>
              </w:rPr>
              <w:t xml:space="preserve"> </w:t>
            </w:r>
            <w:r w:rsidR="00556E92" w:rsidRPr="00556E92">
              <w:rPr>
                <w:rFonts w:ascii="Times New Roman" w:hAnsi="Times New Roman" w:cs="Times New Roman"/>
                <w:sz w:val="28"/>
                <w:szCs w:val="28"/>
                <w:lang w:val="ru-RU"/>
              </w:rPr>
              <w:t>линейкасы.</w:t>
            </w:r>
          </w:p>
          <w:p w14:paraId="6C2436CC" w14:textId="1D42E352"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Jas Dauren жетістіктер жәрмеңкесі»: Шығармашылық жобалардың таныстырылымы (суреттер, бұйымдар, билер, спорттық көрсетілімдер, шағын қойылымдар).</w:t>
            </w:r>
          </w:p>
          <w:p w14:paraId="44571543" w14:textId="635AE946"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Жазғы бейнекүнделік — Толық желкенмен» жасақтар бейнероликтерінің байқауы.</w:t>
            </w:r>
          </w:p>
          <w:p w14:paraId="5BD78D92" w14:textId="65961E8C"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Ерлік алаңы» Зарница ойыны.</w:t>
            </w:r>
          </w:p>
          <w:p w14:paraId="775EF8E5" w14:textId="7A8D55E7"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Незабудка: Солнечный след Jas Dauren» игі қызметтер бюросы: Естелік кәдесыйлар дайындау.</w:t>
            </w:r>
          </w:p>
          <w:p w14:paraId="117F67C0" w14:textId="0984AED6"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CHAMPIONS ARENA: Жаңа жеңістер ауласы» спорттық бағдарламасы.</w:t>
            </w:r>
          </w:p>
          <w:p w14:paraId="5FBBDC48"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•Лагерь ауысымының жабылуы: «Солнечный старт: біз бірге жазған тарих» мерекелік концерті.</w:t>
            </w:r>
          </w:p>
          <w:p w14:paraId="44FEA473" w14:textId="5F4204A0"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Sun Fire: Достық кеші» (Достық алауы).</w:t>
            </w:r>
          </w:p>
          <w:p w14:paraId="77F7B800" w14:textId="7681D44D"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Jas Dauren энергиясы» дискотекасы.</w:t>
            </w:r>
          </w:p>
          <w:p w14:paraId="755ACB3D" w14:textId="253B87A6" w:rsidR="00556E92" w:rsidRPr="00556E92" w:rsidRDefault="0022074C" w:rsidP="008D50D4">
            <w:pPr>
              <w:pStyle w:val="ac"/>
              <w:rPr>
                <w:rFonts w:ascii="Times New Roman" w:hAnsi="Times New Roman" w:cs="Times New Roman"/>
                <w:b/>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Күн жәшігі»: Рефлексия.</w:t>
            </w:r>
          </w:p>
        </w:tc>
      </w:tr>
      <w:tr w:rsidR="00556E92" w:rsidRPr="00556E92" w14:paraId="77293C9C" w14:textId="77777777" w:rsidTr="00C62C80">
        <w:trPr>
          <w:trHeight w:val="365"/>
        </w:trPr>
        <w:tc>
          <w:tcPr>
            <w:tcW w:w="1384" w:type="dxa"/>
            <w:gridSpan w:val="2"/>
            <w:vMerge w:val="restart"/>
          </w:tcPr>
          <w:p w14:paraId="5902E26F"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10.06.26</w:t>
            </w:r>
          </w:p>
        </w:tc>
        <w:tc>
          <w:tcPr>
            <w:tcW w:w="8109" w:type="dxa"/>
          </w:tcPr>
          <w:p w14:paraId="5EB59530" w14:textId="77777777" w:rsidR="00556E92" w:rsidRPr="00556E92" w:rsidRDefault="00556E92" w:rsidP="008D50D4">
            <w:pPr>
              <w:pStyle w:val="ac"/>
              <w:jc w:val="center"/>
              <w:rPr>
                <w:rFonts w:ascii="Times New Roman" w:hAnsi="Times New Roman" w:cs="Times New Roman"/>
                <w:b/>
                <w:sz w:val="28"/>
                <w:szCs w:val="28"/>
                <w:lang w:val="ru-RU"/>
              </w:rPr>
            </w:pPr>
            <w:r w:rsidRPr="00556E92">
              <w:rPr>
                <w:rFonts w:ascii="Times New Roman" w:hAnsi="Times New Roman" w:cs="Times New Roman"/>
                <w:b/>
                <w:sz w:val="28"/>
                <w:szCs w:val="28"/>
                <w:lang w:val="ru-RU"/>
              </w:rPr>
              <w:t>«Естеліктер жолы»</w:t>
            </w:r>
          </w:p>
        </w:tc>
      </w:tr>
      <w:tr w:rsidR="00556E92" w:rsidRPr="00556E92" w14:paraId="4DE9628E" w14:textId="77777777" w:rsidTr="00C62C80">
        <w:trPr>
          <w:trHeight w:val="365"/>
        </w:trPr>
        <w:tc>
          <w:tcPr>
            <w:tcW w:w="1384" w:type="dxa"/>
            <w:gridSpan w:val="2"/>
            <w:vMerge/>
          </w:tcPr>
          <w:p w14:paraId="04071547" w14:textId="77777777" w:rsidR="00556E92" w:rsidRPr="00556E92" w:rsidRDefault="00556E92" w:rsidP="008D50D4">
            <w:pPr>
              <w:pStyle w:val="ac"/>
              <w:rPr>
                <w:rFonts w:ascii="Times New Roman" w:hAnsi="Times New Roman" w:cs="Times New Roman"/>
                <w:sz w:val="28"/>
                <w:szCs w:val="28"/>
                <w:lang w:val="ru-RU"/>
              </w:rPr>
            </w:pPr>
          </w:p>
        </w:tc>
        <w:tc>
          <w:tcPr>
            <w:tcW w:w="8109" w:type="dxa"/>
          </w:tcPr>
          <w:p w14:paraId="1EC7E7C9" w14:textId="74A35DF6"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b/>
                <w:sz w:val="28"/>
                <w:szCs w:val="28"/>
                <w:lang w:val="ru-RU"/>
              </w:rPr>
              <w:t>• «</w:t>
            </w:r>
            <w:r w:rsidR="00556E92" w:rsidRPr="00556E92">
              <w:rPr>
                <w:rFonts w:ascii="Times New Roman" w:hAnsi="Times New Roman" w:cs="Times New Roman"/>
                <w:sz w:val="28"/>
                <w:szCs w:val="28"/>
                <w:lang w:val="ru-RU"/>
              </w:rPr>
              <w:t>Қайырлы таң, қоштасу күні!» ақпараттық линейкасы.</w:t>
            </w:r>
          </w:p>
          <w:p w14:paraId="7613DD30" w14:textId="7474125F"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Өз ойыңды қалдыр!» сауалнамасы.</w:t>
            </w:r>
          </w:p>
          <w:p w14:paraId="73196C1A" w14:textId="0C1C5AEB"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Хаттар мен естеліктер» лагерь поштасы.</w:t>
            </w:r>
          </w:p>
          <w:p w14:paraId="3155106A" w14:textId="31D7820B"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Жолға шығамыз»: Жол сөмкелерін жинау.</w:t>
            </w:r>
          </w:p>
          <w:p w14:paraId="27638CCC" w14:textId="519F76BB"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Жас Даурен жүрегімде!» фотосессиясы: (Жалпы және жасақ суреттері).</w:t>
            </w:r>
          </w:p>
          <w:p w14:paraId="311D433B" w14:textId="67D61F6A" w:rsidR="00556E92" w:rsidRPr="00556E92" w:rsidRDefault="0022074C" w:rsidP="008D50D4">
            <w:pPr>
              <w:pStyle w:val="ac"/>
              <w:rPr>
                <w:rFonts w:ascii="Times New Roman" w:hAnsi="Times New Roman" w:cs="Times New Roman"/>
                <w:sz w:val="28"/>
                <w:szCs w:val="28"/>
                <w:lang w:val="ru-RU"/>
              </w:rPr>
            </w:pPr>
            <w:r>
              <w:rPr>
                <w:rFonts w:ascii="Times New Roman" w:hAnsi="Times New Roman" w:cs="Times New Roman"/>
                <w:sz w:val="28"/>
                <w:szCs w:val="28"/>
                <w:lang w:val="ru-RU"/>
              </w:rPr>
              <w:t>• «</w:t>
            </w:r>
            <w:r w:rsidR="00556E92" w:rsidRPr="00556E92">
              <w:rPr>
                <w:rFonts w:ascii="Times New Roman" w:hAnsi="Times New Roman" w:cs="Times New Roman"/>
                <w:sz w:val="28"/>
                <w:szCs w:val="28"/>
                <w:lang w:val="ru-RU"/>
              </w:rPr>
              <w:t xml:space="preserve">Қоштасу сәті»: Тәлімгерлермен және достармен </w:t>
            </w:r>
          </w:p>
          <w:p w14:paraId="4AA8EF19" w14:textId="77777777" w:rsidR="00556E92" w:rsidRPr="00556E92" w:rsidRDefault="00556E92" w:rsidP="008D50D4">
            <w:pPr>
              <w:pStyle w:val="ac"/>
              <w:rPr>
                <w:rFonts w:ascii="Times New Roman" w:hAnsi="Times New Roman" w:cs="Times New Roman"/>
                <w:b/>
                <w:sz w:val="28"/>
                <w:szCs w:val="28"/>
                <w:lang w:val="ru-RU"/>
              </w:rPr>
            </w:pPr>
            <w:r w:rsidRPr="00556E92">
              <w:rPr>
                <w:rFonts w:ascii="Times New Roman" w:hAnsi="Times New Roman" w:cs="Times New Roman"/>
                <w:sz w:val="28"/>
                <w:szCs w:val="28"/>
                <w:lang w:val="ru-RU"/>
              </w:rPr>
              <w:t>қоштасу, кәдесыйлар алмасу, қайту.</w:t>
            </w:r>
          </w:p>
        </w:tc>
      </w:tr>
      <w:tr w:rsidR="00556E92" w:rsidRPr="00556E92" w14:paraId="562F832F" w14:textId="77777777" w:rsidTr="00C62C80">
        <w:trPr>
          <w:trHeight w:val="365"/>
        </w:trPr>
        <w:tc>
          <w:tcPr>
            <w:tcW w:w="9493" w:type="dxa"/>
            <w:gridSpan w:val="3"/>
          </w:tcPr>
          <w:p w14:paraId="0D76BE93" w14:textId="77777777" w:rsidR="00556E92" w:rsidRPr="00556E92" w:rsidRDefault="00556E92" w:rsidP="008D50D4">
            <w:pPr>
              <w:pStyle w:val="ac"/>
              <w:rPr>
                <w:rFonts w:ascii="Times New Roman" w:hAnsi="Times New Roman" w:cs="Times New Roman"/>
                <w:sz w:val="28"/>
                <w:szCs w:val="28"/>
                <w:lang w:val="ru-RU"/>
              </w:rPr>
            </w:pPr>
          </w:p>
          <w:p w14:paraId="1F79D0D7" w14:textId="77777777" w:rsidR="00556E92" w:rsidRPr="00556E92" w:rsidRDefault="00556E92" w:rsidP="008D50D4">
            <w:pPr>
              <w:pStyle w:val="ac"/>
              <w:jc w:val="center"/>
              <w:rPr>
                <w:rFonts w:ascii="Times New Roman" w:hAnsi="Times New Roman" w:cs="Times New Roman"/>
                <w:b/>
                <w:sz w:val="28"/>
                <w:szCs w:val="28"/>
                <w:lang w:val="ru-RU"/>
              </w:rPr>
            </w:pPr>
            <w:r w:rsidRPr="00556E92">
              <w:rPr>
                <w:rFonts w:ascii="Times New Roman" w:hAnsi="Times New Roman" w:cs="Times New Roman"/>
                <w:b/>
                <w:sz w:val="28"/>
                <w:szCs w:val="28"/>
                <w:lang w:val="ru-RU"/>
              </w:rPr>
              <w:t>№2 Ауысым: «Жазға 10 күндік жол»</w:t>
            </w:r>
          </w:p>
          <w:p w14:paraId="1F4D8DDE" w14:textId="77777777" w:rsidR="00556E92" w:rsidRPr="00556E92" w:rsidRDefault="00556E92" w:rsidP="00556E92">
            <w:pPr>
              <w:pStyle w:val="ac"/>
              <w:rPr>
                <w:rFonts w:ascii="Times New Roman" w:hAnsi="Times New Roman" w:cs="Times New Roman"/>
                <w:sz w:val="28"/>
                <w:szCs w:val="28"/>
                <w:lang w:val="ru-RU"/>
              </w:rPr>
            </w:pPr>
            <w:r w:rsidRPr="00556E92">
              <w:rPr>
                <w:rFonts w:ascii="Times New Roman" w:hAnsi="Times New Roman" w:cs="Times New Roman"/>
                <w:b/>
                <w:sz w:val="28"/>
                <w:szCs w:val="28"/>
                <w:lang w:val="ru-RU"/>
              </w:rPr>
              <w:t>Ауысым идеясы:</w:t>
            </w:r>
            <w:r w:rsidRPr="00556E92">
              <w:rPr>
                <w:rFonts w:ascii="Times New Roman" w:hAnsi="Times New Roman" w:cs="Times New Roman"/>
                <w:sz w:val="28"/>
                <w:szCs w:val="28"/>
                <w:lang w:val="ru-RU"/>
              </w:rPr>
              <w:t xml:space="preserve"> Әр күн жазғы саяхаттың жеке нүктесіне айналатын белсенді, ойындық және шығармашылық орта құру. Командалық рухты, танымдық белсенділікті және жарқын демалысты дамытуға бағытталған.</w:t>
            </w:r>
          </w:p>
          <w:p w14:paraId="7D48353E" w14:textId="77777777" w:rsidR="00556E92" w:rsidRPr="00556E92" w:rsidRDefault="00556E92" w:rsidP="008D50D4">
            <w:pPr>
              <w:pStyle w:val="ac"/>
              <w:rPr>
                <w:rFonts w:ascii="Times New Roman" w:hAnsi="Times New Roman" w:cs="Times New Roman"/>
                <w:b/>
                <w:sz w:val="28"/>
                <w:szCs w:val="28"/>
                <w:lang w:val="ru-RU"/>
              </w:rPr>
            </w:pPr>
            <w:r w:rsidRPr="00556E92">
              <w:rPr>
                <w:rFonts w:ascii="Times New Roman" w:hAnsi="Times New Roman" w:cs="Times New Roman"/>
                <w:b/>
                <w:sz w:val="28"/>
                <w:szCs w:val="28"/>
                <w:lang w:val="ru-RU"/>
              </w:rPr>
              <w:t>Мерзімі: 13.06.26 – 22.06.26</w:t>
            </w:r>
          </w:p>
        </w:tc>
      </w:tr>
      <w:tr w:rsidR="00556E92" w:rsidRPr="00556E92" w14:paraId="02DCF903" w14:textId="77777777" w:rsidTr="00C62C80">
        <w:tc>
          <w:tcPr>
            <w:tcW w:w="1242" w:type="dxa"/>
            <w:vMerge w:val="restart"/>
          </w:tcPr>
          <w:p w14:paraId="77C87F0F" w14:textId="0D65DF82"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13.06.26</w:t>
            </w:r>
          </w:p>
        </w:tc>
        <w:tc>
          <w:tcPr>
            <w:tcW w:w="8251" w:type="dxa"/>
            <w:gridSpan w:val="2"/>
          </w:tcPr>
          <w:p w14:paraId="61BF4C3F" w14:textId="77777777" w:rsidR="00556E92" w:rsidRPr="00002E4E" w:rsidRDefault="00556E92" w:rsidP="00002E4E">
            <w:pPr>
              <w:pStyle w:val="ac"/>
              <w:jc w:val="center"/>
              <w:rPr>
                <w:rFonts w:ascii="Times New Roman" w:hAnsi="Times New Roman" w:cs="Times New Roman"/>
                <w:b/>
                <w:sz w:val="28"/>
                <w:szCs w:val="28"/>
                <w:lang w:val="ru-RU"/>
              </w:rPr>
            </w:pPr>
            <w:r w:rsidRPr="00002E4E">
              <w:rPr>
                <w:rFonts w:ascii="Times New Roman" w:hAnsi="Times New Roman" w:cs="Times New Roman"/>
                <w:b/>
                <w:sz w:val="28"/>
                <w:szCs w:val="28"/>
                <w:lang w:val="ru-RU"/>
              </w:rPr>
              <w:t>«</w:t>
            </w:r>
            <w:r w:rsidRPr="00002E4E">
              <w:rPr>
                <w:rFonts w:ascii="Times New Roman" w:hAnsi="Times New Roman" w:cs="Times New Roman"/>
                <w:b/>
                <w:sz w:val="28"/>
                <w:szCs w:val="28"/>
              </w:rPr>
              <w:t>Jas</w:t>
            </w:r>
            <w:r w:rsidRPr="00002E4E">
              <w:rPr>
                <w:rFonts w:ascii="Times New Roman" w:hAnsi="Times New Roman" w:cs="Times New Roman"/>
                <w:b/>
                <w:sz w:val="28"/>
                <w:szCs w:val="28"/>
                <w:lang w:val="ru-RU"/>
              </w:rPr>
              <w:t xml:space="preserve"> </w:t>
            </w:r>
            <w:r w:rsidRPr="00002E4E">
              <w:rPr>
                <w:rFonts w:ascii="Times New Roman" w:hAnsi="Times New Roman" w:cs="Times New Roman"/>
                <w:b/>
                <w:sz w:val="28"/>
                <w:szCs w:val="28"/>
              </w:rPr>
              <w:t>dauren</w:t>
            </w:r>
            <w:r w:rsidRPr="00002E4E">
              <w:rPr>
                <w:rFonts w:ascii="Times New Roman" w:hAnsi="Times New Roman" w:cs="Times New Roman"/>
                <w:b/>
                <w:sz w:val="28"/>
                <w:szCs w:val="28"/>
                <w:lang w:val="ru-RU"/>
              </w:rPr>
              <w:t>: Достыққа жол. Путь к дружбе»</w:t>
            </w:r>
          </w:p>
        </w:tc>
      </w:tr>
      <w:tr w:rsidR="00556E92" w:rsidRPr="00556E92" w14:paraId="555A4857" w14:textId="77777777" w:rsidTr="00C62C80">
        <w:tc>
          <w:tcPr>
            <w:tcW w:w="1242" w:type="dxa"/>
            <w:vMerge/>
          </w:tcPr>
          <w:p w14:paraId="72499FAF" w14:textId="1801855C" w:rsidR="00556E92" w:rsidRPr="00556E92" w:rsidRDefault="00556E92" w:rsidP="008D50D4">
            <w:pPr>
              <w:pStyle w:val="ac"/>
              <w:rPr>
                <w:rFonts w:ascii="Times New Roman" w:hAnsi="Times New Roman" w:cs="Times New Roman"/>
                <w:sz w:val="28"/>
                <w:szCs w:val="28"/>
              </w:rPr>
            </w:pPr>
          </w:p>
        </w:tc>
        <w:tc>
          <w:tcPr>
            <w:tcW w:w="8251" w:type="dxa"/>
            <w:gridSpan w:val="2"/>
          </w:tcPr>
          <w:p w14:paraId="0D7FF43E" w14:textId="77777777" w:rsidR="00556E92" w:rsidRPr="00556E92" w:rsidRDefault="00556E92" w:rsidP="00622418">
            <w:pPr>
              <w:numPr>
                <w:ilvl w:val="0"/>
                <w:numId w:val="31"/>
              </w:numPr>
              <w:rPr>
                <w:rFonts w:ascii="Times New Roman" w:eastAsia="Times New Roman" w:hAnsi="Times New Roman" w:cs="Times New Roman"/>
                <w:color w:val="1F1F1F"/>
                <w:sz w:val="28"/>
                <w:szCs w:val="28"/>
                <w:lang w:eastAsia="ru-RU"/>
              </w:rPr>
            </w:pPr>
            <w:r w:rsidRPr="00556E92">
              <w:rPr>
                <w:rFonts w:ascii="Times New Roman" w:eastAsia="Times New Roman" w:hAnsi="Times New Roman" w:cs="Times New Roman"/>
                <w:bCs/>
                <w:color w:val="1F1F1F"/>
                <w:sz w:val="28"/>
                <w:szCs w:val="28"/>
                <w:bdr w:val="none" w:sz="0" w:space="0" w:color="auto" w:frame="1"/>
                <w:lang w:eastAsia="ru-RU"/>
              </w:rPr>
              <w:t>«Қош келдің, балақай!» операциясы:</w:t>
            </w:r>
            <w:r w:rsidRPr="00556E92">
              <w:rPr>
                <w:rFonts w:ascii="Times New Roman" w:eastAsia="Times New Roman" w:hAnsi="Times New Roman" w:cs="Times New Roman"/>
                <w:color w:val="1F1F1F"/>
                <w:sz w:val="28"/>
                <w:szCs w:val="28"/>
                <w:lang w:eastAsia="ru-RU"/>
              </w:rPr>
              <w:t xml:space="preserve"> (Балаларды қабылдау, жылы жүзбен қарсы алу, медициналық тексеріс, орналастыру, таңғы ас).</w:t>
            </w:r>
          </w:p>
          <w:p w14:paraId="00C995B7" w14:textId="77777777" w:rsidR="00556E92" w:rsidRPr="00556E92" w:rsidRDefault="00556E92" w:rsidP="00622418">
            <w:pPr>
              <w:numPr>
                <w:ilvl w:val="0"/>
                <w:numId w:val="31"/>
              </w:numPr>
              <w:rPr>
                <w:rFonts w:ascii="Times New Roman" w:eastAsia="Times New Roman" w:hAnsi="Times New Roman" w:cs="Times New Roman"/>
                <w:color w:val="1F1F1F"/>
                <w:sz w:val="28"/>
                <w:szCs w:val="28"/>
                <w:lang w:eastAsia="ru-RU"/>
              </w:rPr>
            </w:pPr>
            <w:r w:rsidRPr="00556E92">
              <w:rPr>
                <w:rFonts w:ascii="Times New Roman" w:eastAsia="Times New Roman" w:hAnsi="Times New Roman" w:cs="Times New Roman"/>
                <w:bCs/>
                <w:color w:val="1F1F1F"/>
                <w:sz w:val="28"/>
                <w:szCs w:val="28"/>
                <w:bdr w:val="none" w:sz="0" w:space="0" w:color="auto" w:frame="1"/>
                <w:lang w:eastAsia="ru-RU"/>
              </w:rPr>
              <w:t>Қауіпсіздік техникасы (ҚТ) бойынша кіріспе нұсқаулық.</w:t>
            </w:r>
          </w:p>
          <w:p w14:paraId="508140E1" w14:textId="77777777" w:rsidR="00556E92" w:rsidRPr="00556E92" w:rsidRDefault="00556E92" w:rsidP="00622418">
            <w:pPr>
              <w:numPr>
                <w:ilvl w:val="0"/>
                <w:numId w:val="31"/>
              </w:numPr>
              <w:rPr>
                <w:rFonts w:ascii="Times New Roman" w:eastAsia="Times New Roman" w:hAnsi="Times New Roman" w:cs="Times New Roman"/>
                <w:color w:val="1F1F1F"/>
                <w:sz w:val="28"/>
                <w:szCs w:val="28"/>
                <w:lang w:eastAsia="ru-RU"/>
              </w:rPr>
            </w:pPr>
            <w:r w:rsidRPr="00556E92">
              <w:rPr>
                <w:rFonts w:ascii="Times New Roman" w:eastAsia="Times New Roman" w:hAnsi="Times New Roman" w:cs="Times New Roman"/>
                <w:bCs/>
                <w:color w:val="1F1F1F"/>
                <w:sz w:val="28"/>
                <w:szCs w:val="28"/>
                <w:bdr w:val="none" w:sz="0" w:space="0" w:color="auto" w:frame="1"/>
                <w:lang w:eastAsia="ru-RU"/>
              </w:rPr>
              <w:lastRenderedPageBreak/>
              <w:t>«Достыққа жол осы жерден басталады» сәлемдесу-интерактивы:</w:t>
            </w:r>
            <w:r w:rsidRPr="00556E92">
              <w:rPr>
                <w:rFonts w:ascii="Times New Roman" w:eastAsia="Times New Roman" w:hAnsi="Times New Roman" w:cs="Times New Roman"/>
                <w:color w:val="1F1F1F"/>
                <w:sz w:val="28"/>
                <w:szCs w:val="28"/>
                <w:lang w:eastAsia="ru-RU"/>
              </w:rPr>
              <w:t xml:space="preserve"> (Танысуға және команда қалыптастыруға арналған ойындар мен тренингтер).</w:t>
            </w:r>
          </w:p>
          <w:p w14:paraId="09A2E8CF" w14:textId="77777777" w:rsidR="00556E92" w:rsidRPr="00556E92" w:rsidRDefault="00556E92" w:rsidP="00622418">
            <w:pPr>
              <w:numPr>
                <w:ilvl w:val="0"/>
                <w:numId w:val="31"/>
              </w:numPr>
              <w:rPr>
                <w:rFonts w:ascii="Times New Roman" w:eastAsia="Times New Roman" w:hAnsi="Times New Roman" w:cs="Times New Roman"/>
                <w:color w:val="1F1F1F"/>
                <w:sz w:val="28"/>
                <w:szCs w:val="28"/>
                <w:lang w:eastAsia="ru-RU"/>
              </w:rPr>
            </w:pPr>
            <w:r w:rsidRPr="00556E92">
              <w:rPr>
                <w:rFonts w:ascii="Times New Roman" w:eastAsia="Times New Roman" w:hAnsi="Times New Roman" w:cs="Times New Roman"/>
                <w:bCs/>
                <w:color w:val="1F1F1F"/>
                <w:sz w:val="28"/>
                <w:szCs w:val="28"/>
                <w:bdr w:val="none" w:sz="0" w:space="0" w:color="auto" w:frame="1"/>
                <w:lang w:eastAsia="ru-RU"/>
              </w:rPr>
              <w:t>«Jas dauren соқпақтарымен» квест-экскурсиясы:</w:t>
            </w:r>
            <w:r w:rsidRPr="00556E92">
              <w:rPr>
                <w:rFonts w:ascii="Times New Roman" w:eastAsia="Times New Roman" w:hAnsi="Times New Roman" w:cs="Times New Roman"/>
                <w:color w:val="1F1F1F"/>
                <w:sz w:val="28"/>
                <w:szCs w:val="28"/>
                <w:lang w:eastAsia="ru-RU"/>
              </w:rPr>
              <w:t xml:space="preserve"> (Станциялар бойынша саяхат, лагерь аумағымен танысу).</w:t>
            </w:r>
          </w:p>
          <w:p w14:paraId="49CA0FCF" w14:textId="77777777" w:rsidR="00556E92" w:rsidRPr="00556E92" w:rsidRDefault="00556E92" w:rsidP="00622418">
            <w:pPr>
              <w:numPr>
                <w:ilvl w:val="0"/>
                <w:numId w:val="31"/>
              </w:numPr>
              <w:rPr>
                <w:rFonts w:ascii="Times New Roman" w:eastAsia="Times New Roman" w:hAnsi="Times New Roman" w:cs="Times New Roman"/>
                <w:color w:val="1F1F1F"/>
                <w:sz w:val="28"/>
                <w:szCs w:val="28"/>
                <w:lang w:eastAsia="ru-RU"/>
              </w:rPr>
            </w:pPr>
            <w:r w:rsidRPr="00556E92">
              <w:rPr>
                <w:rFonts w:ascii="Times New Roman" w:eastAsia="Times New Roman" w:hAnsi="Times New Roman" w:cs="Times New Roman"/>
                <w:bCs/>
                <w:color w:val="1F1F1F"/>
                <w:sz w:val="28"/>
                <w:szCs w:val="28"/>
                <w:bdr w:val="none" w:sz="0" w:space="0" w:color="auto" w:frame="1"/>
                <w:lang w:eastAsia="ru-RU"/>
              </w:rPr>
              <w:t>«Мүмкіндіктер әлемі: өзіңді таңда»:</w:t>
            </w:r>
            <w:r w:rsidRPr="00556E92">
              <w:rPr>
                <w:rFonts w:ascii="Times New Roman" w:eastAsia="Times New Roman" w:hAnsi="Times New Roman" w:cs="Times New Roman"/>
                <w:color w:val="1F1F1F"/>
                <w:sz w:val="28"/>
                <w:szCs w:val="28"/>
                <w:lang w:eastAsia="ru-RU"/>
              </w:rPr>
              <w:t xml:space="preserve"> Үйірмелер, секциялар, студиялар мен клубтардың (ҚББ) таныстырылымы.</w:t>
            </w:r>
          </w:p>
          <w:p w14:paraId="67CD6465" w14:textId="77777777" w:rsidR="00556E92" w:rsidRPr="00556E92" w:rsidRDefault="00556E92" w:rsidP="00622418">
            <w:pPr>
              <w:numPr>
                <w:ilvl w:val="0"/>
                <w:numId w:val="31"/>
              </w:numPr>
              <w:rPr>
                <w:rFonts w:ascii="Times New Roman" w:eastAsia="Times New Roman" w:hAnsi="Times New Roman" w:cs="Times New Roman"/>
                <w:color w:val="1F1F1F"/>
                <w:sz w:val="28"/>
                <w:szCs w:val="28"/>
                <w:lang w:eastAsia="ru-RU"/>
              </w:rPr>
            </w:pPr>
            <w:r w:rsidRPr="00556E92">
              <w:rPr>
                <w:rFonts w:ascii="Times New Roman" w:eastAsia="Times New Roman" w:hAnsi="Times New Roman" w:cs="Times New Roman"/>
                <w:bCs/>
                <w:color w:val="1F1F1F"/>
                <w:sz w:val="28"/>
                <w:szCs w:val="28"/>
                <w:bdr w:val="none" w:sz="0" w:space="0" w:color="auto" w:frame="1"/>
                <w:lang w:eastAsia="ru-RU"/>
              </w:rPr>
              <w:t>«Жазға 10 күндік жол» ауысымының салтанатты ашылуы:</w:t>
            </w:r>
            <w:r w:rsidRPr="00556E92">
              <w:rPr>
                <w:rFonts w:ascii="Times New Roman" w:eastAsia="Times New Roman" w:hAnsi="Times New Roman" w:cs="Times New Roman"/>
                <w:color w:val="1F1F1F"/>
                <w:sz w:val="28"/>
                <w:szCs w:val="28"/>
                <w:lang w:eastAsia="ru-RU"/>
              </w:rPr>
              <w:t xml:space="preserve"> (Ауысымның ашылуына арналған мерекелік бағдарлама).</w:t>
            </w:r>
          </w:p>
          <w:p w14:paraId="4D915B9F" w14:textId="77777777" w:rsidR="00556E92" w:rsidRPr="00556E92" w:rsidRDefault="00556E92" w:rsidP="00622418">
            <w:pPr>
              <w:numPr>
                <w:ilvl w:val="0"/>
                <w:numId w:val="31"/>
              </w:numPr>
              <w:rPr>
                <w:rFonts w:ascii="Times New Roman" w:eastAsia="Times New Roman" w:hAnsi="Times New Roman" w:cs="Times New Roman"/>
                <w:color w:val="1F1F1F"/>
                <w:sz w:val="28"/>
                <w:szCs w:val="28"/>
                <w:lang w:eastAsia="ru-RU"/>
              </w:rPr>
            </w:pPr>
            <w:r w:rsidRPr="00556E92">
              <w:rPr>
                <w:rFonts w:ascii="Times New Roman" w:eastAsia="Times New Roman" w:hAnsi="Times New Roman" w:cs="Times New Roman"/>
                <w:bCs/>
                <w:color w:val="1F1F1F"/>
                <w:sz w:val="28"/>
                <w:szCs w:val="28"/>
                <w:bdr w:val="none" w:sz="0" w:space="0" w:color="auto" w:frame="1"/>
                <w:lang w:eastAsia="ru-RU"/>
              </w:rPr>
              <w:t>«Достық картасы: асфальттағы бояулар».</w:t>
            </w:r>
          </w:p>
          <w:p w14:paraId="5C74AFF0" w14:textId="77777777" w:rsidR="00556E92" w:rsidRPr="00556E92" w:rsidRDefault="00556E92" w:rsidP="00622418">
            <w:pPr>
              <w:numPr>
                <w:ilvl w:val="0"/>
                <w:numId w:val="31"/>
              </w:numPr>
              <w:rPr>
                <w:rFonts w:ascii="Times New Roman" w:eastAsia="Times New Roman" w:hAnsi="Times New Roman" w:cs="Times New Roman"/>
                <w:color w:val="1F1F1F"/>
                <w:sz w:val="28"/>
                <w:szCs w:val="28"/>
                <w:lang w:eastAsia="ru-RU"/>
              </w:rPr>
            </w:pPr>
            <w:r w:rsidRPr="00556E92">
              <w:rPr>
                <w:rFonts w:ascii="Times New Roman" w:eastAsia="Times New Roman" w:hAnsi="Times New Roman" w:cs="Times New Roman"/>
                <w:bCs/>
                <w:color w:val="1F1F1F"/>
                <w:sz w:val="28"/>
                <w:szCs w:val="28"/>
                <w:bdr w:val="none" w:sz="0" w:space="0" w:color="auto" w:frame="1"/>
                <w:lang w:eastAsia="ru-RU"/>
              </w:rPr>
              <w:t>«Жаз дауысы: бірге ән шырқайық!» музыкалық кеші:</w:t>
            </w:r>
            <w:r w:rsidRPr="00556E92">
              <w:rPr>
                <w:rFonts w:ascii="Times New Roman" w:eastAsia="Times New Roman" w:hAnsi="Times New Roman" w:cs="Times New Roman"/>
                <w:color w:val="1F1F1F"/>
                <w:sz w:val="28"/>
                <w:szCs w:val="28"/>
                <w:lang w:eastAsia="ru-RU"/>
              </w:rPr>
              <w:t xml:space="preserve"> (Караоке-бағдарлама) «Достық әуені».</w:t>
            </w:r>
          </w:p>
          <w:p w14:paraId="038E677A" w14:textId="77777777" w:rsidR="00556E92" w:rsidRPr="00556E92" w:rsidRDefault="00556E92" w:rsidP="00622418">
            <w:pPr>
              <w:numPr>
                <w:ilvl w:val="0"/>
                <w:numId w:val="31"/>
              </w:numPr>
              <w:rPr>
                <w:rFonts w:ascii="Times New Roman" w:eastAsia="Times New Roman" w:hAnsi="Times New Roman" w:cs="Times New Roman"/>
                <w:color w:val="1F1F1F"/>
                <w:sz w:val="28"/>
                <w:szCs w:val="28"/>
                <w:lang w:eastAsia="ru-RU"/>
              </w:rPr>
            </w:pPr>
            <w:r w:rsidRPr="00556E92">
              <w:rPr>
                <w:rFonts w:ascii="Times New Roman" w:eastAsia="Times New Roman" w:hAnsi="Times New Roman" w:cs="Times New Roman"/>
                <w:bCs/>
                <w:color w:val="1F1F1F"/>
                <w:sz w:val="28"/>
                <w:szCs w:val="28"/>
                <w:bdr w:val="none" w:sz="0" w:space="0" w:color="auto" w:frame="1"/>
                <w:lang w:eastAsia="ru-RU"/>
              </w:rPr>
              <w:t>«Бір ырғақ — бір достық» дискотекасы.</w:t>
            </w:r>
          </w:p>
          <w:p w14:paraId="09246C45" w14:textId="77777777" w:rsidR="00556E92" w:rsidRPr="00556E92" w:rsidRDefault="00556E92" w:rsidP="00622418">
            <w:pPr>
              <w:numPr>
                <w:ilvl w:val="0"/>
                <w:numId w:val="31"/>
              </w:numPr>
              <w:rPr>
                <w:rFonts w:ascii="Times New Roman" w:eastAsia="Times New Roman" w:hAnsi="Times New Roman" w:cs="Times New Roman"/>
                <w:color w:val="1F1F1F"/>
                <w:sz w:val="28"/>
                <w:szCs w:val="28"/>
                <w:lang w:eastAsia="ru-RU"/>
              </w:rPr>
            </w:pPr>
            <w:r w:rsidRPr="00556E92">
              <w:rPr>
                <w:rFonts w:ascii="Times New Roman" w:eastAsia="Times New Roman" w:hAnsi="Times New Roman" w:cs="Times New Roman"/>
                <w:bCs/>
                <w:color w:val="1F1F1F"/>
                <w:sz w:val="28"/>
                <w:szCs w:val="28"/>
                <w:bdr w:val="none" w:sz="0" w:space="0" w:color="auto" w:frame="1"/>
                <w:lang w:eastAsia="ru-RU"/>
              </w:rPr>
              <w:t>«Бірлік шаңырағы» кешкі шеңбері:</w:t>
            </w:r>
            <w:r w:rsidRPr="00556E92">
              <w:rPr>
                <w:rFonts w:ascii="Times New Roman" w:eastAsia="Times New Roman" w:hAnsi="Times New Roman" w:cs="Times New Roman"/>
                <w:color w:val="1F1F1F"/>
                <w:sz w:val="28"/>
                <w:szCs w:val="28"/>
                <w:lang w:eastAsia="ru-RU"/>
              </w:rPr>
              <w:t xml:space="preserve"> Рефлексия (Күн қорытындысын шығару).</w:t>
            </w:r>
          </w:p>
        </w:tc>
      </w:tr>
      <w:tr w:rsidR="00556E92" w:rsidRPr="00556E92" w14:paraId="7FC5B92E" w14:textId="77777777" w:rsidTr="00C62C80">
        <w:tc>
          <w:tcPr>
            <w:tcW w:w="1242" w:type="dxa"/>
            <w:vMerge w:val="restart"/>
          </w:tcPr>
          <w:p w14:paraId="03961111"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14.06.26</w:t>
            </w:r>
          </w:p>
        </w:tc>
        <w:tc>
          <w:tcPr>
            <w:tcW w:w="8251" w:type="dxa"/>
            <w:gridSpan w:val="2"/>
          </w:tcPr>
          <w:p w14:paraId="2F197C63" w14:textId="77777777" w:rsidR="00556E92" w:rsidRPr="00556E92" w:rsidRDefault="00556E92" w:rsidP="008D50D4">
            <w:pPr>
              <w:ind w:left="720"/>
              <w:jc w:val="center"/>
              <w:rPr>
                <w:rFonts w:ascii="Times New Roman" w:eastAsia="Times New Roman" w:hAnsi="Times New Roman" w:cs="Times New Roman"/>
                <w:b/>
                <w:bCs/>
                <w:color w:val="1F1F1F"/>
                <w:sz w:val="28"/>
                <w:szCs w:val="28"/>
                <w:bdr w:val="none" w:sz="0" w:space="0" w:color="auto" w:frame="1"/>
                <w:lang w:eastAsia="ru-RU"/>
              </w:rPr>
            </w:pPr>
            <w:r w:rsidRPr="00556E92">
              <w:rPr>
                <w:rFonts w:ascii="Times New Roman" w:eastAsia="Times New Roman" w:hAnsi="Times New Roman" w:cs="Times New Roman"/>
                <w:b/>
                <w:bCs/>
                <w:color w:val="1F1F1F"/>
                <w:sz w:val="28"/>
                <w:szCs w:val="28"/>
                <w:bdr w:val="none" w:sz="0" w:space="0" w:color="auto" w:frame="1"/>
                <w:lang w:eastAsia="ru-RU"/>
              </w:rPr>
              <w:t>«Достық бастау: бұл біз! Старт дружбы: это мы!»</w:t>
            </w:r>
          </w:p>
        </w:tc>
      </w:tr>
      <w:tr w:rsidR="00556E92" w:rsidRPr="00556E92" w14:paraId="5A0A28CC" w14:textId="77777777" w:rsidTr="00C62C80">
        <w:tc>
          <w:tcPr>
            <w:tcW w:w="1242" w:type="dxa"/>
            <w:vMerge/>
          </w:tcPr>
          <w:p w14:paraId="5F5E0408" w14:textId="77777777" w:rsidR="00556E92" w:rsidRPr="00556E92" w:rsidRDefault="00556E92" w:rsidP="008D50D4">
            <w:pPr>
              <w:pStyle w:val="ac"/>
              <w:rPr>
                <w:rFonts w:ascii="Times New Roman" w:hAnsi="Times New Roman" w:cs="Times New Roman"/>
                <w:sz w:val="28"/>
                <w:szCs w:val="28"/>
                <w:lang w:val="ru-RU"/>
              </w:rPr>
            </w:pPr>
          </w:p>
        </w:tc>
        <w:tc>
          <w:tcPr>
            <w:tcW w:w="8251" w:type="dxa"/>
            <w:gridSpan w:val="2"/>
          </w:tcPr>
          <w:p w14:paraId="34CD9D85" w14:textId="77777777" w:rsidR="00556E92" w:rsidRPr="00556E92" w:rsidRDefault="00556E92" w:rsidP="00622418">
            <w:pPr>
              <w:pStyle w:val="ac"/>
              <w:numPr>
                <w:ilvl w:val="0"/>
                <w:numId w:val="3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«Бірлік пен достыққа қадам».</w:t>
            </w:r>
          </w:p>
          <w:p w14:paraId="4F20BF66" w14:textId="77777777" w:rsidR="00556E92" w:rsidRPr="00556E92" w:rsidRDefault="00556E92" w:rsidP="00622418">
            <w:pPr>
              <w:pStyle w:val="ac"/>
              <w:numPr>
                <w:ilvl w:val="0"/>
                <w:numId w:val="3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365B7BDB" w14:textId="77777777" w:rsidR="00556E92" w:rsidRPr="00556E92" w:rsidRDefault="00556E92" w:rsidP="00622418">
            <w:pPr>
              <w:pStyle w:val="ac"/>
              <w:numPr>
                <w:ilvl w:val="0"/>
                <w:numId w:val="3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6EAB4531" w14:textId="77777777" w:rsidR="00556E92" w:rsidRPr="00556E92" w:rsidRDefault="00556E92" w:rsidP="00622418">
            <w:pPr>
              <w:pStyle w:val="ac"/>
              <w:numPr>
                <w:ilvl w:val="1"/>
                <w:numId w:val="32"/>
              </w:numPr>
              <w:rPr>
                <w:rFonts w:ascii="Times New Roman" w:hAnsi="Times New Roman" w:cs="Times New Roman"/>
                <w:sz w:val="28"/>
                <w:szCs w:val="28"/>
                <w:lang w:val="ru-RU"/>
              </w:rPr>
            </w:pPr>
            <w:r w:rsidRPr="00556E92">
              <w:rPr>
                <w:rFonts w:ascii="Times New Roman" w:hAnsi="Times New Roman" w:cs="Times New Roman"/>
                <w:sz w:val="28"/>
                <w:szCs w:val="28"/>
                <w:lang w:val="ru-RU"/>
              </w:rPr>
              <w:t>«GAMMA» изостудиясы: «Бабалар өрнегі».</w:t>
            </w:r>
          </w:p>
          <w:p w14:paraId="3B8A5154" w14:textId="77777777" w:rsidR="00556E92" w:rsidRPr="00556E92" w:rsidRDefault="00556E92" w:rsidP="00622418">
            <w:pPr>
              <w:pStyle w:val="ac"/>
              <w:numPr>
                <w:ilvl w:val="1"/>
                <w:numId w:val="32"/>
              </w:numPr>
              <w:rPr>
                <w:rFonts w:ascii="Times New Roman" w:hAnsi="Times New Roman" w:cs="Times New Roman"/>
                <w:sz w:val="28"/>
                <w:szCs w:val="28"/>
                <w:lang w:val="ru-RU"/>
              </w:rPr>
            </w:pPr>
            <w:r w:rsidRPr="00556E92">
              <w:rPr>
                <w:rFonts w:ascii="Times New Roman" w:hAnsi="Times New Roman" w:cs="Times New Roman"/>
                <w:sz w:val="28"/>
                <w:szCs w:val="28"/>
                <w:lang w:val="ru-RU"/>
              </w:rPr>
              <w:t>Ағаш өңдеу шеберханасы: «Шебер қолдар».</w:t>
            </w:r>
          </w:p>
          <w:p w14:paraId="445EC5FA" w14:textId="77777777" w:rsidR="00556E92" w:rsidRPr="00556E92" w:rsidRDefault="00556E92" w:rsidP="00622418">
            <w:pPr>
              <w:pStyle w:val="ac"/>
              <w:numPr>
                <w:ilvl w:val="1"/>
                <w:numId w:val="32"/>
              </w:numPr>
              <w:rPr>
                <w:rFonts w:ascii="Times New Roman" w:hAnsi="Times New Roman" w:cs="Times New Roman"/>
                <w:sz w:val="28"/>
                <w:szCs w:val="28"/>
                <w:lang w:val="ru-RU"/>
              </w:rPr>
            </w:pPr>
            <w:r w:rsidRPr="00556E92">
              <w:rPr>
                <w:rFonts w:ascii="Times New Roman" w:hAnsi="Times New Roman" w:cs="Times New Roman"/>
                <w:sz w:val="28"/>
                <w:szCs w:val="28"/>
                <w:lang w:val="ru-RU"/>
              </w:rPr>
              <w:t>Этно-шеберхана: «Мұра: дәстүр мен қолөнер».</w:t>
            </w:r>
          </w:p>
          <w:p w14:paraId="02DDE616" w14:textId="77777777" w:rsidR="00556E92" w:rsidRPr="00556E92" w:rsidRDefault="00556E92" w:rsidP="00622418">
            <w:pPr>
              <w:pStyle w:val="ac"/>
              <w:numPr>
                <w:ilvl w:val="1"/>
                <w:numId w:val="32"/>
              </w:numPr>
              <w:rPr>
                <w:rFonts w:ascii="Times New Roman" w:hAnsi="Times New Roman" w:cs="Times New Roman"/>
                <w:sz w:val="28"/>
                <w:szCs w:val="28"/>
                <w:lang w:val="ru-RU"/>
              </w:rPr>
            </w:pPr>
            <w:r w:rsidRPr="00556E92">
              <w:rPr>
                <w:rFonts w:ascii="Times New Roman" w:hAnsi="Times New Roman" w:cs="Times New Roman"/>
                <w:sz w:val="28"/>
                <w:szCs w:val="28"/>
                <w:lang w:val="ru-RU"/>
              </w:rPr>
              <w:t>Би студиясы: «Ұлы дала ырғақтары».</w:t>
            </w:r>
          </w:p>
          <w:p w14:paraId="15D07A70" w14:textId="77777777" w:rsidR="00556E92" w:rsidRPr="00556E92" w:rsidRDefault="00556E92" w:rsidP="00622418">
            <w:pPr>
              <w:pStyle w:val="ac"/>
              <w:numPr>
                <w:ilvl w:val="1"/>
                <w:numId w:val="32"/>
              </w:numPr>
              <w:rPr>
                <w:rFonts w:ascii="Times New Roman" w:hAnsi="Times New Roman" w:cs="Times New Roman"/>
                <w:sz w:val="28"/>
                <w:szCs w:val="28"/>
                <w:lang w:val="ru-RU"/>
              </w:rPr>
            </w:pPr>
            <w:r w:rsidRPr="00556E92">
              <w:rPr>
                <w:rFonts w:ascii="Times New Roman" w:hAnsi="Times New Roman" w:cs="Times New Roman"/>
                <w:sz w:val="28"/>
                <w:szCs w:val="28"/>
                <w:lang w:val="ru-RU"/>
              </w:rPr>
              <w:t>Спорт секциялары: «Көшпенділер ойындары».</w:t>
            </w:r>
          </w:p>
          <w:p w14:paraId="79F5E71D" w14:textId="77777777" w:rsidR="00556E92" w:rsidRPr="00556E92" w:rsidRDefault="00556E92" w:rsidP="00622418">
            <w:pPr>
              <w:pStyle w:val="ac"/>
              <w:numPr>
                <w:ilvl w:val="1"/>
                <w:numId w:val="32"/>
              </w:numPr>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үйірмесі: (Медитациялар, эмоционалды тепе-теңдік пен өзін-өзі реттеу жаттығулары).</w:t>
            </w:r>
          </w:p>
          <w:p w14:paraId="69B03EDD" w14:textId="77777777" w:rsidR="00556E92" w:rsidRPr="00556E92" w:rsidRDefault="00556E92" w:rsidP="00622418">
            <w:pPr>
              <w:pStyle w:val="ac"/>
              <w:numPr>
                <w:ilvl w:val="0"/>
                <w:numId w:val="3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«Бірлік бұрышы»:</w:t>
            </w:r>
            <w:r w:rsidRPr="00556E92">
              <w:rPr>
                <w:rFonts w:ascii="Times New Roman" w:hAnsi="Times New Roman" w:cs="Times New Roman"/>
                <w:sz w:val="28"/>
                <w:szCs w:val="28"/>
                <w:lang w:val="ru-RU"/>
              </w:rPr>
              <w:t xml:space="preserve"> Бірлік бұрышын құру (Жасақ орнын безендіру, балалар ұжымын ұйымдастыруға арналған ойындар мен тренингтер).</w:t>
            </w:r>
          </w:p>
          <w:p w14:paraId="2968A3E4" w14:textId="77777777" w:rsidR="00556E92" w:rsidRPr="00556E92" w:rsidRDefault="00556E92" w:rsidP="00622418">
            <w:pPr>
              <w:pStyle w:val="ac"/>
              <w:numPr>
                <w:ilvl w:val="0"/>
                <w:numId w:val="3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Жасақтар таныстырылымының фестивалі:</w:t>
            </w:r>
            <w:r w:rsidRPr="00556E92">
              <w:rPr>
                <w:rFonts w:ascii="Times New Roman" w:hAnsi="Times New Roman" w:cs="Times New Roman"/>
                <w:sz w:val="28"/>
                <w:szCs w:val="28"/>
                <w:lang w:val="ru-RU"/>
              </w:rPr>
              <w:t xml:space="preserve"> «Таныстық FEST / Достық фестивалі».</w:t>
            </w:r>
          </w:p>
          <w:p w14:paraId="2E64221E" w14:textId="77777777" w:rsidR="00556E92" w:rsidRPr="00556E92" w:rsidRDefault="00556E92" w:rsidP="00622418">
            <w:pPr>
              <w:pStyle w:val="ac"/>
              <w:numPr>
                <w:ilvl w:val="0"/>
                <w:numId w:val="3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Лагерь ауысымының ашылуы:</w:t>
            </w:r>
            <w:r w:rsidRPr="00556E92">
              <w:rPr>
                <w:rFonts w:ascii="Times New Roman" w:hAnsi="Times New Roman" w:cs="Times New Roman"/>
                <w:sz w:val="28"/>
                <w:szCs w:val="28"/>
                <w:lang w:val="ru-RU"/>
              </w:rPr>
              <w:t xml:space="preserve"> «Жаз. Достық. Біз!».</w:t>
            </w:r>
          </w:p>
          <w:p w14:paraId="527DACE4" w14:textId="77777777" w:rsidR="00556E92" w:rsidRPr="00556E92" w:rsidRDefault="00556E92" w:rsidP="00622418">
            <w:pPr>
              <w:pStyle w:val="ac"/>
              <w:numPr>
                <w:ilvl w:val="0"/>
                <w:numId w:val="3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Тақырыптық дискотека:</w:t>
            </w:r>
            <w:r w:rsidRPr="00556E92">
              <w:rPr>
                <w:rFonts w:ascii="Times New Roman" w:hAnsi="Times New Roman" w:cs="Times New Roman"/>
                <w:sz w:val="28"/>
                <w:szCs w:val="28"/>
                <w:lang w:val="ru-RU"/>
              </w:rPr>
              <w:t xml:space="preserve"> «Достық кеші».</w:t>
            </w:r>
          </w:p>
          <w:p w14:paraId="3A5E986C" w14:textId="77777777" w:rsidR="00556E92" w:rsidRPr="00556E92" w:rsidRDefault="00556E92" w:rsidP="00622418">
            <w:pPr>
              <w:pStyle w:val="ac"/>
              <w:numPr>
                <w:ilvl w:val="0"/>
                <w:numId w:val="3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«Бір күн — бір естелік»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556E92" w:rsidRPr="00556E92" w14:paraId="754AD746" w14:textId="77777777" w:rsidTr="00C62C80">
        <w:tc>
          <w:tcPr>
            <w:tcW w:w="1242" w:type="dxa"/>
            <w:vMerge w:val="restart"/>
          </w:tcPr>
          <w:p w14:paraId="52CBF17A"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rPr>
              <w:t>15.06.26</w:t>
            </w:r>
          </w:p>
        </w:tc>
        <w:tc>
          <w:tcPr>
            <w:tcW w:w="8251" w:type="dxa"/>
            <w:gridSpan w:val="2"/>
          </w:tcPr>
          <w:p w14:paraId="74FBA737" w14:textId="77777777" w:rsidR="00556E92" w:rsidRPr="00556E92" w:rsidRDefault="00556E92" w:rsidP="00002E4E">
            <w:pPr>
              <w:pStyle w:val="ac"/>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«START DAY: Жазғы старт: жазға алғашқы қадам!»</w:t>
            </w:r>
          </w:p>
        </w:tc>
      </w:tr>
      <w:tr w:rsidR="00556E92" w:rsidRPr="00556E92" w14:paraId="3E7531CF" w14:textId="77777777" w:rsidTr="00C62C80">
        <w:tc>
          <w:tcPr>
            <w:tcW w:w="1242" w:type="dxa"/>
            <w:vMerge/>
          </w:tcPr>
          <w:p w14:paraId="533180A7" w14:textId="77777777" w:rsidR="00556E92" w:rsidRPr="00556E92" w:rsidRDefault="00556E92" w:rsidP="008D50D4">
            <w:pPr>
              <w:pStyle w:val="ac"/>
              <w:rPr>
                <w:rFonts w:ascii="Times New Roman" w:hAnsi="Times New Roman" w:cs="Times New Roman"/>
                <w:sz w:val="28"/>
                <w:szCs w:val="28"/>
                <w:lang w:val="ru-RU"/>
              </w:rPr>
            </w:pPr>
          </w:p>
        </w:tc>
        <w:tc>
          <w:tcPr>
            <w:tcW w:w="8251" w:type="dxa"/>
            <w:gridSpan w:val="2"/>
          </w:tcPr>
          <w:p w14:paraId="2D2179FC" w14:textId="77777777" w:rsidR="00556E92" w:rsidRPr="00556E92" w:rsidRDefault="00556E92" w:rsidP="00622418">
            <w:pPr>
              <w:pStyle w:val="ac"/>
              <w:numPr>
                <w:ilvl w:val="0"/>
                <w:numId w:val="3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«Қауіпсіз жаз: алғашқы қадам».</w:t>
            </w:r>
          </w:p>
          <w:p w14:paraId="785180ED" w14:textId="77777777" w:rsidR="00556E92" w:rsidRPr="00556E92" w:rsidRDefault="00556E92" w:rsidP="00622418">
            <w:pPr>
              <w:pStyle w:val="ac"/>
              <w:numPr>
                <w:ilvl w:val="0"/>
                <w:numId w:val="3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69CBEFC4" w14:textId="77777777" w:rsidR="00556E92" w:rsidRPr="00556E92" w:rsidRDefault="00556E92" w:rsidP="00622418">
            <w:pPr>
              <w:pStyle w:val="ac"/>
              <w:numPr>
                <w:ilvl w:val="0"/>
                <w:numId w:val="3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4FBA3327" w14:textId="77777777" w:rsidR="00556E92" w:rsidRPr="00556E92" w:rsidRDefault="00556E92" w:rsidP="00622418">
            <w:pPr>
              <w:pStyle w:val="ac"/>
              <w:numPr>
                <w:ilvl w:val="1"/>
                <w:numId w:val="33"/>
              </w:numPr>
              <w:rPr>
                <w:rFonts w:ascii="Times New Roman" w:hAnsi="Times New Roman" w:cs="Times New Roman"/>
                <w:sz w:val="28"/>
                <w:szCs w:val="28"/>
                <w:lang w:val="ru-RU"/>
              </w:rPr>
            </w:pPr>
            <w:r w:rsidRPr="00556E92">
              <w:rPr>
                <w:rFonts w:ascii="Times New Roman" w:hAnsi="Times New Roman" w:cs="Times New Roman"/>
                <w:sz w:val="28"/>
                <w:szCs w:val="28"/>
                <w:lang w:val="ru-RU"/>
              </w:rPr>
              <w:lastRenderedPageBreak/>
              <w:t>(Изостудия, Ағаш өңдеу, Этно-шеберхана, Би студиясы, Спорт секциялары, «Гармония» үйірмесі).</w:t>
            </w:r>
          </w:p>
          <w:p w14:paraId="35495029" w14:textId="77777777" w:rsidR="00556E92" w:rsidRPr="00556E92" w:rsidRDefault="00556E92" w:rsidP="00622418">
            <w:pPr>
              <w:pStyle w:val="ac"/>
              <w:numPr>
                <w:ilvl w:val="0"/>
                <w:numId w:val="3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жұмыстары:</w:t>
            </w:r>
            <w:r w:rsidRPr="00556E92">
              <w:rPr>
                <w:rFonts w:ascii="Times New Roman" w:hAnsi="Times New Roman" w:cs="Times New Roman"/>
                <w:sz w:val="28"/>
                <w:szCs w:val="28"/>
                <w:lang w:val="ru-RU"/>
              </w:rPr>
              <w:t xml:space="preserve"> «Жазға алғашқы қадам: бірлік пен достық жаттығулары».</w:t>
            </w:r>
          </w:p>
          <w:p w14:paraId="58950B6F" w14:textId="77777777" w:rsidR="00556E92" w:rsidRPr="00556E92" w:rsidRDefault="00556E92" w:rsidP="00622418">
            <w:pPr>
              <w:pStyle w:val="ac"/>
              <w:numPr>
                <w:ilvl w:val="0"/>
                <w:numId w:val="3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«Қазына іздеу: жазғы саяхат» квест-кругосветкасы.</w:t>
            </w:r>
          </w:p>
          <w:p w14:paraId="68E499A8" w14:textId="77777777" w:rsidR="00556E92" w:rsidRPr="00556E92" w:rsidRDefault="00556E92" w:rsidP="00622418">
            <w:pPr>
              <w:pStyle w:val="ac"/>
              <w:numPr>
                <w:ilvl w:val="0"/>
                <w:numId w:val="3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«Шексіз каникул: жазғы челлендж» конкурстық бағдарламасы.</w:t>
            </w:r>
          </w:p>
          <w:p w14:paraId="24E7B74C" w14:textId="77777777" w:rsidR="00556E92" w:rsidRPr="00556E92" w:rsidRDefault="00556E92" w:rsidP="00622418">
            <w:pPr>
              <w:pStyle w:val="ac"/>
              <w:numPr>
                <w:ilvl w:val="0"/>
                <w:numId w:val="3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«Жаз тілектері қабырғасы» жариялылық қоршауын ресімдеу.</w:t>
            </w:r>
          </w:p>
          <w:p w14:paraId="686F9C59" w14:textId="77777777" w:rsidR="00556E92" w:rsidRPr="00556E92" w:rsidRDefault="00556E92" w:rsidP="00622418">
            <w:pPr>
              <w:pStyle w:val="ac"/>
              <w:numPr>
                <w:ilvl w:val="0"/>
                <w:numId w:val="3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Жасақтар таныстырылымының фестивалі + Ауысымның ашылуы:</w:t>
            </w:r>
            <w:r w:rsidRPr="00556E92">
              <w:rPr>
                <w:rFonts w:ascii="Times New Roman" w:hAnsi="Times New Roman" w:cs="Times New Roman"/>
                <w:sz w:val="28"/>
                <w:szCs w:val="28"/>
                <w:lang w:val="ru-RU"/>
              </w:rPr>
              <w:t xml:space="preserve"> «Достық Start: жазға жол».</w:t>
            </w:r>
          </w:p>
          <w:p w14:paraId="1CCDF5F3" w14:textId="77777777" w:rsidR="00556E92" w:rsidRPr="00556E92" w:rsidRDefault="00556E92" w:rsidP="00622418">
            <w:pPr>
              <w:pStyle w:val="ac"/>
              <w:numPr>
                <w:ilvl w:val="0"/>
                <w:numId w:val="3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«Жаз ырғағы: жарқыра және жайна» дискотекасы.</w:t>
            </w:r>
          </w:p>
          <w:p w14:paraId="2461292C" w14:textId="77777777" w:rsidR="00556E92" w:rsidRPr="00556E92" w:rsidRDefault="00556E92" w:rsidP="00622418">
            <w:pPr>
              <w:pStyle w:val="ac"/>
              <w:numPr>
                <w:ilvl w:val="0"/>
                <w:numId w:val="3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«Күн қорытындысы: алғашқы жазғы естелік» кешкі шеңбері.</w:t>
            </w:r>
          </w:p>
        </w:tc>
      </w:tr>
      <w:tr w:rsidR="00556E92" w:rsidRPr="00556E92" w14:paraId="158F7DAE" w14:textId="77777777" w:rsidTr="00C62C80">
        <w:tc>
          <w:tcPr>
            <w:tcW w:w="1242" w:type="dxa"/>
            <w:vMerge w:val="restart"/>
          </w:tcPr>
          <w:p w14:paraId="3104AE36"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16.06.26</w:t>
            </w:r>
          </w:p>
        </w:tc>
        <w:tc>
          <w:tcPr>
            <w:tcW w:w="8251" w:type="dxa"/>
            <w:gridSpan w:val="2"/>
          </w:tcPr>
          <w:p w14:paraId="1B9C298F" w14:textId="77777777" w:rsidR="00556E92" w:rsidRPr="00556E92" w:rsidRDefault="00556E92" w:rsidP="008D50D4">
            <w:pPr>
              <w:pStyle w:val="ac"/>
              <w:jc w:val="center"/>
              <w:rPr>
                <w:rFonts w:ascii="Times New Roman" w:hAnsi="Times New Roman" w:cs="Times New Roman"/>
                <w:b/>
                <w:bCs/>
                <w:sz w:val="28"/>
                <w:szCs w:val="28"/>
              </w:rPr>
            </w:pPr>
            <w:r w:rsidRPr="00556E92">
              <w:rPr>
                <w:rFonts w:ascii="Times New Roman" w:hAnsi="Times New Roman" w:cs="Times New Roman"/>
                <w:b/>
                <w:bCs/>
                <w:sz w:val="28"/>
                <w:szCs w:val="28"/>
              </w:rPr>
              <w:t xml:space="preserve">«Energy Day: </w:t>
            </w:r>
            <w:r w:rsidRPr="00556E92">
              <w:rPr>
                <w:rFonts w:ascii="Times New Roman" w:hAnsi="Times New Roman" w:cs="Times New Roman"/>
                <w:b/>
                <w:bCs/>
                <w:sz w:val="28"/>
                <w:szCs w:val="28"/>
                <w:lang w:val="ru-RU"/>
              </w:rPr>
              <w:t>Қуат</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пен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қозғалыс</w:t>
            </w:r>
            <w:r w:rsidRPr="00556E92">
              <w:rPr>
                <w:rFonts w:ascii="Times New Roman" w:hAnsi="Times New Roman" w:cs="Times New Roman"/>
                <w:b/>
                <w:bCs/>
                <w:sz w:val="28"/>
                <w:szCs w:val="28"/>
              </w:rPr>
              <w:t>.</w:t>
            </w:r>
          </w:p>
          <w:p w14:paraId="50F3018E" w14:textId="77777777" w:rsidR="00556E92" w:rsidRPr="00556E92" w:rsidRDefault="00556E92" w:rsidP="008D50D4">
            <w:pPr>
              <w:pStyle w:val="ac"/>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День энергии и движения»</w:t>
            </w:r>
          </w:p>
        </w:tc>
      </w:tr>
      <w:tr w:rsidR="00556E92" w:rsidRPr="00556E92" w14:paraId="69A486EF" w14:textId="77777777" w:rsidTr="00C62C80">
        <w:tc>
          <w:tcPr>
            <w:tcW w:w="1242" w:type="dxa"/>
            <w:vMerge/>
          </w:tcPr>
          <w:p w14:paraId="3CD52E90"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5968268C" w14:textId="77777777" w:rsidR="00556E92" w:rsidRPr="00556E92" w:rsidRDefault="00556E92" w:rsidP="00622418">
            <w:pPr>
              <w:pStyle w:val="ac"/>
              <w:numPr>
                <w:ilvl w:val="0"/>
                <w:numId w:val="3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«Қуат толқыны».</w:t>
            </w:r>
          </w:p>
          <w:p w14:paraId="0B9BB9B4" w14:textId="77777777" w:rsidR="00556E92" w:rsidRPr="00556E92" w:rsidRDefault="00556E92" w:rsidP="00622418">
            <w:pPr>
              <w:pStyle w:val="ac"/>
              <w:numPr>
                <w:ilvl w:val="0"/>
                <w:numId w:val="3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702FF6FE" w14:textId="77777777" w:rsidR="00556E92" w:rsidRPr="00556E92" w:rsidRDefault="00556E92" w:rsidP="00622418">
            <w:pPr>
              <w:pStyle w:val="ac"/>
              <w:numPr>
                <w:ilvl w:val="0"/>
                <w:numId w:val="3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7B236ED9" w14:textId="77777777" w:rsidR="00556E92" w:rsidRPr="00556E92" w:rsidRDefault="00556E92" w:rsidP="00622418">
            <w:pPr>
              <w:pStyle w:val="ac"/>
              <w:numPr>
                <w:ilvl w:val="1"/>
                <w:numId w:val="34"/>
              </w:numPr>
              <w:rPr>
                <w:rFonts w:ascii="Times New Roman" w:hAnsi="Times New Roman" w:cs="Times New Roman"/>
                <w:sz w:val="28"/>
                <w:szCs w:val="28"/>
                <w:lang w:val="ru-RU"/>
              </w:rPr>
            </w:pPr>
            <w:r w:rsidRPr="00556E92">
              <w:rPr>
                <w:rFonts w:ascii="Times New Roman" w:hAnsi="Times New Roman" w:cs="Times New Roman"/>
                <w:sz w:val="28"/>
                <w:szCs w:val="28"/>
                <w:lang w:val="ru-RU"/>
              </w:rPr>
              <w:t>(Барлық бағыттар бойынша академиялардың жұмысы жалғасады).</w:t>
            </w:r>
          </w:p>
          <w:p w14:paraId="19606F59" w14:textId="77777777" w:rsidR="00556E92" w:rsidRPr="00556E92" w:rsidRDefault="00556E92" w:rsidP="00622418">
            <w:pPr>
              <w:pStyle w:val="ac"/>
              <w:numPr>
                <w:ilvl w:val="0"/>
                <w:numId w:val="3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«Energy Boost: жасақ қуаты»:</w:t>
            </w:r>
            <w:r w:rsidRPr="00556E92">
              <w:rPr>
                <w:rFonts w:ascii="Times New Roman" w:hAnsi="Times New Roman" w:cs="Times New Roman"/>
                <w:sz w:val="28"/>
                <w:szCs w:val="28"/>
                <w:lang w:val="ru-RU"/>
              </w:rPr>
              <w:t xml:space="preserve"> (Жасақ бастамалары).</w:t>
            </w:r>
          </w:p>
          <w:p w14:paraId="239C6E31" w14:textId="77777777" w:rsidR="00556E92" w:rsidRPr="00556E92" w:rsidRDefault="00556E92" w:rsidP="00622418">
            <w:pPr>
              <w:pStyle w:val="ac"/>
              <w:numPr>
                <w:ilvl w:val="0"/>
                <w:numId w:val="3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«Power Move: қозғалыстағы қуат» спорттық шарасы.</w:t>
            </w:r>
          </w:p>
          <w:p w14:paraId="433C24DE" w14:textId="77777777" w:rsidR="00556E92" w:rsidRPr="00556E92" w:rsidRDefault="00556E92" w:rsidP="00622418">
            <w:pPr>
              <w:pStyle w:val="ac"/>
              <w:numPr>
                <w:ilvl w:val="0"/>
                <w:numId w:val="3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«Бір толқында» тимбилдингі.</w:t>
            </w:r>
          </w:p>
          <w:p w14:paraId="755F3508" w14:textId="77777777" w:rsidR="00556E92" w:rsidRPr="00556E92" w:rsidRDefault="00556E92" w:rsidP="00622418">
            <w:pPr>
              <w:pStyle w:val="ac"/>
              <w:numPr>
                <w:ilvl w:val="0"/>
                <w:numId w:val="3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w:t>
            </w:r>
            <w:r w:rsidRPr="00556E92">
              <w:rPr>
                <w:rFonts w:ascii="Times New Roman" w:hAnsi="Times New Roman" w:cs="Times New Roman"/>
                <w:sz w:val="28"/>
                <w:szCs w:val="28"/>
                <w:lang w:val="ru-RU"/>
              </w:rPr>
              <w:t xml:space="preserve"> «Energy Fest: жаздың үлкен толқыны».</w:t>
            </w:r>
          </w:p>
          <w:p w14:paraId="608272AF" w14:textId="77777777" w:rsidR="00556E92" w:rsidRPr="00556E92" w:rsidRDefault="00556E92" w:rsidP="00622418">
            <w:pPr>
              <w:pStyle w:val="ac"/>
              <w:numPr>
                <w:ilvl w:val="0"/>
                <w:numId w:val="3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Кешкі кинозал:</w:t>
            </w:r>
            <w:r w:rsidRPr="00556E92">
              <w:rPr>
                <w:rFonts w:ascii="Times New Roman" w:hAnsi="Times New Roman" w:cs="Times New Roman"/>
                <w:sz w:val="28"/>
                <w:szCs w:val="28"/>
                <w:lang w:val="ru-RU"/>
              </w:rPr>
              <w:t xml:space="preserve"> «Қуат кадрлары».</w:t>
            </w:r>
          </w:p>
          <w:p w14:paraId="07768A4E"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Cs/>
                <w:sz w:val="28"/>
                <w:szCs w:val="28"/>
                <w:lang w:val="ru-RU"/>
              </w:rPr>
              <w:t>«Energy Talk: өз толқыныңды ұста»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556E92" w:rsidRPr="00556E92" w14:paraId="2AD70BB5" w14:textId="77777777" w:rsidTr="00C62C80">
        <w:tc>
          <w:tcPr>
            <w:tcW w:w="1242" w:type="dxa"/>
            <w:vMerge w:val="restart"/>
          </w:tcPr>
          <w:p w14:paraId="67D96C4B"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17.06.26</w:t>
            </w:r>
          </w:p>
        </w:tc>
        <w:tc>
          <w:tcPr>
            <w:tcW w:w="8251" w:type="dxa"/>
            <w:gridSpan w:val="2"/>
          </w:tcPr>
          <w:p w14:paraId="1B1C618D" w14:textId="77777777" w:rsidR="00556E92" w:rsidRPr="00556E92" w:rsidRDefault="00556E92" w:rsidP="008D50D4">
            <w:pPr>
              <w:pStyle w:val="ac"/>
              <w:jc w:val="center"/>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Адал</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таңдау</w:t>
            </w:r>
            <w:r w:rsidRPr="00556E92">
              <w:rPr>
                <w:rFonts w:ascii="Times New Roman" w:hAnsi="Times New Roman" w:cs="Times New Roman"/>
                <w:b/>
                <w:bCs/>
                <w:sz w:val="28"/>
                <w:szCs w:val="28"/>
              </w:rPr>
              <w:t xml:space="preserve"> / ADAL CHOICE DAY»</w:t>
            </w:r>
          </w:p>
        </w:tc>
      </w:tr>
      <w:tr w:rsidR="00556E92" w:rsidRPr="00556E92" w14:paraId="50FE11EA" w14:textId="77777777" w:rsidTr="00C62C80">
        <w:tc>
          <w:tcPr>
            <w:tcW w:w="1242" w:type="dxa"/>
            <w:vMerge/>
          </w:tcPr>
          <w:p w14:paraId="16E8DC0C"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7E4E8229" w14:textId="77777777" w:rsidR="00556E92" w:rsidRPr="00556E92" w:rsidRDefault="00556E92" w:rsidP="00622418">
            <w:pPr>
              <w:pStyle w:val="ac"/>
              <w:numPr>
                <w:ilvl w:val="0"/>
                <w:numId w:val="35"/>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Шындық</w:t>
            </w:r>
            <w:r w:rsidRPr="00556E92">
              <w:rPr>
                <w:rFonts w:ascii="Times New Roman" w:hAnsi="Times New Roman" w:cs="Times New Roman"/>
                <w:sz w:val="28"/>
                <w:szCs w:val="28"/>
              </w:rPr>
              <w:t xml:space="preserve"> — </w:t>
            </w:r>
            <w:r w:rsidRPr="00556E92">
              <w:rPr>
                <w:rFonts w:ascii="Times New Roman" w:hAnsi="Times New Roman" w:cs="Times New Roman"/>
                <w:sz w:val="28"/>
                <w:szCs w:val="28"/>
                <w:lang w:val="ru-RU"/>
              </w:rPr>
              <w:t>бағдаршам</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ар</w:t>
            </w:r>
            <w:r w:rsidRPr="00556E92">
              <w:rPr>
                <w:rFonts w:ascii="Times New Roman" w:hAnsi="Times New Roman" w:cs="Times New Roman"/>
                <w:sz w:val="28"/>
                <w:szCs w:val="28"/>
              </w:rPr>
              <w:t>-</w:t>
            </w:r>
            <w:r w:rsidRPr="00556E92">
              <w:rPr>
                <w:rFonts w:ascii="Times New Roman" w:hAnsi="Times New Roman" w:cs="Times New Roman"/>
                <w:sz w:val="28"/>
                <w:szCs w:val="28"/>
                <w:lang w:val="ru-RU"/>
              </w:rPr>
              <w:t>ұятпен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өмір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сүру</w:t>
            </w:r>
            <w:r w:rsidRPr="00556E92">
              <w:rPr>
                <w:rFonts w:ascii="Times New Roman" w:hAnsi="Times New Roman" w:cs="Times New Roman"/>
                <w:sz w:val="28"/>
                <w:szCs w:val="28"/>
              </w:rPr>
              <w:t>».</w:t>
            </w:r>
          </w:p>
          <w:p w14:paraId="24E45BE0" w14:textId="77777777" w:rsidR="00556E92" w:rsidRPr="00556E92" w:rsidRDefault="00556E92" w:rsidP="00622418">
            <w:pPr>
              <w:pStyle w:val="ac"/>
              <w:numPr>
                <w:ilvl w:val="0"/>
                <w:numId w:val="3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67A57950" w14:textId="77777777" w:rsidR="00556E92" w:rsidRPr="00556E92" w:rsidRDefault="00556E92" w:rsidP="00622418">
            <w:pPr>
              <w:pStyle w:val="ac"/>
              <w:numPr>
                <w:ilvl w:val="0"/>
                <w:numId w:val="3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522BE334" w14:textId="77777777" w:rsidR="00556E92" w:rsidRPr="00556E92" w:rsidRDefault="00556E92" w:rsidP="00622418">
            <w:pPr>
              <w:pStyle w:val="ac"/>
              <w:numPr>
                <w:ilvl w:val="0"/>
                <w:numId w:val="3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бастамасы — «Адал Team: адалдық коды»:</w:t>
            </w:r>
            <w:r w:rsidRPr="00556E92">
              <w:rPr>
                <w:rFonts w:ascii="Times New Roman" w:hAnsi="Times New Roman" w:cs="Times New Roman"/>
                <w:sz w:val="28"/>
                <w:szCs w:val="28"/>
                <w:lang w:val="ru-RU"/>
              </w:rPr>
              <w:t xml:space="preserve"> (Адал жасақ ережелерін, сенім миссиясын құру).</w:t>
            </w:r>
          </w:p>
          <w:p w14:paraId="78B8265E" w14:textId="77777777" w:rsidR="00556E92" w:rsidRPr="00556E92" w:rsidRDefault="00556E92" w:rsidP="00622418">
            <w:pPr>
              <w:pStyle w:val="ac"/>
              <w:numPr>
                <w:ilvl w:val="0"/>
                <w:numId w:val="3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Спорттық-ойын бағдарламасы — «Алдамсыз ойын: адал старт»:</w:t>
            </w:r>
            <w:r w:rsidRPr="00556E92">
              <w:rPr>
                <w:rFonts w:ascii="Times New Roman" w:hAnsi="Times New Roman" w:cs="Times New Roman"/>
                <w:sz w:val="28"/>
                <w:szCs w:val="28"/>
                <w:lang w:val="ru-RU"/>
              </w:rPr>
              <w:t xml:space="preserve"> (Әділдікке негізделген эстафеталар мен командалық сынақтар).</w:t>
            </w:r>
          </w:p>
          <w:p w14:paraId="4BA4D43E" w14:textId="77777777" w:rsidR="00556E92" w:rsidRPr="00556E92" w:rsidRDefault="00556E92" w:rsidP="00622418">
            <w:pPr>
              <w:pStyle w:val="ac"/>
              <w:numPr>
                <w:ilvl w:val="0"/>
                <w:numId w:val="3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Күн челленджі — «Алдым ба — Мен адалдықты таңдаймын»:</w:t>
            </w:r>
            <w:r w:rsidRPr="00556E92">
              <w:rPr>
                <w:rFonts w:ascii="Times New Roman" w:hAnsi="Times New Roman" w:cs="Times New Roman"/>
                <w:sz w:val="28"/>
                <w:szCs w:val="28"/>
                <w:lang w:val="ru-RU"/>
              </w:rPr>
              <w:t xml:space="preserve"> (Фото/видео тапсырмалар: күннің адал ісі).</w:t>
            </w:r>
          </w:p>
          <w:p w14:paraId="0D6F1E2D" w14:textId="77777777" w:rsidR="00556E92" w:rsidRPr="00556E92" w:rsidRDefault="00556E92" w:rsidP="00622418">
            <w:pPr>
              <w:pStyle w:val="ac"/>
              <w:numPr>
                <w:ilvl w:val="0"/>
                <w:numId w:val="3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«Әділет соты: шындық пен өтірік»:</w:t>
            </w:r>
            <w:r w:rsidRPr="00556E92">
              <w:rPr>
                <w:rFonts w:ascii="Times New Roman" w:hAnsi="Times New Roman" w:cs="Times New Roman"/>
                <w:sz w:val="28"/>
                <w:szCs w:val="28"/>
                <w:lang w:val="ru-RU"/>
              </w:rPr>
              <w:t xml:space="preserve"> (Жағдаяттарды талдау және іс-әрекеттерді талқылаумен өтетін ойын-шоу).</w:t>
            </w:r>
          </w:p>
          <w:p w14:paraId="7AE55B0B" w14:textId="77777777" w:rsidR="00556E92" w:rsidRPr="00556E92" w:rsidRDefault="00556E92" w:rsidP="00622418">
            <w:pPr>
              <w:pStyle w:val="ac"/>
              <w:numPr>
                <w:ilvl w:val="0"/>
                <w:numId w:val="3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«Truth Night / Бетпердесіз кеш» дискотекасы:</w:t>
            </w:r>
            <w:r w:rsidRPr="00556E92">
              <w:rPr>
                <w:rFonts w:ascii="Times New Roman" w:hAnsi="Times New Roman" w:cs="Times New Roman"/>
                <w:sz w:val="28"/>
                <w:szCs w:val="28"/>
                <w:lang w:val="ru-RU"/>
              </w:rPr>
              <w:t xml:space="preserve"> (Би + дресс-код: ақ-көк немесе «таза стиль»).</w:t>
            </w:r>
          </w:p>
          <w:p w14:paraId="4BE2A5C3" w14:textId="77777777" w:rsidR="00556E92" w:rsidRPr="00556E92" w:rsidRDefault="00556E92" w:rsidP="00622418">
            <w:pPr>
              <w:pStyle w:val="ac"/>
              <w:numPr>
                <w:ilvl w:val="0"/>
                <w:numId w:val="3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«Менің бүгінгі адал қадамым...»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556E92" w:rsidRPr="00556E92" w14:paraId="0110C487" w14:textId="77777777" w:rsidTr="00C62C80">
        <w:tc>
          <w:tcPr>
            <w:tcW w:w="1242" w:type="dxa"/>
            <w:vMerge w:val="restart"/>
          </w:tcPr>
          <w:p w14:paraId="3E022350"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18.06.26</w:t>
            </w:r>
          </w:p>
        </w:tc>
        <w:tc>
          <w:tcPr>
            <w:tcW w:w="8251" w:type="dxa"/>
            <w:gridSpan w:val="2"/>
          </w:tcPr>
          <w:p w14:paraId="73117DB7" w14:textId="77777777" w:rsidR="00556E92" w:rsidRPr="00556E92" w:rsidRDefault="00556E92" w:rsidP="008D50D4">
            <w:pPr>
              <w:pStyle w:val="ac"/>
              <w:ind w:left="720"/>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Іс</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қуаты</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 Work &amp; Power Day»</w:t>
            </w:r>
          </w:p>
        </w:tc>
      </w:tr>
      <w:tr w:rsidR="00556E92" w:rsidRPr="00556E92" w14:paraId="7FB2E21D" w14:textId="77777777" w:rsidTr="00C62C80">
        <w:tc>
          <w:tcPr>
            <w:tcW w:w="1242" w:type="dxa"/>
            <w:vMerge/>
          </w:tcPr>
          <w:p w14:paraId="7B502A02"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4D688D0E" w14:textId="77777777" w:rsidR="00556E92" w:rsidRPr="00556E92" w:rsidRDefault="00556E92" w:rsidP="00622418">
            <w:pPr>
              <w:pStyle w:val="ac"/>
              <w:numPr>
                <w:ilvl w:val="0"/>
                <w:numId w:val="36"/>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Еңбек</w:t>
            </w:r>
            <w:r w:rsidRPr="00556E92">
              <w:rPr>
                <w:rFonts w:ascii="Times New Roman" w:hAnsi="Times New Roman" w:cs="Times New Roman"/>
                <w:sz w:val="28"/>
                <w:szCs w:val="28"/>
              </w:rPr>
              <w:t xml:space="preserve"> — </w:t>
            </w:r>
            <w:r w:rsidRPr="00556E92">
              <w:rPr>
                <w:rFonts w:ascii="Times New Roman" w:hAnsi="Times New Roman" w:cs="Times New Roman"/>
                <w:sz w:val="28"/>
                <w:szCs w:val="28"/>
                <w:lang w:val="ru-RU"/>
              </w:rPr>
              <w:t>жолы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табыстың</w:t>
            </w:r>
            <w:r w:rsidRPr="00556E92">
              <w:rPr>
                <w:rFonts w:ascii="Times New Roman" w:hAnsi="Times New Roman" w:cs="Times New Roman"/>
                <w:sz w:val="28"/>
                <w:szCs w:val="28"/>
              </w:rPr>
              <w:t>».</w:t>
            </w:r>
          </w:p>
          <w:p w14:paraId="3EF840E8" w14:textId="77777777" w:rsidR="00556E92" w:rsidRPr="00556E92" w:rsidRDefault="00556E92" w:rsidP="00622418">
            <w:pPr>
              <w:pStyle w:val="ac"/>
              <w:numPr>
                <w:ilvl w:val="0"/>
                <w:numId w:val="3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54DED08F" w14:textId="77777777" w:rsidR="00556E92" w:rsidRPr="00556E92" w:rsidRDefault="00556E92" w:rsidP="00622418">
            <w:pPr>
              <w:pStyle w:val="ac"/>
              <w:numPr>
                <w:ilvl w:val="0"/>
                <w:numId w:val="3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02F3D458" w14:textId="77777777" w:rsidR="00556E92" w:rsidRPr="00556E92" w:rsidRDefault="00556E92" w:rsidP="00622418">
            <w:pPr>
              <w:pStyle w:val="ac"/>
              <w:numPr>
                <w:ilvl w:val="0"/>
                <w:numId w:val="3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бастамасы — «Hard Work Team: нәтиже жасаймыз»:</w:t>
            </w:r>
            <w:r w:rsidRPr="00556E92">
              <w:rPr>
                <w:rFonts w:ascii="Times New Roman" w:hAnsi="Times New Roman" w:cs="Times New Roman"/>
                <w:sz w:val="28"/>
                <w:szCs w:val="28"/>
                <w:lang w:val="ru-RU"/>
              </w:rPr>
              <w:t xml:space="preserve"> (Істерді жоспарлау, шағын жобалар, жасақтың пайдалы бастамалары).</w:t>
            </w:r>
          </w:p>
          <w:p w14:paraId="5F25F801" w14:textId="77777777" w:rsidR="00556E92" w:rsidRPr="00556E92" w:rsidRDefault="00556E92" w:rsidP="00622418">
            <w:pPr>
              <w:pStyle w:val="ac"/>
              <w:numPr>
                <w:ilvl w:val="0"/>
                <w:numId w:val="3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Спорттық-ойын бағдарламасы — «Еңбек күші: жылдамырақ, жоғарырақ, күштірек»:</w:t>
            </w:r>
            <w:r w:rsidRPr="00556E92">
              <w:rPr>
                <w:rFonts w:ascii="Times New Roman" w:hAnsi="Times New Roman" w:cs="Times New Roman"/>
                <w:sz w:val="28"/>
                <w:szCs w:val="28"/>
                <w:lang w:val="ru-RU"/>
              </w:rPr>
              <w:t xml:space="preserve"> («Жұмыс» тапсырмалары бар эстафеталар, командалық сынақтар).</w:t>
            </w:r>
          </w:p>
          <w:p w14:paraId="4EA81582" w14:textId="77777777" w:rsidR="00556E92" w:rsidRPr="00556E92" w:rsidRDefault="00556E92" w:rsidP="00622418">
            <w:pPr>
              <w:pStyle w:val="ac"/>
              <w:numPr>
                <w:ilvl w:val="0"/>
                <w:numId w:val="3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Күн акциясы: «Таза із: еңбекпен жасалған әлем»:</w:t>
            </w:r>
            <w:r w:rsidRPr="00556E92">
              <w:rPr>
                <w:rFonts w:ascii="Times New Roman" w:hAnsi="Times New Roman" w:cs="Times New Roman"/>
                <w:sz w:val="28"/>
                <w:szCs w:val="28"/>
                <w:lang w:val="ru-RU"/>
              </w:rPr>
              <w:t xml:space="preserve"> (Ерікті пайдалы істер: жинау, аумаққа көмектесу, абаттандыру, «лагерьдің игі істері»).</w:t>
            </w:r>
          </w:p>
          <w:p w14:paraId="214DF039" w14:textId="77777777" w:rsidR="00556E92" w:rsidRPr="00556E92" w:rsidRDefault="00556E92" w:rsidP="00622418">
            <w:pPr>
              <w:pStyle w:val="ac"/>
              <w:numPr>
                <w:ilvl w:val="0"/>
                <w:numId w:val="3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«Идеялар фабрикасы: идеядан іске»:</w:t>
            </w:r>
            <w:r w:rsidRPr="00556E92">
              <w:rPr>
                <w:rFonts w:ascii="Times New Roman" w:hAnsi="Times New Roman" w:cs="Times New Roman"/>
                <w:sz w:val="28"/>
                <w:szCs w:val="28"/>
                <w:lang w:val="ru-RU"/>
              </w:rPr>
              <w:t xml:space="preserve"> (Командалық шоу / шағын жобалар жәрмеңкесі: лагерьді қалай жақсартуға болады).</w:t>
            </w:r>
          </w:p>
          <w:p w14:paraId="460585EF" w14:textId="77777777" w:rsidR="00556E92" w:rsidRPr="00556E92" w:rsidRDefault="00556E92" w:rsidP="00622418">
            <w:pPr>
              <w:pStyle w:val="ac"/>
              <w:numPr>
                <w:ilvl w:val="0"/>
                <w:numId w:val="3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«Бәрін өзгертетін еңбек» — кино кеші.</w:t>
            </w:r>
          </w:p>
          <w:p w14:paraId="5CF009C0" w14:textId="77777777" w:rsidR="00556E92" w:rsidRPr="00556E92" w:rsidRDefault="00556E92" w:rsidP="00622418">
            <w:pPr>
              <w:pStyle w:val="ac"/>
              <w:numPr>
                <w:ilvl w:val="0"/>
                <w:numId w:val="3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«Бүгін мен қандай пайдалы іс істедім?»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556E92" w:rsidRPr="00556E92" w14:paraId="26E333BB" w14:textId="77777777" w:rsidTr="00C62C80">
        <w:tc>
          <w:tcPr>
            <w:tcW w:w="1242" w:type="dxa"/>
            <w:vMerge w:val="restart"/>
          </w:tcPr>
          <w:p w14:paraId="0C996ACC"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19.06.26</w:t>
            </w:r>
          </w:p>
        </w:tc>
        <w:tc>
          <w:tcPr>
            <w:tcW w:w="8251" w:type="dxa"/>
            <w:gridSpan w:val="2"/>
          </w:tcPr>
          <w:p w14:paraId="74A2DC1D" w14:textId="77777777" w:rsidR="00556E92" w:rsidRPr="00556E92" w:rsidRDefault="00556E92" w:rsidP="008D50D4">
            <w:pPr>
              <w:pStyle w:val="ac"/>
              <w:ind w:left="720"/>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Миды</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шыңдау</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 xml:space="preserve"> / Brain Upgrade Day»</w:t>
            </w:r>
          </w:p>
        </w:tc>
      </w:tr>
      <w:tr w:rsidR="00556E92" w:rsidRPr="00556E92" w14:paraId="2BA02C95" w14:textId="77777777" w:rsidTr="00C62C80">
        <w:tc>
          <w:tcPr>
            <w:tcW w:w="1242" w:type="dxa"/>
            <w:vMerge/>
          </w:tcPr>
          <w:p w14:paraId="754455B0"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59982916" w14:textId="77777777" w:rsidR="00556E92" w:rsidRPr="00556E92" w:rsidRDefault="00556E92" w:rsidP="00622418">
            <w:pPr>
              <w:pStyle w:val="ac"/>
              <w:numPr>
                <w:ilvl w:val="0"/>
                <w:numId w:val="37"/>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Білім</w:t>
            </w:r>
            <w:r w:rsidRPr="00556E92">
              <w:rPr>
                <w:rFonts w:ascii="Times New Roman" w:hAnsi="Times New Roman" w:cs="Times New Roman"/>
                <w:sz w:val="28"/>
                <w:szCs w:val="28"/>
              </w:rPr>
              <w:t xml:space="preserve"> — </w:t>
            </w:r>
            <w:r w:rsidRPr="00556E92">
              <w:rPr>
                <w:rFonts w:ascii="Times New Roman" w:hAnsi="Times New Roman" w:cs="Times New Roman"/>
                <w:sz w:val="28"/>
                <w:szCs w:val="28"/>
                <w:lang w:val="ru-RU"/>
              </w:rPr>
              <w:t>болашақ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кілті</w:t>
            </w:r>
            <w:r w:rsidRPr="00556E92">
              <w:rPr>
                <w:rFonts w:ascii="Times New Roman" w:hAnsi="Times New Roman" w:cs="Times New Roman"/>
                <w:sz w:val="28"/>
                <w:szCs w:val="28"/>
              </w:rPr>
              <w:t>».</w:t>
            </w:r>
          </w:p>
          <w:p w14:paraId="3D6D1D6A" w14:textId="77777777" w:rsidR="00556E92" w:rsidRPr="00556E92" w:rsidRDefault="00556E92" w:rsidP="00622418">
            <w:pPr>
              <w:pStyle w:val="ac"/>
              <w:numPr>
                <w:ilvl w:val="0"/>
                <w:numId w:val="3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1E0E3EFB" w14:textId="77777777" w:rsidR="00556E92" w:rsidRPr="00556E92" w:rsidRDefault="00556E92" w:rsidP="00622418">
            <w:pPr>
              <w:pStyle w:val="ac"/>
              <w:numPr>
                <w:ilvl w:val="0"/>
                <w:numId w:val="3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2392E400" w14:textId="77777777" w:rsidR="00556E92" w:rsidRPr="00556E92" w:rsidRDefault="00556E92" w:rsidP="00622418">
            <w:pPr>
              <w:pStyle w:val="ac"/>
              <w:numPr>
                <w:ilvl w:val="0"/>
                <w:numId w:val="3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бастамасы — «Smart Team: даму жолы»:</w:t>
            </w:r>
            <w:r w:rsidRPr="00556E92">
              <w:rPr>
                <w:rFonts w:ascii="Times New Roman" w:hAnsi="Times New Roman" w:cs="Times New Roman"/>
                <w:sz w:val="28"/>
                <w:szCs w:val="28"/>
                <w:lang w:val="ru-RU"/>
              </w:rPr>
              <w:t xml:space="preserve"> (Шағын жобалар, идеялар, «өз бойымда нені жақсартқым келеді»).</w:t>
            </w:r>
          </w:p>
          <w:p w14:paraId="55418C0C" w14:textId="77777777" w:rsidR="00556E92" w:rsidRPr="00556E92" w:rsidRDefault="00556E92" w:rsidP="00622418">
            <w:pPr>
              <w:pStyle w:val="ac"/>
              <w:numPr>
                <w:ilvl w:val="0"/>
                <w:numId w:val="3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Спорттық-ойын бағдарламасы — «IQ-движ: ойнаймыз және ақылды боламыз»:</w:t>
            </w:r>
            <w:r w:rsidRPr="00556E92">
              <w:rPr>
                <w:rFonts w:ascii="Times New Roman" w:hAnsi="Times New Roman" w:cs="Times New Roman"/>
                <w:sz w:val="28"/>
                <w:szCs w:val="28"/>
                <w:lang w:val="ru-RU"/>
              </w:rPr>
              <w:t xml:space="preserve"> (Логикалық эстафеталар, ойлау жылдамдығы мен зейінге арналған тапсырмалар).</w:t>
            </w:r>
          </w:p>
          <w:p w14:paraId="4EA67D1A" w14:textId="77777777" w:rsidR="00556E92" w:rsidRPr="00556E92" w:rsidRDefault="00556E92" w:rsidP="00622418">
            <w:pPr>
              <w:pStyle w:val="ac"/>
              <w:numPr>
                <w:ilvl w:val="0"/>
                <w:numId w:val="3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Күннің білім беру квесті — «Mission: Upgrade Mind / Миссия: өзіңді шыңда»:</w:t>
            </w:r>
            <w:r w:rsidRPr="00556E92">
              <w:rPr>
                <w:rFonts w:ascii="Times New Roman" w:hAnsi="Times New Roman" w:cs="Times New Roman"/>
                <w:sz w:val="28"/>
                <w:szCs w:val="28"/>
                <w:lang w:val="ru-RU"/>
              </w:rPr>
              <w:t xml:space="preserve"> (Станциялар: есте сақтау, логика, шығармашылық, ойлау жылдамдығы).</w:t>
            </w:r>
          </w:p>
          <w:p w14:paraId="641A38FE" w14:textId="77777777" w:rsidR="00556E92" w:rsidRPr="00556E92" w:rsidRDefault="00556E92" w:rsidP="00622418">
            <w:pPr>
              <w:pStyle w:val="ac"/>
              <w:numPr>
                <w:ilvl w:val="0"/>
                <w:numId w:val="3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«Дамуға 100 қадам» интеллектуалдық марафоны:</w:t>
            </w:r>
            <w:r w:rsidRPr="00556E92">
              <w:rPr>
                <w:rFonts w:ascii="Times New Roman" w:hAnsi="Times New Roman" w:cs="Times New Roman"/>
                <w:sz w:val="28"/>
                <w:szCs w:val="28"/>
                <w:lang w:val="ru-RU"/>
              </w:rPr>
              <w:t xml:space="preserve"> (Әр жасақ тапсырмаларды орындап, «даму ұпайларын» жинайды: кітаптар, деректер, шағын жаңалықтар).</w:t>
            </w:r>
          </w:p>
          <w:p w14:paraId="5D094D5A" w14:textId="77777777" w:rsidR="00556E92" w:rsidRPr="00556E92" w:rsidRDefault="00556E92" w:rsidP="00622418">
            <w:pPr>
              <w:pStyle w:val="ac"/>
              <w:numPr>
                <w:ilvl w:val="0"/>
                <w:numId w:val="3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«Данышпандар шоуы: ақылдар шайқасы»:</w:t>
            </w:r>
            <w:r w:rsidRPr="00556E92">
              <w:rPr>
                <w:rFonts w:ascii="Times New Roman" w:hAnsi="Times New Roman" w:cs="Times New Roman"/>
                <w:sz w:val="28"/>
                <w:szCs w:val="28"/>
                <w:lang w:val="ru-RU"/>
              </w:rPr>
              <w:t xml:space="preserve"> (Интерактивті шоу, викториналар, командалық интеллектуалдық баттлдар).</w:t>
            </w:r>
          </w:p>
          <w:p w14:paraId="48E950CF" w14:textId="77777777" w:rsidR="00556E92" w:rsidRPr="00556E92" w:rsidRDefault="00556E92" w:rsidP="00622418">
            <w:pPr>
              <w:pStyle w:val="ac"/>
              <w:numPr>
                <w:ilvl w:val="0"/>
                <w:numId w:val="3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«Neuro Party / Ақылды қуат кеші» дискотекасы:</w:t>
            </w:r>
            <w:r w:rsidRPr="00556E92">
              <w:rPr>
                <w:rFonts w:ascii="Times New Roman" w:hAnsi="Times New Roman" w:cs="Times New Roman"/>
                <w:sz w:val="28"/>
                <w:szCs w:val="28"/>
                <w:lang w:val="ru-RU"/>
              </w:rPr>
              <w:t xml:space="preserve"> (Би + интерактивтер: «деректі тап», «музыка + логика»).</w:t>
            </w:r>
          </w:p>
          <w:p w14:paraId="39CDEA3E" w14:textId="77777777" w:rsidR="00556E92" w:rsidRPr="00556E92" w:rsidRDefault="00556E92" w:rsidP="00622418">
            <w:pPr>
              <w:pStyle w:val="ac"/>
              <w:numPr>
                <w:ilvl w:val="0"/>
                <w:numId w:val="3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«Мен бүгін не білдім?» кешкі шеңбері:</w:t>
            </w:r>
            <w:r w:rsidRPr="00556E92">
              <w:rPr>
                <w:rFonts w:ascii="Times New Roman" w:hAnsi="Times New Roman" w:cs="Times New Roman"/>
                <w:sz w:val="28"/>
                <w:szCs w:val="28"/>
                <w:lang w:val="ru-RU"/>
              </w:rPr>
              <w:t xml:space="preserve"> (Стикерлер немесе жетістіктер картасы). Рефлексия (Күн қорытындысын шығару).</w:t>
            </w:r>
          </w:p>
        </w:tc>
      </w:tr>
      <w:tr w:rsidR="00556E92" w:rsidRPr="00556E92" w14:paraId="5AABA43F" w14:textId="77777777" w:rsidTr="00C62C80">
        <w:tc>
          <w:tcPr>
            <w:tcW w:w="1242" w:type="dxa"/>
            <w:vMerge w:val="restart"/>
          </w:tcPr>
          <w:p w14:paraId="3ADB24B9"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20.06.26</w:t>
            </w:r>
          </w:p>
        </w:tc>
        <w:tc>
          <w:tcPr>
            <w:tcW w:w="8251" w:type="dxa"/>
            <w:gridSpan w:val="2"/>
          </w:tcPr>
          <w:p w14:paraId="041CA9D3" w14:textId="77777777" w:rsidR="00556E92" w:rsidRPr="00556E92" w:rsidRDefault="00556E92" w:rsidP="008D50D4">
            <w:pPr>
              <w:pStyle w:val="ac"/>
              <w:ind w:left="720"/>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«ЭкоАдал Day / Таза планета — адал таңдау»</w:t>
            </w:r>
          </w:p>
        </w:tc>
      </w:tr>
      <w:tr w:rsidR="00556E92" w:rsidRPr="00556E92" w14:paraId="369F1110" w14:textId="77777777" w:rsidTr="00C62C80">
        <w:tc>
          <w:tcPr>
            <w:tcW w:w="1242" w:type="dxa"/>
            <w:vMerge/>
          </w:tcPr>
          <w:p w14:paraId="05C8DF41" w14:textId="77777777" w:rsidR="00556E92" w:rsidRPr="00556E92" w:rsidRDefault="00556E92" w:rsidP="008D50D4">
            <w:pPr>
              <w:pStyle w:val="ac"/>
              <w:rPr>
                <w:rFonts w:ascii="Times New Roman" w:hAnsi="Times New Roman" w:cs="Times New Roman"/>
                <w:sz w:val="28"/>
                <w:szCs w:val="28"/>
                <w:lang w:val="ru-RU"/>
              </w:rPr>
            </w:pPr>
          </w:p>
        </w:tc>
        <w:tc>
          <w:tcPr>
            <w:tcW w:w="8251" w:type="dxa"/>
            <w:gridSpan w:val="2"/>
          </w:tcPr>
          <w:p w14:paraId="06297657" w14:textId="77777777" w:rsidR="00556E92" w:rsidRPr="00556E92" w:rsidRDefault="00556E92" w:rsidP="00622418">
            <w:pPr>
              <w:pStyle w:val="ac"/>
              <w:numPr>
                <w:ilvl w:val="0"/>
                <w:numId w:val="3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«Таза табиғат — таза сана».</w:t>
            </w:r>
          </w:p>
          <w:p w14:paraId="7FADA425" w14:textId="77777777" w:rsidR="00556E92" w:rsidRPr="00556E92" w:rsidRDefault="00556E92" w:rsidP="00622418">
            <w:pPr>
              <w:pStyle w:val="ac"/>
              <w:numPr>
                <w:ilvl w:val="0"/>
                <w:numId w:val="3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437F16A7" w14:textId="77777777" w:rsidR="00556E92" w:rsidRPr="00556E92" w:rsidRDefault="00556E92" w:rsidP="00622418">
            <w:pPr>
              <w:pStyle w:val="ac"/>
              <w:numPr>
                <w:ilvl w:val="0"/>
                <w:numId w:val="3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7D94DE34" w14:textId="77777777" w:rsidR="00556E92" w:rsidRPr="00556E92" w:rsidRDefault="00556E92" w:rsidP="00622418">
            <w:pPr>
              <w:pStyle w:val="ac"/>
              <w:numPr>
                <w:ilvl w:val="0"/>
                <w:numId w:val="3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бастамасы — «Eco Team: Адал табиғат сақшылары»:</w:t>
            </w:r>
            <w:r w:rsidRPr="00556E92">
              <w:rPr>
                <w:rFonts w:ascii="Times New Roman" w:hAnsi="Times New Roman" w:cs="Times New Roman"/>
                <w:sz w:val="28"/>
                <w:szCs w:val="28"/>
                <w:lang w:val="ru-RU"/>
              </w:rPr>
              <w:t xml:space="preserve"> (Жасақтар «эко-жасақ» ретінде: табиғатты қорғау миссиясы, жауапкершілік аймақтарын бөлу).</w:t>
            </w:r>
          </w:p>
          <w:p w14:paraId="531D736A" w14:textId="77777777" w:rsidR="00556E92" w:rsidRPr="00556E92" w:rsidRDefault="00556E92" w:rsidP="00622418">
            <w:pPr>
              <w:pStyle w:val="ac"/>
              <w:numPr>
                <w:ilvl w:val="0"/>
                <w:numId w:val="3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Спорттық-ойын бағдарламасы — «Green Move: табиғат қуаты»:</w:t>
            </w:r>
            <w:r w:rsidRPr="00556E92">
              <w:rPr>
                <w:rFonts w:ascii="Times New Roman" w:hAnsi="Times New Roman" w:cs="Times New Roman"/>
                <w:sz w:val="28"/>
                <w:szCs w:val="28"/>
                <w:lang w:val="ru-RU"/>
              </w:rPr>
              <w:t xml:space="preserve"> (Экологиялық эстафеталар, «қоқысты» сұрыптау, «ресурстарды» тасу, командалық сынақтар).</w:t>
            </w:r>
          </w:p>
          <w:p w14:paraId="2BE19388" w14:textId="77777777" w:rsidR="00556E92" w:rsidRPr="00556E92" w:rsidRDefault="00556E92" w:rsidP="00622418">
            <w:pPr>
              <w:pStyle w:val="ac"/>
              <w:numPr>
                <w:ilvl w:val="0"/>
                <w:numId w:val="3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Жаңа форматтағы эко-геоквест — «Eco Mission: SOS Планета»:</w:t>
            </w:r>
            <w:r w:rsidRPr="00556E92">
              <w:rPr>
                <w:rFonts w:ascii="Times New Roman" w:hAnsi="Times New Roman" w:cs="Times New Roman"/>
                <w:sz w:val="28"/>
                <w:szCs w:val="28"/>
                <w:lang w:val="ru-RU"/>
              </w:rPr>
              <w:t xml:space="preserve"> (Лагерь аумағындағы станциялар: су, ауа, орман, жануарлар, қайта өңдеу, «экологиялық жұмбақтар» + адал таңдау тапсырмалары).</w:t>
            </w:r>
          </w:p>
          <w:p w14:paraId="07E5A313" w14:textId="77777777" w:rsidR="00556E92" w:rsidRPr="00556E92" w:rsidRDefault="00556E92" w:rsidP="00622418">
            <w:pPr>
              <w:pStyle w:val="ac"/>
              <w:numPr>
                <w:ilvl w:val="0"/>
                <w:numId w:val="3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Эко-бастама (ауқымды формат) — «Жасыл із: бір күн – бір игі іс»:</w:t>
            </w:r>
            <w:r w:rsidRPr="00556E92">
              <w:rPr>
                <w:rFonts w:ascii="Times New Roman" w:hAnsi="Times New Roman" w:cs="Times New Roman"/>
                <w:sz w:val="28"/>
                <w:szCs w:val="28"/>
                <w:lang w:val="ru-RU"/>
              </w:rPr>
              <w:t xml:space="preserve"> (Ағаш егу, жинау, сұрыптау, эко-аймақтар құру, екінші деңгейлі шикізаттан арт-нысандар жасау).</w:t>
            </w:r>
          </w:p>
          <w:p w14:paraId="0FADBB24" w14:textId="77777777" w:rsidR="00556E92" w:rsidRPr="00556E92" w:rsidRDefault="00556E92" w:rsidP="00622418">
            <w:pPr>
              <w:pStyle w:val="ac"/>
              <w:numPr>
                <w:ilvl w:val="0"/>
                <w:numId w:val="3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«Open Air Cinema: Планета көмек сұрайды»:</w:t>
            </w:r>
            <w:r w:rsidRPr="00556E92">
              <w:rPr>
                <w:rFonts w:ascii="Times New Roman" w:hAnsi="Times New Roman" w:cs="Times New Roman"/>
                <w:sz w:val="28"/>
                <w:szCs w:val="28"/>
                <w:lang w:val="ru-RU"/>
              </w:rPr>
              <w:t xml:space="preserve"> (Ашық аспан астындағы кинотеатр — экологиялық фильм/мультфильм + талқылау).</w:t>
            </w:r>
          </w:p>
          <w:p w14:paraId="16F10024"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bCs/>
                <w:sz w:val="28"/>
                <w:szCs w:val="28"/>
                <w:lang w:val="ru-RU"/>
              </w:rPr>
              <w:t>«Мен бүгін табиғатқа не бердім?» кешкі шеңбері:</w:t>
            </w:r>
            <w:r w:rsidRPr="00556E92">
              <w:rPr>
                <w:rFonts w:ascii="Times New Roman" w:hAnsi="Times New Roman" w:cs="Times New Roman"/>
                <w:sz w:val="28"/>
                <w:szCs w:val="28"/>
                <w:lang w:val="ru-RU"/>
              </w:rPr>
              <w:t xml:space="preserve"> (Ойлану шеңбері, игі экологиялық істер ағашы, «таңдаудың жасыл стикері»). Рефлексия (Күн қорытындысын шығару).</w:t>
            </w:r>
          </w:p>
        </w:tc>
      </w:tr>
      <w:tr w:rsidR="00556E92" w:rsidRPr="00556E92" w14:paraId="4DB25219" w14:textId="77777777" w:rsidTr="00C62C80">
        <w:tc>
          <w:tcPr>
            <w:tcW w:w="1242" w:type="dxa"/>
            <w:vMerge w:val="restart"/>
          </w:tcPr>
          <w:p w14:paraId="0F5E5E32"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21.06.26</w:t>
            </w:r>
          </w:p>
        </w:tc>
        <w:tc>
          <w:tcPr>
            <w:tcW w:w="8251" w:type="dxa"/>
            <w:gridSpan w:val="2"/>
          </w:tcPr>
          <w:p w14:paraId="32504D4D" w14:textId="77777777" w:rsidR="00556E92" w:rsidRPr="00556E92" w:rsidRDefault="00556E92" w:rsidP="008D50D4">
            <w:pPr>
              <w:pStyle w:val="ac"/>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«10 жарқын жаңалық. Есте қалатын финал»</w:t>
            </w:r>
          </w:p>
        </w:tc>
      </w:tr>
      <w:tr w:rsidR="00556E92" w:rsidRPr="00556E92" w14:paraId="5A34810B" w14:textId="77777777" w:rsidTr="00C62C80">
        <w:tc>
          <w:tcPr>
            <w:tcW w:w="1242" w:type="dxa"/>
            <w:vMerge/>
          </w:tcPr>
          <w:p w14:paraId="4D045BBA" w14:textId="77777777" w:rsidR="00556E92" w:rsidRPr="00556E92" w:rsidRDefault="00556E92" w:rsidP="008D50D4">
            <w:pPr>
              <w:pStyle w:val="ac"/>
              <w:rPr>
                <w:rFonts w:ascii="Times New Roman" w:hAnsi="Times New Roman" w:cs="Times New Roman"/>
                <w:sz w:val="28"/>
                <w:szCs w:val="28"/>
                <w:lang w:val="ru-RU"/>
              </w:rPr>
            </w:pPr>
          </w:p>
        </w:tc>
        <w:tc>
          <w:tcPr>
            <w:tcW w:w="8251" w:type="dxa"/>
            <w:gridSpan w:val="2"/>
          </w:tcPr>
          <w:p w14:paraId="3B3FD5D2" w14:textId="77777777" w:rsidR="00556E92" w:rsidRPr="00556E92" w:rsidRDefault="00556E92" w:rsidP="00622418">
            <w:pPr>
              <w:pStyle w:val="ac"/>
              <w:numPr>
                <w:ilvl w:val="0"/>
                <w:numId w:val="3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w:t>
            </w:r>
            <w:r w:rsidRPr="00556E92">
              <w:rPr>
                <w:rFonts w:ascii="Times New Roman" w:hAnsi="Times New Roman" w:cs="Times New Roman"/>
                <w:sz w:val="28"/>
                <w:szCs w:val="28"/>
              </w:rPr>
              <w:t>Last</w:t>
            </w:r>
            <w:r w:rsidRPr="00556E92">
              <w:rPr>
                <w:rFonts w:ascii="Times New Roman" w:hAnsi="Times New Roman" w:cs="Times New Roman"/>
                <w:sz w:val="28"/>
                <w:szCs w:val="28"/>
                <w:lang w:val="ru-RU"/>
              </w:rPr>
              <w:t xml:space="preserve"> </w:t>
            </w:r>
            <w:r w:rsidRPr="00556E92">
              <w:rPr>
                <w:rFonts w:ascii="Times New Roman" w:hAnsi="Times New Roman" w:cs="Times New Roman"/>
                <w:sz w:val="28"/>
                <w:szCs w:val="28"/>
              </w:rPr>
              <w:t>Morning</w:t>
            </w:r>
            <w:r w:rsidRPr="00556E92">
              <w:rPr>
                <w:rFonts w:ascii="Times New Roman" w:hAnsi="Times New Roman" w:cs="Times New Roman"/>
                <w:sz w:val="28"/>
                <w:szCs w:val="28"/>
                <w:lang w:val="ru-RU"/>
              </w:rPr>
              <w:t>: Біз бірге жасадық!».</w:t>
            </w:r>
          </w:p>
          <w:p w14:paraId="1AFABEAB" w14:textId="77777777" w:rsidR="00556E92" w:rsidRPr="00556E92" w:rsidRDefault="00556E92" w:rsidP="00622418">
            <w:pPr>
              <w:pStyle w:val="ac"/>
              <w:numPr>
                <w:ilvl w:val="0"/>
                <w:numId w:val="3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Жетістіктер жәрмеңкесі — «Біздің жазғы код: не жасадық»:</w:t>
            </w:r>
            <w:r w:rsidRPr="00556E92">
              <w:rPr>
                <w:rFonts w:ascii="Times New Roman" w:hAnsi="Times New Roman" w:cs="Times New Roman"/>
                <w:sz w:val="28"/>
                <w:szCs w:val="28"/>
                <w:lang w:val="ru-RU"/>
              </w:rPr>
              <w:t xml:space="preserve"> (Ауысымдағы барлық шығармашылық жобалар мен жұмыстардың таныстырылымы: суреттер, бұйымдар, ою-өрнектер, би нөмірлері, спорттық жетістіктер, шағын спектакльдер мен сахналық қойылымдар).</w:t>
            </w:r>
          </w:p>
          <w:p w14:paraId="207176BF" w14:textId="77777777" w:rsidR="00556E92" w:rsidRPr="00556E92" w:rsidRDefault="00556E92" w:rsidP="00622418">
            <w:pPr>
              <w:pStyle w:val="ac"/>
              <w:numPr>
                <w:ilvl w:val="0"/>
                <w:numId w:val="3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Жасақ бастамалары — «10 күндік стартап алаңы»:</w:t>
            </w:r>
            <w:r w:rsidRPr="00556E92">
              <w:rPr>
                <w:rFonts w:ascii="Times New Roman" w:hAnsi="Times New Roman" w:cs="Times New Roman"/>
                <w:sz w:val="28"/>
                <w:szCs w:val="28"/>
                <w:lang w:val="ru-RU"/>
              </w:rPr>
              <w:t xml:space="preserve"> (Әр жасақ қоштасу нөмірін дайындайды: ән, сахналық қойылым, достарға құттықтау).</w:t>
            </w:r>
          </w:p>
          <w:p w14:paraId="3BE541F2" w14:textId="77777777" w:rsidR="00556E92" w:rsidRPr="00556E92" w:rsidRDefault="00556E92" w:rsidP="00622418">
            <w:pPr>
              <w:pStyle w:val="ac"/>
              <w:numPr>
                <w:ilvl w:val="0"/>
                <w:numId w:val="3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Спорттық бағдарлама:</w:t>
            </w:r>
            <w:r w:rsidRPr="00556E92">
              <w:rPr>
                <w:rFonts w:ascii="Times New Roman" w:hAnsi="Times New Roman" w:cs="Times New Roman"/>
                <w:sz w:val="28"/>
                <w:szCs w:val="28"/>
                <w:lang w:val="ru-RU"/>
              </w:rPr>
              <w:t xml:space="preserve"> «Жазғы қозғалыс».</w:t>
            </w:r>
          </w:p>
          <w:p w14:paraId="651FC278" w14:textId="77777777" w:rsidR="00556E92" w:rsidRPr="00556E92" w:rsidRDefault="00556E92" w:rsidP="00622418">
            <w:pPr>
              <w:pStyle w:val="ac"/>
              <w:numPr>
                <w:ilvl w:val="0"/>
                <w:numId w:val="3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Лагерь ауысымының жабылуы.</w:t>
            </w:r>
          </w:p>
          <w:p w14:paraId="0E746278" w14:textId="77777777" w:rsidR="00556E92" w:rsidRPr="00556E92" w:rsidRDefault="00556E92" w:rsidP="00622418">
            <w:pPr>
              <w:pStyle w:val="ac"/>
              <w:numPr>
                <w:ilvl w:val="0"/>
                <w:numId w:val="3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фестиваль:</w:t>
            </w:r>
            <w:r w:rsidRPr="00556E92">
              <w:rPr>
                <w:rFonts w:ascii="Times New Roman" w:hAnsi="Times New Roman" w:cs="Times New Roman"/>
                <w:sz w:val="28"/>
                <w:szCs w:val="28"/>
                <w:lang w:val="ru-RU"/>
              </w:rPr>
              <w:t xml:space="preserve"> «Жазғы финал: біз біргеміз!».</w:t>
            </w:r>
          </w:p>
          <w:p w14:paraId="21F24626" w14:textId="77777777" w:rsidR="00556E92" w:rsidRPr="00556E92" w:rsidRDefault="00556E92" w:rsidP="00622418">
            <w:pPr>
              <w:pStyle w:val="ac"/>
              <w:numPr>
                <w:ilvl w:val="0"/>
                <w:numId w:val="3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Достық алауы:</w:t>
            </w:r>
            <w:r w:rsidRPr="00556E92">
              <w:rPr>
                <w:rFonts w:ascii="Times New Roman" w:hAnsi="Times New Roman" w:cs="Times New Roman"/>
                <w:sz w:val="28"/>
                <w:szCs w:val="28"/>
                <w:lang w:val="ru-RU"/>
              </w:rPr>
              <w:t xml:space="preserve"> «Бізді біріктірген от».</w:t>
            </w:r>
          </w:p>
          <w:p w14:paraId="6679EE41" w14:textId="77777777" w:rsidR="00556E92" w:rsidRPr="00556E92" w:rsidRDefault="00556E92" w:rsidP="00622418">
            <w:pPr>
              <w:pStyle w:val="ac"/>
              <w:numPr>
                <w:ilvl w:val="0"/>
                <w:numId w:val="3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«Жазғы финал: Dance Wave» дискотекасы.</w:t>
            </w:r>
          </w:p>
          <w:p w14:paraId="6EB61445" w14:textId="77777777" w:rsidR="00556E92" w:rsidRPr="00556E92" w:rsidRDefault="00556E92" w:rsidP="00622418">
            <w:pPr>
              <w:pStyle w:val="ac"/>
              <w:numPr>
                <w:ilvl w:val="0"/>
                <w:numId w:val="3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«Message Wall. Әсерлер қабырғасы»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556E92" w:rsidRPr="00556E92" w14:paraId="5451EEDF" w14:textId="77777777" w:rsidTr="00C62C80">
        <w:tc>
          <w:tcPr>
            <w:tcW w:w="1242" w:type="dxa"/>
            <w:vMerge w:val="restart"/>
          </w:tcPr>
          <w:p w14:paraId="2B476514"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22.06.26</w:t>
            </w:r>
          </w:p>
        </w:tc>
        <w:tc>
          <w:tcPr>
            <w:tcW w:w="8251" w:type="dxa"/>
            <w:gridSpan w:val="2"/>
          </w:tcPr>
          <w:p w14:paraId="6CFD8130" w14:textId="77777777" w:rsidR="00556E92" w:rsidRPr="00556E92" w:rsidRDefault="00556E92" w:rsidP="008D50D4">
            <w:pPr>
              <w:pStyle w:val="ac"/>
              <w:ind w:left="720"/>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«Достар қоштасады»</w:t>
            </w:r>
          </w:p>
        </w:tc>
      </w:tr>
      <w:tr w:rsidR="00556E92" w:rsidRPr="00556E92" w14:paraId="673F16FA" w14:textId="77777777" w:rsidTr="00C62C80">
        <w:tc>
          <w:tcPr>
            <w:tcW w:w="1242" w:type="dxa"/>
            <w:vMerge/>
          </w:tcPr>
          <w:p w14:paraId="6645B228"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1AD09DDF" w14:textId="77777777" w:rsidR="00556E92" w:rsidRPr="00556E92" w:rsidRDefault="00556E92" w:rsidP="00622418">
            <w:pPr>
              <w:pStyle w:val="ac"/>
              <w:numPr>
                <w:ilvl w:val="0"/>
                <w:numId w:val="40"/>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Қайырлы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қоштасу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күні</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Күнге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бағыт</w:t>
            </w:r>
            <w:r w:rsidRPr="00556E92">
              <w:rPr>
                <w:rFonts w:ascii="Times New Roman" w:hAnsi="Times New Roman" w:cs="Times New Roman"/>
                <w:sz w:val="28"/>
                <w:szCs w:val="28"/>
              </w:rPr>
              <w:t>-</w:t>
            </w:r>
            <w:r w:rsidRPr="00556E92">
              <w:rPr>
                <w:rFonts w:ascii="Times New Roman" w:hAnsi="Times New Roman" w:cs="Times New Roman"/>
                <w:sz w:val="28"/>
                <w:szCs w:val="28"/>
                <w:lang w:val="ru-RU"/>
              </w:rPr>
              <w:t>бағдар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беру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тәртіп</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қауіпсіздік</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және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қоштасу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сәттерін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ескерту</w:t>
            </w:r>
            <w:r w:rsidRPr="00556E92">
              <w:rPr>
                <w:rFonts w:ascii="Times New Roman" w:hAnsi="Times New Roman" w:cs="Times New Roman"/>
                <w:sz w:val="28"/>
                <w:szCs w:val="28"/>
              </w:rPr>
              <w:t>).</w:t>
            </w:r>
          </w:p>
          <w:p w14:paraId="504538B8" w14:textId="77777777" w:rsidR="00556E92" w:rsidRPr="00556E92" w:rsidRDefault="00556E92" w:rsidP="00622418">
            <w:pPr>
              <w:pStyle w:val="ac"/>
              <w:numPr>
                <w:ilvl w:val="0"/>
                <w:numId w:val="4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Қорытынды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арт</w:t>
            </w: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ритуал</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«Capsule of Summer. </w:t>
            </w:r>
            <w:r w:rsidRPr="00556E92">
              <w:rPr>
                <w:rFonts w:ascii="Times New Roman" w:hAnsi="Times New Roman" w:cs="Times New Roman"/>
                <w:sz w:val="28"/>
                <w:szCs w:val="28"/>
                <w:lang w:val="ru-RU"/>
              </w:rPr>
              <w:t>Уақыт капсуласы».</w:t>
            </w:r>
          </w:p>
          <w:p w14:paraId="0A9DDA57" w14:textId="77777777" w:rsidR="00556E92" w:rsidRPr="00556E92" w:rsidRDefault="00556E92" w:rsidP="00622418">
            <w:pPr>
              <w:pStyle w:val="ac"/>
              <w:numPr>
                <w:ilvl w:val="0"/>
                <w:numId w:val="4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Сауалнама:</w:t>
            </w:r>
            <w:r w:rsidRPr="00556E92">
              <w:rPr>
                <w:rFonts w:ascii="Times New Roman" w:hAnsi="Times New Roman" w:cs="Times New Roman"/>
                <w:sz w:val="28"/>
                <w:szCs w:val="28"/>
                <w:lang w:val="ru-RU"/>
              </w:rPr>
              <w:t xml:space="preserve"> «Өз ойыңды қалдыр!» (Балалар ауысым туралы сауалнама толтырады: әсерлері, не ұнады, не есінде қалды).</w:t>
            </w:r>
          </w:p>
          <w:p w14:paraId="64CDF9DE" w14:textId="77777777" w:rsidR="00556E92" w:rsidRPr="00556E92" w:rsidRDefault="00556E92" w:rsidP="00622418">
            <w:pPr>
              <w:pStyle w:val="ac"/>
              <w:numPr>
                <w:ilvl w:val="0"/>
                <w:numId w:val="4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Лагерь поштасы — «Хаттар мен естеліктер»:</w:t>
            </w:r>
            <w:r w:rsidRPr="00556E92">
              <w:rPr>
                <w:rFonts w:ascii="Times New Roman" w:hAnsi="Times New Roman" w:cs="Times New Roman"/>
                <w:sz w:val="28"/>
                <w:szCs w:val="28"/>
                <w:lang w:val="ru-RU"/>
              </w:rPr>
              <w:t xml:space="preserve"> (Әр бала лагерьге хат немесе ашық хат жазады: алғыстар, әсерлер, болашақ ауысымдарға тілектер; арнайы пошта жәшігіне салады).</w:t>
            </w:r>
          </w:p>
          <w:p w14:paraId="4CF7B7AD" w14:textId="77777777" w:rsidR="00556E92" w:rsidRPr="00556E92" w:rsidRDefault="00556E92" w:rsidP="00622418">
            <w:pPr>
              <w:pStyle w:val="ac"/>
              <w:numPr>
                <w:ilvl w:val="0"/>
                <w:numId w:val="4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«Жолға шығамыз»:</w:t>
            </w:r>
            <w:r w:rsidRPr="00556E92">
              <w:rPr>
                <w:rFonts w:ascii="Times New Roman" w:hAnsi="Times New Roman" w:cs="Times New Roman"/>
                <w:sz w:val="28"/>
                <w:szCs w:val="28"/>
                <w:lang w:val="ru-RU"/>
              </w:rPr>
              <w:t xml:space="preserve"> (Жол сөмкелерін жинау).</w:t>
            </w:r>
          </w:p>
          <w:p w14:paraId="564E559E" w14:textId="77777777" w:rsidR="00556E92" w:rsidRPr="00556E92" w:rsidRDefault="00556E92" w:rsidP="00622418">
            <w:pPr>
              <w:pStyle w:val="ac"/>
              <w:numPr>
                <w:ilvl w:val="0"/>
                <w:numId w:val="4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Фотосессия:</w:t>
            </w:r>
            <w:r w:rsidRPr="00556E92">
              <w:rPr>
                <w:rFonts w:ascii="Times New Roman" w:hAnsi="Times New Roman" w:cs="Times New Roman"/>
                <w:sz w:val="28"/>
                <w:szCs w:val="28"/>
                <w:lang w:val="ru-RU"/>
              </w:rPr>
              <w:t xml:space="preserve"> «Жас Дәурен жүрегімде!» (Ауысымның жалпы суреті, жасақтардың суреті, естелік кадрлар, сүйікті тәлімгерлермен фото).</w:t>
            </w:r>
          </w:p>
          <w:p w14:paraId="16376C36" w14:textId="77777777" w:rsidR="00556E92" w:rsidRPr="00556E92" w:rsidRDefault="00556E92" w:rsidP="00622418">
            <w:pPr>
              <w:pStyle w:val="ac"/>
              <w:numPr>
                <w:ilvl w:val="0"/>
                <w:numId w:val="4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Қоштасу сөздері және қайту:</w:t>
            </w:r>
            <w:r w:rsidRPr="00556E92">
              <w:rPr>
                <w:rFonts w:ascii="Times New Roman" w:hAnsi="Times New Roman" w:cs="Times New Roman"/>
                <w:sz w:val="28"/>
                <w:szCs w:val="28"/>
                <w:lang w:val="ru-RU"/>
              </w:rPr>
              <w:t xml:space="preserve"> «Қоштасу сәті» (Тәлімгерлер, жасақтар, жалпы шеңбер: кәдесыйлар алмасу, құшақтасу, сәт сапар тілеу).</w:t>
            </w:r>
          </w:p>
        </w:tc>
      </w:tr>
      <w:tr w:rsidR="00556E92" w:rsidRPr="00556E92" w14:paraId="72D8FB63" w14:textId="77777777" w:rsidTr="00C62C80">
        <w:tc>
          <w:tcPr>
            <w:tcW w:w="9493" w:type="dxa"/>
            <w:gridSpan w:val="3"/>
          </w:tcPr>
          <w:p w14:paraId="7A6159F8" w14:textId="77777777" w:rsidR="00556E92" w:rsidRPr="00556E92" w:rsidRDefault="00556E92" w:rsidP="008D50D4">
            <w:pPr>
              <w:pStyle w:val="ac"/>
              <w:ind w:left="720"/>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№3 АУЫСЫМ: «Ұлттық мұра»</w:t>
            </w:r>
          </w:p>
          <w:p w14:paraId="03C5878B" w14:textId="77777777" w:rsidR="00556E92" w:rsidRPr="00556E92" w:rsidRDefault="00556E92" w:rsidP="008D50D4">
            <w:pPr>
              <w:pStyle w:val="ac"/>
              <w:rPr>
                <w:rFonts w:ascii="Times New Roman" w:hAnsi="Times New Roman" w:cs="Times New Roman"/>
                <w:bCs/>
                <w:sz w:val="28"/>
                <w:szCs w:val="28"/>
                <w:lang w:val="ru-RU"/>
              </w:rPr>
            </w:pPr>
            <w:r w:rsidRPr="00556E92">
              <w:rPr>
                <w:rFonts w:ascii="Times New Roman" w:hAnsi="Times New Roman" w:cs="Times New Roman"/>
                <w:b/>
                <w:bCs/>
                <w:sz w:val="28"/>
                <w:szCs w:val="28"/>
                <w:lang w:val="ru-RU"/>
              </w:rPr>
              <w:t>Ауысым идеясы:</w:t>
            </w:r>
            <w:r w:rsidRPr="00556E92">
              <w:rPr>
                <w:rFonts w:ascii="Times New Roman" w:hAnsi="Times New Roman" w:cs="Times New Roman"/>
                <w:bCs/>
                <w:sz w:val="28"/>
                <w:szCs w:val="28"/>
                <w:lang w:val="ru-RU"/>
              </w:rPr>
              <w:t xml:space="preserve"> Шығармашылық, ойындар, зерттеулер және заманауи форматтар арқылы балаларды халықтардың салт-дәстүріне, мәдениетіне және әдет-ғұрпына баулу.</w:t>
            </w:r>
          </w:p>
          <w:p w14:paraId="4BED8A21" w14:textId="77777777" w:rsidR="00556E92" w:rsidRPr="00556E92" w:rsidRDefault="00556E92" w:rsidP="008D50D4">
            <w:pPr>
              <w:pStyle w:val="ac"/>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Мерзімі: 25.06.26 04.07.26</w:t>
            </w:r>
          </w:p>
        </w:tc>
      </w:tr>
      <w:tr w:rsidR="00556E92" w:rsidRPr="00556E92" w14:paraId="58EB1550" w14:textId="77777777" w:rsidTr="00C62C80">
        <w:tc>
          <w:tcPr>
            <w:tcW w:w="1242" w:type="dxa"/>
            <w:vMerge w:val="restart"/>
          </w:tcPr>
          <w:p w14:paraId="0930F848"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rPr>
              <w:t>25.06.26</w:t>
            </w:r>
          </w:p>
        </w:tc>
        <w:tc>
          <w:tcPr>
            <w:tcW w:w="8251" w:type="dxa"/>
            <w:gridSpan w:val="2"/>
          </w:tcPr>
          <w:p w14:paraId="36B1AA9D" w14:textId="77777777" w:rsidR="00556E92" w:rsidRPr="00556E92" w:rsidRDefault="00556E92" w:rsidP="008D50D4">
            <w:pPr>
              <w:pStyle w:val="ac"/>
              <w:jc w:val="center"/>
              <w:rPr>
                <w:rFonts w:ascii="Times New Roman" w:hAnsi="Times New Roman" w:cs="Times New Roman"/>
                <w:b/>
                <w:sz w:val="28"/>
                <w:szCs w:val="28"/>
                <w:lang w:val="ru-RU"/>
              </w:rPr>
            </w:pPr>
            <w:r w:rsidRPr="00556E92">
              <w:rPr>
                <w:rFonts w:ascii="Times New Roman" w:hAnsi="Times New Roman" w:cs="Times New Roman"/>
                <w:b/>
                <w:sz w:val="28"/>
                <w:szCs w:val="28"/>
                <w:lang w:val="ru-RU"/>
              </w:rPr>
              <w:t>КЕЛУ КҮНІ «Мұра бізден басталады»</w:t>
            </w:r>
          </w:p>
        </w:tc>
      </w:tr>
      <w:tr w:rsidR="00556E92" w:rsidRPr="00556E92" w14:paraId="28A46C19" w14:textId="77777777" w:rsidTr="00C62C80">
        <w:tc>
          <w:tcPr>
            <w:tcW w:w="1242" w:type="dxa"/>
            <w:vMerge/>
          </w:tcPr>
          <w:p w14:paraId="4D9D7474" w14:textId="77777777" w:rsidR="00556E92" w:rsidRPr="00556E92" w:rsidRDefault="00556E92" w:rsidP="008D50D4">
            <w:pPr>
              <w:pStyle w:val="ac"/>
              <w:rPr>
                <w:rFonts w:ascii="Times New Roman" w:hAnsi="Times New Roman" w:cs="Times New Roman"/>
                <w:sz w:val="28"/>
                <w:szCs w:val="28"/>
                <w:lang w:val="ru-RU"/>
              </w:rPr>
            </w:pPr>
          </w:p>
        </w:tc>
        <w:tc>
          <w:tcPr>
            <w:tcW w:w="8251" w:type="dxa"/>
            <w:gridSpan w:val="2"/>
          </w:tcPr>
          <w:p w14:paraId="2C89708A" w14:textId="77777777" w:rsidR="00556E92" w:rsidRPr="00556E92" w:rsidRDefault="00556E92" w:rsidP="00622418">
            <w:pPr>
              <w:pStyle w:val="ac"/>
              <w:numPr>
                <w:ilvl w:val="0"/>
                <w:numId w:val="4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«Қош келдің, балақай!» операциясы:</w:t>
            </w:r>
            <w:r w:rsidRPr="00556E92">
              <w:rPr>
                <w:rFonts w:ascii="Times New Roman" w:hAnsi="Times New Roman" w:cs="Times New Roman"/>
                <w:sz w:val="28"/>
                <w:szCs w:val="28"/>
                <w:lang w:val="ru-RU"/>
              </w:rPr>
              <w:t xml:space="preserve"> (Балаларды күтіп алу, медициналық тексеру, орналастыру, таңғы ас).</w:t>
            </w:r>
          </w:p>
          <w:p w14:paraId="2FAF3547" w14:textId="77777777" w:rsidR="00556E92" w:rsidRPr="00556E92" w:rsidRDefault="00556E92" w:rsidP="00622418">
            <w:pPr>
              <w:pStyle w:val="ac"/>
              <w:numPr>
                <w:ilvl w:val="0"/>
                <w:numId w:val="4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Техникалық қауіпсіздік (ТҚ) бойынша кіріспе нұсқаулық.</w:t>
            </w:r>
          </w:p>
          <w:p w14:paraId="6F9BA1C8" w14:textId="77777777" w:rsidR="00556E92" w:rsidRPr="00556E92" w:rsidRDefault="00556E92" w:rsidP="00622418">
            <w:pPr>
              <w:pStyle w:val="ac"/>
              <w:numPr>
                <w:ilvl w:val="0"/>
                <w:numId w:val="4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«Біз — дәстүрдің жаңа ұрпағымыз» сәлемдесу-интерактивы:</w:t>
            </w:r>
            <w:r w:rsidRPr="00556E92">
              <w:rPr>
                <w:rFonts w:ascii="Times New Roman" w:hAnsi="Times New Roman" w:cs="Times New Roman"/>
                <w:sz w:val="28"/>
                <w:szCs w:val="28"/>
                <w:lang w:val="ru-RU"/>
              </w:rPr>
              <w:t xml:space="preserve"> (Танысуға арналған ойындар мен тренингтер).</w:t>
            </w:r>
          </w:p>
          <w:p w14:paraId="409A7050" w14:textId="77777777" w:rsidR="00556E92" w:rsidRPr="00556E92" w:rsidRDefault="00556E92" w:rsidP="00622418">
            <w:pPr>
              <w:pStyle w:val="ac"/>
              <w:numPr>
                <w:ilvl w:val="0"/>
                <w:numId w:val="4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 Дәурен соқпақтарымен» квест-экскурсиясы:</w:t>
            </w:r>
            <w:r w:rsidRPr="00556E92">
              <w:rPr>
                <w:rFonts w:ascii="Times New Roman" w:hAnsi="Times New Roman" w:cs="Times New Roman"/>
                <w:sz w:val="28"/>
                <w:szCs w:val="28"/>
                <w:lang w:val="ru-RU"/>
              </w:rPr>
              <w:t xml:space="preserve"> (Станциялар бойынша саяхат, лагерь аумағымен танысу).</w:t>
            </w:r>
          </w:p>
          <w:p w14:paraId="7FD3943C" w14:textId="77777777" w:rsidR="00556E92" w:rsidRPr="00556E92" w:rsidRDefault="00556E92" w:rsidP="00622418">
            <w:pPr>
              <w:pStyle w:val="ac"/>
              <w:numPr>
                <w:ilvl w:val="0"/>
                <w:numId w:val="4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«Ұлттық мұра — ұрпаққа аманат» ауысымының салтанатты ашылуы:</w:t>
            </w:r>
            <w:r w:rsidRPr="00556E92">
              <w:rPr>
                <w:rFonts w:ascii="Times New Roman" w:hAnsi="Times New Roman" w:cs="Times New Roman"/>
                <w:sz w:val="28"/>
                <w:szCs w:val="28"/>
                <w:lang w:val="ru-RU"/>
              </w:rPr>
              <w:t xml:space="preserve"> (Ашылуға арналған мерекелік бағдарлама).</w:t>
            </w:r>
          </w:p>
          <w:p w14:paraId="72EAC691" w14:textId="77777777" w:rsidR="00556E92" w:rsidRPr="00556E92" w:rsidRDefault="00556E92" w:rsidP="00622418">
            <w:pPr>
              <w:pStyle w:val="ac"/>
              <w:numPr>
                <w:ilvl w:val="0"/>
                <w:numId w:val="4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Асфальттағы «Менің мұрам — жаз бояуында» арт-фестивалі:</w:t>
            </w:r>
            <w:r w:rsidRPr="00556E92">
              <w:rPr>
                <w:rFonts w:ascii="Times New Roman" w:hAnsi="Times New Roman" w:cs="Times New Roman"/>
                <w:sz w:val="28"/>
                <w:szCs w:val="28"/>
                <w:lang w:val="ru-RU"/>
              </w:rPr>
              <w:t xml:space="preserve"> (Суреттер байқауы).</w:t>
            </w:r>
          </w:p>
          <w:p w14:paraId="33D0A3C9" w14:textId="77777777" w:rsidR="00556E92" w:rsidRPr="00556E92" w:rsidRDefault="00556E92" w:rsidP="00622418">
            <w:pPr>
              <w:pStyle w:val="ac"/>
              <w:numPr>
                <w:ilvl w:val="0"/>
                <w:numId w:val="4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«Жаз дауысы: бірге ән шырқайық!» музыкалық кеші:</w:t>
            </w:r>
            <w:r w:rsidRPr="00556E92">
              <w:rPr>
                <w:rFonts w:ascii="Times New Roman" w:hAnsi="Times New Roman" w:cs="Times New Roman"/>
                <w:sz w:val="28"/>
                <w:szCs w:val="28"/>
                <w:lang w:val="ru-RU"/>
              </w:rPr>
              <w:t xml:space="preserve"> (Караоке-бағдарлама).</w:t>
            </w:r>
          </w:p>
          <w:p w14:paraId="66281A47" w14:textId="77777777" w:rsidR="00556E92" w:rsidRPr="00556E92" w:rsidRDefault="00556E92" w:rsidP="00622418">
            <w:pPr>
              <w:pStyle w:val="ac"/>
              <w:numPr>
                <w:ilvl w:val="0"/>
                <w:numId w:val="4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w:t>
            </w:r>
            <w:r w:rsidRPr="00556E92">
              <w:rPr>
                <w:rFonts w:ascii="Times New Roman" w:hAnsi="Times New Roman" w:cs="Times New Roman"/>
                <w:bCs/>
                <w:sz w:val="28"/>
                <w:szCs w:val="28"/>
              </w:rPr>
              <w:t>Rhythm</w:t>
            </w:r>
            <w:r w:rsidRPr="00556E92">
              <w:rPr>
                <w:rFonts w:ascii="Times New Roman" w:hAnsi="Times New Roman" w:cs="Times New Roman"/>
                <w:bCs/>
                <w:sz w:val="28"/>
                <w:szCs w:val="28"/>
                <w:lang w:val="ru-RU"/>
              </w:rPr>
              <w:t xml:space="preserve"> </w:t>
            </w:r>
            <w:r w:rsidRPr="00556E92">
              <w:rPr>
                <w:rFonts w:ascii="Times New Roman" w:hAnsi="Times New Roman" w:cs="Times New Roman"/>
                <w:bCs/>
                <w:sz w:val="28"/>
                <w:szCs w:val="28"/>
              </w:rPr>
              <w:t>of</w:t>
            </w:r>
            <w:r w:rsidRPr="00556E92">
              <w:rPr>
                <w:rFonts w:ascii="Times New Roman" w:hAnsi="Times New Roman" w:cs="Times New Roman"/>
                <w:bCs/>
                <w:sz w:val="28"/>
                <w:szCs w:val="28"/>
                <w:lang w:val="ru-RU"/>
              </w:rPr>
              <w:t xml:space="preserve"> </w:t>
            </w:r>
            <w:r w:rsidRPr="00556E92">
              <w:rPr>
                <w:rFonts w:ascii="Times New Roman" w:hAnsi="Times New Roman" w:cs="Times New Roman"/>
                <w:bCs/>
                <w:sz w:val="28"/>
                <w:szCs w:val="28"/>
              </w:rPr>
              <w:t>Heritage</w:t>
            </w:r>
            <w:r w:rsidRPr="00556E92">
              <w:rPr>
                <w:rFonts w:ascii="Times New Roman" w:hAnsi="Times New Roman" w:cs="Times New Roman"/>
                <w:bCs/>
                <w:sz w:val="28"/>
                <w:szCs w:val="28"/>
                <w:lang w:val="ru-RU"/>
              </w:rPr>
              <w:t>» / «Ритмдер мұрасы» би старттары:</w:t>
            </w:r>
            <w:r w:rsidRPr="00556E92">
              <w:rPr>
                <w:rFonts w:ascii="Times New Roman" w:hAnsi="Times New Roman" w:cs="Times New Roman"/>
                <w:sz w:val="28"/>
                <w:szCs w:val="28"/>
                <w:lang w:val="ru-RU"/>
              </w:rPr>
              <w:t xml:space="preserve"> (Мерекелік дискотека).</w:t>
            </w:r>
          </w:p>
          <w:p w14:paraId="2B8501D7" w14:textId="77777777" w:rsidR="00556E92" w:rsidRPr="00556E92" w:rsidRDefault="00556E92" w:rsidP="00622418">
            <w:pPr>
              <w:pStyle w:val="ac"/>
              <w:numPr>
                <w:ilvl w:val="0"/>
                <w:numId w:val="4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«Бірлік шаңырағы»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556E92" w:rsidRPr="00556E92" w14:paraId="64328E9F" w14:textId="77777777" w:rsidTr="00C62C80">
        <w:tc>
          <w:tcPr>
            <w:tcW w:w="1242" w:type="dxa"/>
            <w:vMerge w:val="restart"/>
          </w:tcPr>
          <w:p w14:paraId="46D3D080"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26.06.26</w:t>
            </w:r>
          </w:p>
        </w:tc>
        <w:tc>
          <w:tcPr>
            <w:tcW w:w="8251" w:type="dxa"/>
            <w:gridSpan w:val="2"/>
          </w:tcPr>
          <w:p w14:paraId="46F29B09" w14:textId="77777777" w:rsidR="00556E92" w:rsidRPr="00556E92" w:rsidRDefault="00556E92" w:rsidP="008D50D4">
            <w:pPr>
              <w:pStyle w:val="ac"/>
              <w:ind w:left="720"/>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ТАРИХ КҮНІ «Ұлы дала құпиялары»</w:t>
            </w:r>
          </w:p>
        </w:tc>
      </w:tr>
      <w:tr w:rsidR="00556E92" w:rsidRPr="00556E92" w14:paraId="7971067C" w14:textId="77777777" w:rsidTr="00C62C80">
        <w:tc>
          <w:tcPr>
            <w:tcW w:w="1242" w:type="dxa"/>
            <w:vMerge/>
          </w:tcPr>
          <w:p w14:paraId="02964840" w14:textId="77777777" w:rsidR="00556E92" w:rsidRPr="00556E92" w:rsidRDefault="00556E92" w:rsidP="008D50D4">
            <w:pPr>
              <w:pStyle w:val="ac"/>
              <w:rPr>
                <w:rFonts w:ascii="Times New Roman" w:hAnsi="Times New Roman" w:cs="Times New Roman"/>
                <w:sz w:val="28"/>
                <w:szCs w:val="28"/>
                <w:lang w:val="ru-RU"/>
              </w:rPr>
            </w:pPr>
          </w:p>
        </w:tc>
        <w:tc>
          <w:tcPr>
            <w:tcW w:w="8251" w:type="dxa"/>
            <w:gridSpan w:val="2"/>
          </w:tcPr>
          <w:p w14:paraId="5A5E7499" w14:textId="77777777" w:rsidR="00556E92" w:rsidRPr="00556E92" w:rsidRDefault="00556E92" w:rsidP="00622418">
            <w:pPr>
              <w:pStyle w:val="ac"/>
              <w:numPr>
                <w:ilvl w:val="0"/>
                <w:numId w:val="4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«Қайырлы таң, дала мұрагерлері!»</w:t>
            </w:r>
          </w:p>
          <w:p w14:paraId="74ABF802" w14:textId="77777777" w:rsidR="00556E92" w:rsidRPr="00556E92" w:rsidRDefault="00556E92" w:rsidP="00622418">
            <w:pPr>
              <w:pStyle w:val="ac"/>
              <w:numPr>
                <w:ilvl w:val="0"/>
                <w:numId w:val="4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Нұсқаулық:</w:t>
            </w:r>
            <w:r w:rsidRPr="00556E92">
              <w:rPr>
                <w:rFonts w:ascii="Times New Roman" w:hAnsi="Times New Roman" w:cs="Times New Roman"/>
                <w:sz w:val="28"/>
                <w:szCs w:val="28"/>
                <w:lang w:val="ru-RU"/>
              </w:rPr>
              <w:t xml:space="preserve"> «Қауіпсіздік — күш негізі».</w:t>
            </w:r>
          </w:p>
          <w:p w14:paraId="04566130" w14:textId="77777777" w:rsidR="00556E92" w:rsidRPr="00556E92" w:rsidRDefault="00556E92" w:rsidP="00622418">
            <w:pPr>
              <w:pStyle w:val="ac"/>
              <w:numPr>
                <w:ilvl w:val="0"/>
                <w:numId w:val="4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Таңертеңгілік жаттығу:</w:t>
            </w:r>
            <w:r w:rsidRPr="00556E92">
              <w:rPr>
                <w:rFonts w:ascii="Times New Roman" w:hAnsi="Times New Roman" w:cs="Times New Roman"/>
                <w:sz w:val="28"/>
                <w:szCs w:val="28"/>
                <w:lang w:val="ru-RU"/>
              </w:rPr>
              <w:t xml:space="preserve"> «Батырлар жаттығуы: дала рухымен оян!».</w:t>
            </w:r>
          </w:p>
          <w:p w14:paraId="00DB16AE" w14:textId="77777777" w:rsidR="00556E92" w:rsidRPr="00556E92" w:rsidRDefault="00556E92" w:rsidP="00622418">
            <w:pPr>
              <w:pStyle w:val="ac"/>
              <w:numPr>
                <w:ilvl w:val="0"/>
                <w:numId w:val="4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w:t>
            </w:r>
          </w:p>
          <w:p w14:paraId="7001B313" w14:textId="77777777" w:rsidR="00556E92" w:rsidRPr="00556E92" w:rsidRDefault="00556E92" w:rsidP="00622418">
            <w:pPr>
              <w:pStyle w:val="ac"/>
              <w:numPr>
                <w:ilvl w:val="1"/>
                <w:numId w:val="42"/>
              </w:numPr>
              <w:rPr>
                <w:rFonts w:ascii="Times New Roman" w:hAnsi="Times New Roman" w:cs="Times New Roman"/>
                <w:sz w:val="28"/>
                <w:szCs w:val="28"/>
                <w:lang w:val="ru-RU"/>
              </w:rPr>
            </w:pPr>
            <w:r w:rsidRPr="00556E92">
              <w:rPr>
                <w:rFonts w:ascii="Times New Roman" w:hAnsi="Times New Roman" w:cs="Times New Roman"/>
                <w:sz w:val="28"/>
                <w:szCs w:val="28"/>
                <w:lang w:val="ru-RU"/>
              </w:rPr>
              <w:t>Шеберлік академияларының жұмысы:</w:t>
            </w:r>
          </w:p>
          <w:p w14:paraId="0C3FE401" w14:textId="77777777" w:rsidR="00556E92" w:rsidRPr="00556E92" w:rsidRDefault="00556E92" w:rsidP="00622418">
            <w:pPr>
              <w:pStyle w:val="ac"/>
              <w:numPr>
                <w:ilvl w:val="1"/>
                <w:numId w:val="42"/>
              </w:numPr>
              <w:rPr>
                <w:rFonts w:ascii="Times New Roman" w:hAnsi="Times New Roman" w:cs="Times New Roman"/>
                <w:sz w:val="28"/>
                <w:szCs w:val="28"/>
                <w:lang w:val="ru-RU"/>
              </w:rPr>
            </w:pPr>
            <w:r w:rsidRPr="00556E92">
              <w:rPr>
                <w:rFonts w:ascii="Times New Roman" w:hAnsi="Times New Roman" w:cs="Times New Roman"/>
                <w:sz w:val="28"/>
                <w:szCs w:val="28"/>
                <w:lang w:val="ru-RU"/>
              </w:rPr>
              <w:t>«GAMMA» изостудиясы: «Бабалар өрнегі».</w:t>
            </w:r>
          </w:p>
          <w:p w14:paraId="0A1AC25F" w14:textId="77777777" w:rsidR="00556E92" w:rsidRPr="00556E92" w:rsidRDefault="00556E92" w:rsidP="00622418">
            <w:pPr>
              <w:pStyle w:val="ac"/>
              <w:numPr>
                <w:ilvl w:val="1"/>
                <w:numId w:val="42"/>
              </w:numPr>
              <w:rPr>
                <w:rFonts w:ascii="Times New Roman" w:hAnsi="Times New Roman" w:cs="Times New Roman"/>
                <w:sz w:val="28"/>
                <w:szCs w:val="28"/>
                <w:lang w:val="ru-RU"/>
              </w:rPr>
            </w:pPr>
            <w:r w:rsidRPr="00556E92">
              <w:rPr>
                <w:rFonts w:ascii="Times New Roman" w:hAnsi="Times New Roman" w:cs="Times New Roman"/>
                <w:sz w:val="28"/>
                <w:szCs w:val="28"/>
                <w:lang w:val="ru-RU"/>
              </w:rPr>
              <w:t>Ағаш өңдеу шеберханасы: «Шебер қолдар».</w:t>
            </w:r>
          </w:p>
          <w:p w14:paraId="3F9F7F58" w14:textId="77777777" w:rsidR="00556E92" w:rsidRPr="00556E92" w:rsidRDefault="00556E92" w:rsidP="00622418">
            <w:pPr>
              <w:pStyle w:val="ac"/>
              <w:numPr>
                <w:ilvl w:val="1"/>
                <w:numId w:val="42"/>
              </w:numPr>
              <w:rPr>
                <w:rFonts w:ascii="Times New Roman" w:hAnsi="Times New Roman" w:cs="Times New Roman"/>
                <w:sz w:val="28"/>
                <w:szCs w:val="28"/>
                <w:lang w:val="ru-RU"/>
              </w:rPr>
            </w:pPr>
            <w:r w:rsidRPr="00556E92">
              <w:rPr>
                <w:rFonts w:ascii="Times New Roman" w:hAnsi="Times New Roman" w:cs="Times New Roman"/>
                <w:sz w:val="28"/>
                <w:szCs w:val="28"/>
                <w:lang w:val="ru-RU"/>
              </w:rPr>
              <w:t>Этно-шеберхана: «Мұра: дәстүр мен қолөнер».</w:t>
            </w:r>
          </w:p>
          <w:p w14:paraId="64E51BB9" w14:textId="77777777" w:rsidR="00556E92" w:rsidRPr="00556E92" w:rsidRDefault="00556E92" w:rsidP="00622418">
            <w:pPr>
              <w:pStyle w:val="ac"/>
              <w:numPr>
                <w:ilvl w:val="1"/>
                <w:numId w:val="42"/>
              </w:numPr>
              <w:rPr>
                <w:rFonts w:ascii="Times New Roman" w:hAnsi="Times New Roman" w:cs="Times New Roman"/>
                <w:sz w:val="28"/>
                <w:szCs w:val="28"/>
                <w:lang w:val="ru-RU"/>
              </w:rPr>
            </w:pPr>
            <w:r w:rsidRPr="00556E92">
              <w:rPr>
                <w:rFonts w:ascii="Times New Roman" w:hAnsi="Times New Roman" w:cs="Times New Roman"/>
                <w:sz w:val="28"/>
                <w:szCs w:val="28"/>
                <w:lang w:val="ru-RU"/>
              </w:rPr>
              <w:t>Би студиясы: «Ұлы дала ырғақтары».</w:t>
            </w:r>
          </w:p>
          <w:p w14:paraId="4465705B" w14:textId="77777777" w:rsidR="00556E92" w:rsidRPr="00556E92" w:rsidRDefault="00556E92" w:rsidP="00622418">
            <w:pPr>
              <w:pStyle w:val="ac"/>
              <w:numPr>
                <w:ilvl w:val="1"/>
                <w:numId w:val="42"/>
              </w:numPr>
              <w:rPr>
                <w:rFonts w:ascii="Times New Roman" w:hAnsi="Times New Roman" w:cs="Times New Roman"/>
                <w:sz w:val="28"/>
                <w:szCs w:val="28"/>
                <w:lang w:val="ru-RU"/>
              </w:rPr>
            </w:pPr>
            <w:r w:rsidRPr="00556E92">
              <w:rPr>
                <w:rFonts w:ascii="Times New Roman" w:hAnsi="Times New Roman" w:cs="Times New Roman"/>
                <w:sz w:val="28"/>
                <w:szCs w:val="28"/>
                <w:lang w:val="ru-RU"/>
              </w:rPr>
              <w:t>Спорт секциялары: «Көшпенділер ойындары».</w:t>
            </w:r>
          </w:p>
          <w:p w14:paraId="02943F56" w14:textId="77777777" w:rsidR="00556E92" w:rsidRPr="00556E92" w:rsidRDefault="00556E92" w:rsidP="00622418">
            <w:pPr>
              <w:pStyle w:val="ac"/>
              <w:numPr>
                <w:ilvl w:val="1"/>
                <w:numId w:val="42"/>
              </w:numPr>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үйірмесі: (Медитациялар, эмоционалды тепе-теңдік пен өзін-өзі реттеу жаттығулары).</w:t>
            </w:r>
          </w:p>
          <w:p w14:paraId="0C4E656A" w14:textId="77777777" w:rsidR="00556E92" w:rsidRPr="00556E92" w:rsidRDefault="00556E92" w:rsidP="00622418">
            <w:pPr>
              <w:pStyle w:val="ac"/>
              <w:numPr>
                <w:ilvl w:val="0"/>
                <w:numId w:val="4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«Бірлік бұрышы»:</w:t>
            </w:r>
            <w:r w:rsidRPr="00556E92">
              <w:rPr>
                <w:rFonts w:ascii="Times New Roman" w:hAnsi="Times New Roman" w:cs="Times New Roman"/>
                <w:sz w:val="28"/>
                <w:szCs w:val="28"/>
                <w:lang w:val="ru-RU"/>
              </w:rPr>
              <w:t xml:space="preserve"> Бірлік бұрышын құру (жасақ орнын безендіру, ойындар, балалар ұжымын ұйымдастыруға арналған тренингтер).</w:t>
            </w:r>
          </w:p>
          <w:p w14:paraId="36955C91" w14:textId="77777777" w:rsidR="00556E92" w:rsidRPr="00556E92" w:rsidRDefault="00556E92" w:rsidP="00622418">
            <w:pPr>
              <w:pStyle w:val="ac"/>
              <w:numPr>
                <w:ilvl w:val="0"/>
                <w:numId w:val="4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Тарихи квест: «Көшпенділер ізімен»:</w:t>
            </w:r>
            <w:r w:rsidRPr="00556E92">
              <w:rPr>
                <w:rFonts w:ascii="Times New Roman" w:hAnsi="Times New Roman" w:cs="Times New Roman"/>
                <w:sz w:val="28"/>
                <w:szCs w:val="28"/>
                <w:lang w:val="ru-RU"/>
              </w:rPr>
              <w:t xml:space="preserve"> (Станциялар: батырлар, хандық, Қазақстан рәміздері, дәстүрлер, ұлттық ойындар).</w:t>
            </w:r>
          </w:p>
          <w:p w14:paraId="1B0CF4F8" w14:textId="77777777" w:rsidR="00556E92" w:rsidRPr="00556E92" w:rsidRDefault="00556E92" w:rsidP="00622418">
            <w:pPr>
              <w:pStyle w:val="ac"/>
              <w:numPr>
                <w:ilvl w:val="0"/>
                <w:numId w:val="4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Интеллектуалдық ойын:</w:t>
            </w:r>
            <w:r w:rsidRPr="00556E92">
              <w:rPr>
                <w:rFonts w:ascii="Times New Roman" w:hAnsi="Times New Roman" w:cs="Times New Roman"/>
                <w:sz w:val="28"/>
                <w:szCs w:val="28"/>
                <w:lang w:val="ru-RU"/>
              </w:rPr>
              <w:t xml:space="preserve"> «Мұрагер ақылы» (Қазақстан тарихы, мәдениеті мен дәстүрлері бойынша викторина).</w:t>
            </w:r>
          </w:p>
          <w:p w14:paraId="5B1E9187" w14:textId="77777777" w:rsidR="00556E92" w:rsidRPr="00556E92" w:rsidRDefault="00556E92" w:rsidP="00622418">
            <w:pPr>
              <w:pStyle w:val="ac"/>
              <w:numPr>
                <w:ilvl w:val="0"/>
                <w:numId w:val="4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Спорттық-ойын бағдарламасы:</w:t>
            </w:r>
            <w:r w:rsidRPr="00556E92">
              <w:rPr>
                <w:rFonts w:ascii="Times New Roman" w:hAnsi="Times New Roman" w:cs="Times New Roman"/>
                <w:sz w:val="28"/>
                <w:szCs w:val="28"/>
                <w:lang w:val="ru-RU"/>
              </w:rPr>
              <w:t xml:space="preserve"> «Дала қуаты: бабалар ойыны».</w:t>
            </w:r>
          </w:p>
          <w:p w14:paraId="3EC1D42A" w14:textId="77777777" w:rsidR="00556E92" w:rsidRPr="00556E92" w:rsidRDefault="00556E92" w:rsidP="00622418">
            <w:pPr>
              <w:pStyle w:val="ac"/>
              <w:numPr>
                <w:ilvl w:val="0"/>
                <w:numId w:val="4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w:t>
            </w:r>
            <w:r w:rsidRPr="00556E92">
              <w:rPr>
                <w:rFonts w:ascii="Times New Roman" w:hAnsi="Times New Roman" w:cs="Times New Roman"/>
                <w:sz w:val="28"/>
                <w:szCs w:val="28"/>
                <w:lang w:val="ru-RU"/>
              </w:rPr>
              <w:t xml:space="preserve"> «Қазақстанның жанды тарихы» (Жасақтардың театрландырылған шағын қойылымдары: дәуірлер, батырлар, дәстүрлер).</w:t>
            </w:r>
          </w:p>
          <w:p w14:paraId="2CF52D38" w14:textId="77777777" w:rsidR="00556E92" w:rsidRPr="00556E92" w:rsidRDefault="00556E92" w:rsidP="00622418">
            <w:pPr>
              <w:pStyle w:val="ac"/>
              <w:numPr>
                <w:ilvl w:val="0"/>
                <w:numId w:val="4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Кешкі кинозал:</w:t>
            </w:r>
            <w:r w:rsidRPr="00556E92">
              <w:rPr>
                <w:rFonts w:ascii="Times New Roman" w:hAnsi="Times New Roman" w:cs="Times New Roman"/>
                <w:sz w:val="28"/>
                <w:szCs w:val="28"/>
                <w:lang w:val="ru-RU"/>
              </w:rPr>
              <w:t xml:space="preserve"> «Дала аңыздары экранда» (Қазақстан мәдениеті мен тарихы туралы фильм/мультфильм көру).</w:t>
            </w:r>
          </w:p>
          <w:p w14:paraId="54D48EA4" w14:textId="77777777" w:rsidR="00556E92" w:rsidRPr="00556E92" w:rsidRDefault="00556E92" w:rsidP="00622418">
            <w:pPr>
              <w:pStyle w:val="ac"/>
              <w:numPr>
                <w:ilvl w:val="0"/>
                <w:numId w:val="4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Кешкі шеңбер:</w:t>
            </w:r>
            <w:r w:rsidRPr="00556E92">
              <w:rPr>
                <w:rFonts w:ascii="Times New Roman" w:hAnsi="Times New Roman" w:cs="Times New Roman"/>
                <w:sz w:val="28"/>
                <w:szCs w:val="28"/>
                <w:lang w:val="ru-RU"/>
              </w:rPr>
              <w:t xml:space="preserve"> «Бабалар алауы жанында» (Рефлексия, күн қорытындысын шығару).</w:t>
            </w:r>
          </w:p>
        </w:tc>
      </w:tr>
      <w:tr w:rsidR="00556E92" w:rsidRPr="00556E92" w14:paraId="5C7A9CE0" w14:textId="77777777" w:rsidTr="00C62C80">
        <w:tc>
          <w:tcPr>
            <w:tcW w:w="1242" w:type="dxa"/>
            <w:vMerge w:val="restart"/>
          </w:tcPr>
          <w:p w14:paraId="0012CC3F"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27.06.26</w:t>
            </w:r>
          </w:p>
        </w:tc>
        <w:tc>
          <w:tcPr>
            <w:tcW w:w="8251" w:type="dxa"/>
            <w:gridSpan w:val="2"/>
          </w:tcPr>
          <w:p w14:paraId="6C32307A" w14:textId="77777777" w:rsidR="00556E92" w:rsidRPr="00556E92" w:rsidRDefault="00556E92" w:rsidP="008D50D4">
            <w:pPr>
              <w:pStyle w:val="ac"/>
              <w:ind w:left="720"/>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ТАБИҒАТ</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ЖӘНЕ</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КӨШПЕНДІЛЕР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ӨМІРІ</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Бабалар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соқпағымен</w:t>
            </w:r>
            <w:r w:rsidRPr="00556E92">
              <w:rPr>
                <w:rFonts w:ascii="Times New Roman" w:hAnsi="Times New Roman" w:cs="Times New Roman"/>
                <w:b/>
                <w:bCs/>
                <w:sz w:val="28"/>
                <w:szCs w:val="28"/>
              </w:rPr>
              <w:t>»</w:t>
            </w:r>
          </w:p>
        </w:tc>
      </w:tr>
      <w:tr w:rsidR="00556E92" w:rsidRPr="00556E92" w14:paraId="2F68A973" w14:textId="77777777" w:rsidTr="00C62C80">
        <w:tc>
          <w:tcPr>
            <w:tcW w:w="1242" w:type="dxa"/>
            <w:vMerge/>
          </w:tcPr>
          <w:p w14:paraId="66E11BDC"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64F6A2A2" w14:textId="77777777" w:rsidR="00556E92" w:rsidRPr="00556E92" w:rsidRDefault="00556E92" w:rsidP="00622418">
            <w:pPr>
              <w:pStyle w:val="ac"/>
              <w:numPr>
                <w:ilvl w:val="0"/>
                <w:numId w:val="43"/>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Қайырлы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Ұлы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дала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балалары</w:t>
            </w:r>
            <w:r w:rsidRPr="00556E92">
              <w:rPr>
                <w:rFonts w:ascii="Times New Roman" w:hAnsi="Times New Roman" w:cs="Times New Roman"/>
                <w:sz w:val="28"/>
                <w:szCs w:val="28"/>
              </w:rPr>
              <w:t>!»</w:t>
            </w:r>
          </w:p>
          <w:p w14:paraId="64CA0747" w14:textId="77777777" w:rsidR="00556E92" w:rsidRPr="00556E92" w:rsidRDefault="00556E92" w:rsidP="00622418">
            <w:pPr>
              <w:pStyle w:val="ac"/>
              <w:numPr>
                <w:ilvl w:val="0"/>
                <w:numId w:val="43"/>
              </w:numPr>
              <w:rPr>
                <w:rFonts w:ascii="Times New Roman" w:hAnsi="Times New Roman" w:cs="Times New Roman"/>
                <w:sz w:val="28"/>
                <w:szCs w:val="28"/>
              </w:rPr>
            </w:pPr>
            <w:r w:rsidRPr="00556E92">
              <w:rPr>
                <w:rFonts w:ascii="Times New Roman" w:hAnsi="Times New Roman" w:cs="Times New Roman"/>
                <w:bCs/>
                <w:sz w:val="28"/>
                <w:szCs w:val="28"/>
                <w:lang w:val="ru-RU"/>
              </w:rPr>
              <w:t>Нұсқаулық</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Қауіпсіз</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бағыт</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Жорықта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өзін</w:t>
            </w:r>
            <w:r w:rsidRPr="00556E92">
              <w:rPr>
                <w:rFonts w:ascii="Times New Roman" w:hAnsi="Times New Roman" w:cs="Times New Roman"/>
                <w:sz w:val="28"/>
                <w:szCs w:val="28"/>
              </w:rPr>
              <w:t>-</w:t>
            </w:r>
            <w:r w:rsidRPr="00556E92">
              <w:rPr>
                <w:rFonts w:ascii="Times New Roman" w:hAnsi="Times New Roman" w:cs="Times New Roman"/>
                <w:sz w:val="28"/>
                <w:szCs w:val="28"/>
                <w:lang w:val="ru-RU"/>
              </w:rPr>
              <w:t>өзі</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ұстау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ережелері</w:t>
            </w:r>
            <w:r w:rsidRPr="00556E92">
              <w:rPr>
                <w:rFonts w:ascii="Times New Roman" w:hAnsi="Times New Roman" w:cs="Times New Roman"/>
                <w:sz w:val="28"/>
                <w:szCs w:val="28"/>
              </w:rPr>
              <w:t>).</w:t>
            </w:r>
          </w:p>
          <w:p w14:paraId="3586143F" w14:textId="77777777" w:rsidR="00556E92" w:rsidRPr="00556E92" w:rsidRDefault="00556E92" w:rsidP="00622418">
            <w:pPr>
              <w:pStyle w:val="ac"/>
              <w:numPr>
                <w:ilvl w:val="0"/>
                <w:numId w:val="43"/>
              </w:numPr>
              <w:rPr>
                <w:rFonts w:ascii="Times New Roman" w:hAnsi="Times New Roman" w:cs="Times New Roman"/>
                <w:sz w:val="28"/>
                <w:szCs w:val="28"/>
              </w:rPr>
            </w:pPr>
            <w:r w:rsidRPr="00556E92">
              <w:rPr>
                <w:rFonts w:ascii="Times New Roman" w:hAnsi="Times New Roman" w:cs="Times New Roman"/>
                <w:bCs/>
                <w:sz w:val="28"/>
                <w:szCs w:val="28"/>
                <w:lang w:val="ru-RU"/>
              </w:rPr>
              <w:t>Таңертеңгілік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жаттығу</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Көшпенділер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жаттығуы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қозғалыста</w:t>
            </w:r>
            <w:r w:rsidRPr="00556E92">
              <w:rPr>
                <w:rFonts w:ascii="Times New Roman" w:hAnsi="Times New Roman" w:cs="Times New Roman"/>
                <w:sz w:val="28"/>
                <w:szCs w:val="28"/>
              </w:rPr>
              <w:t xml:space="preserve"> — </w:t>
            </w:r>
            <w:r w:rsidRPr="00556E92">
              <w:rPr>
                <w:rFonts w:ascii="Times New Roman" w:hAnsi="Times New Roman" w:cs="Times New Roman"/>
                <w:sz w:val="28"/>
                <w:szCs w:val="28"/>
                <w:lang w:val="ru-RU"/>
              </w:rPr>
              <w:t>күш</w:t>
            </w:r>
            <w:r w:rsidRPr="00556E92">
              <w:rPr>
                <w:rFonts w:ascii="Times New Roman" w:hAnsi="Times New Roman" w:cs="Times New Roman"/>
                <w:sz w:val="28"/>
                <w:szCs w:val="28"/>
              </w:rPr>
              <w:t>!».</w:t>
            </w:r>
          </w:p>
          <w:p w14:paraId="73C38C7A" w14:textId="77777777" w:rsidR="00556E92" w:rsidRPr="00556E92" w:rsidRDefault="00556E92" w:rsidP="00622418">
            <w:pPr>
              <w:pStyle w:val="ac"/>
              <w:numPr>
                <w:ilvl w:val="0"/>
                <w:numId w:val="43"/>
              </w:numPr>
              <w:rPr>
                <w:rFonts w:ascii="Times New Roman" w:hAnsi="Times New Roman" w:cs="Times New Roman"/>
                <w:sz w:val="28"/>
                <w:szCs w:val="28"/>
              </w:rPr>
            </w:pPr>
            <w:r w:rsidRPr="00556E92">
              <w:rPr>
                <w:rFonts w:ascii="Times New Roman" w:hAnsi="Times New Roman" w:cs="Times New Roman"/>
                <w:bCs/>
                <w:sz w:val="28"/>
                <w:szCs w:val="28"/>
                <w:lang w:val="ru-RU"/>
              </w:rPr>
              <w:t>Білім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беру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блогы</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Жарат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үйрен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және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шабыттан</w:t>
            </w:r>
            <w:r w:rsidRPr="00556E92">
              <w:rPr>
                <w:rFonts w:ascii="Times New Roman" w:hAnsi="Times New Roman" w:cs="Times New Roman"/>
                <w:bCs/>
                <w:sz w:val="28"/>
                <w:szCs w:val="28"/>
              </w:rPr>
              <w:t>!»:</w:t>
            </w:r>
          </w:p>
          <w:p w14:paraId="2FF10B20" w14:textId="77777777" w:rsidR="00556E92" w:rsidRPr="00556E92" w:rsidRDefault="00556E92" w:rsidP="00622418">
            <w:pPr>
              <w:pStyle w:val="ac"/>
              <w:numPr>
                <w:ilvl w:val="1"/>
                <w:numId w:val="43"/>
              </w:numPr>
              <w:rPr>
                <w:rFonts w:ascii="Times New Roman" w:hAnsi="Times New Roman" w:cs="Times New Roman"/>
                <w:sz w:val="28"/>
                <w:szCs w:val="28"/>
                <w:lang w:val="ru-RU"/>
              </w:rPr>
            </w:pPr>
            <w:r w:rsidRPr="00556E92">
              <w:rPr>
                <w:rFonts w:ascii="Times New Roman" w:hAnsi="Times New Roman" w:cs="Times New Roman"/>
                <w:sz w:val="28"/>
                <w:szCs w:val="28"/>
                <w:lang w:val="ru-RU"/>
              </w:rPr>
              <w:t>Шеберлік академияларының жұмысы:</w:t>
            </w:r>
          </w:p>
          <w:p w14:paraId="4D448631" w14:textId="77777777" w:rsidR="00556E92" w:rsidRPr="00556E92" w:rsidRDefault="00556E92" w:rsidP="00622418">
            <w:pPr>
              <w:pStyle w:val="ac"/>
              <w:numPr>
                <w:ilvl w:val="1"/>
                <w:numId w:val="43"/>
              </w:numPr>
              <w:rPr>
                <w:rFonts w:ascii="Times New Roman" w:hAnsi="Times New Roman" w:cs="Times New Roman"/>
                <w:sz w:val="28"/>
                <w:szCs w:val="28"/>
                <w:lang w:val="ru-RU"/>
              </w:rPr>
            </w:pPr>
            <w:r w:rsidRPr="00556E92">
              <w:rPr>
                <w:rFonts w:ascii="Times New Roman" w:hAnsi="Times New Roman" w:cs="Times New Roman"/>
                <w:sz w:val="28"/>
                <w:szCs w:val="28"/>
                <w:lang w:val="ru-RU"/>
              </w:rPr>
              <w:t>«GAMMA» изостудиясы: «Табиғат — орнаментте».</w:t>
            </w:r>
          </w:p>
          <w:p w14:paraId="58DCEF26" w14:textId="77777777" w:rsidR="00556E92" w:rsidRPr="00556E92" w:rsidRDefault="00556E92" w:rsidP="00622418">
            <w:pPr>
              <w:pStyle w:val="ac"/>
              <w:numPr>
                <w:ilvl w:val="1"/>
                <w:numId w:val="43"/>
              </w:numPr>
              <w:rPr>
                <w:rFonts w:ascii="Times New Roman" w:hAnsi="Times New Roman" w:cs="Times New Roman"/>
                <w:sz w:val="28"/>
                <w:szCs w:val="28"/>
                <w:lang w:val="ru-RU"/>
              </w:rPr>
            </w:pPr>
            <w:r w:rsidRPr="00556E92">
              <w:rPr>
                <w:rFonts w:ascii="Times New Roman" w:hAnsi="Times New Roman" w:cs="Times New Roman"/>
                <w:sz w:val="28"/>
                <w:szCs w:val="28"/>
                <w:lang w:val="ru-RU"/>
              </w:rPr>
              <w:t>Ағаш өңдеу шеберханасы: «Шебер жолы».</w:t>
            </w:r>
          </w:p>
          <w:p w14:paraId="2ECF6D7B" w14:textId="77777777" w:rsidR="00556E92" w:rsidRPr="00556E92" w:rsidRDefault="00556E92" w:rsidP="00622418">
            <w:pPr>
              <w:pStyle w:val="ac"/>
              <w:numPr>
                <w:ilvl w:val="1"/>
                <w:numId w:val="43"/>
              </w:numPr>
              <w:rPr>
                <w:rFonts w:ascii="Times New Roman" w:hAnsi="Times New Roman" w:cs="Times New Roman"/>
                <w:sz w:val="28"/>
                <w:szCs w:val="28"/>
                <w:lang w:val="ru-RU"/>
              </w:rPr>
            </w:pPr>
            <w:r w:rsidRPr="00556E92">
              <w:rPr>
                <w:rFonts w:ascii="Times New Roman" w:hAnsi="Times New Roman" w:cs="Times New Roman"/>
                <w:sz w:val="28"/>
                <w:szCs w:val="28"/>
                <w:lang w:val="ru-RU"/>
              </w:rPr>
              <w:t>Этно-шеберхана: «Көшпелі тұрмыс пен дәстүрлер».</w:t>
            </w:r>
          </w:p>
          <w:p w14:paraId="66A7D801" w14:textId="77777777" w:rsidR="00556E92" w:rsidRPr="00556E92" w:rsidRDefault="00556E92" w:rsidP="00622418">
            <w:pPr>
              <w:pStyle w:val="ac"/>
              <w:numPr>
                <w:ilvl w:val="1"/>
                <w:numId w:val="43"/>
              </w:numPr>
              <w:rPr>
                <w:rFonts w:ascii="Times New Roman" w:hAnsi="Times New Roman" w:cs="Times New Roman"/>
                <w:sz w:val="28"/>
                <w:szCs w:val="28"/>
                <w:lang w:val="ru-RU"/>
              </w:rPr>
            </w:pPr>
            <w:r w:rsidRPr="00556E92">
              <w:rPr>
                <w:rFonts w:ascii="Times New Roman" w:hAnsi="Times New Roman" w:cs="Times New Roman"/>
                <w:sz w:val="28"/>
                <w:szCs w:val="28"/>
                <w:lang w:val="ru-RU"/>
              </w:rPr>
              <w:t>Би студиясы: «Дала билері».</w:t>
            </w:r>
          </w:p>
          <w:p w14:paraId="501693C6" w14:textId="77777777" w:rsidR="00556E92" w:rsidRPr="00556E92" w:rsidRDefault="00556E92" w:rsidP="00622418">
            <w:pPr>
              <w:pStyle w:val="ac"/>
              <w:numPr>
                <w:ilvl w:val="1"/>
                <w:numId w:val="43"/>
              </w:numPr>
              <w:rPr>
                <w:rFonts w:ascii="Times New Roman" w:hAnsi="Times New Roman" w:cs="Times New Roman"/>
                <w:sz w:val="28"/>
                <w:szCs w:val="28"/>
                <w:lang w:val="ru-RU"/>
              </w:rPr>
            </w:pPr>
            <w:r w:rsidRPr="00556E92">
              <w:rPr>
                <w:rFonts w:ascii="Times New Roman" w:hAnsi="Times New Roman" w:cs="Times New Roman"/>
                <w:sz w:val="28"/>
                <w:szCs w:val="28"/>
                <w:lang w:val="ru-RU"/>
              </w:rPr>
              <w:t>Спорт секциялары: «Төзімділік ойындары».</w:t>
            </w:r>
          </w:p>
          <w:p w14:paraId="0D3004F9" w14:textId="77777777" w:rsidR="00556E92" w:rsidRPr="00556E92" w:rsidRDefault="00556E92" w:rsidP="00622418">
            <w:pPr>
              <w:pStyle w:val="ac"/>
              <w:numPr>
                <w:ilvl w:val="1"/>
                <w:numId w:val="43"/>
              </w:numPr>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үйірмесі: (Медитациялар, эмоционалды тепе-теңдік жаттығулары).</w:t>
            </w:r>
          </w:p>
          <w:p w14:paraId="063B8978" w14:textId="77777777" w:rsidR="00556E92" w:rsidRPr="00556E92" w:rsidRDefault="00556E92" w:rsidP="00622418">
            <w:pPr>
              <w:pStyle w:val="ac"/>
              <w:numPr>
                <w:ilvl w:val="0"/>
                <w:numId w:val="4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«Этно-факт»:</w:t>
            </w:r>
            <w:r w:rsidRPr="00556E92">
              <w:rPr>
                <w:rFonts w:ascii="Times New Roman" w:hAnsi="Times New Roman" w:cs="Times New Roman"/>
                <w:sz w:val="28"/>
                <w:szCs w:val="28"/>
                <w:lang w:val="ru-RU"/>
              </w:rPr>
              <w:t xml:space="preserve"> Күнделікті қызықты деректер (жасақ бастамалары).</w:t>
            </w:r>
          </w:p>
          <w:p w14:paraId="35157F3C" w14:textId="77777777" w:rsidR="00556E92" w:rsidRPr="00556E92" w:rsidRDefault="00556E92" w:rsidP="00622418">
            <w:pPr>
              <w:pStyle w:val="ac"/>
              <w:numPr>
                <w:ilvl w:val="0"/>
                <w:numId w:val="4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Жорық-экскурсия: «Көшпенділер жолымен»:</w:t>
            </w:r>
            <w:r w:rsidRPr="00556E92">
              <w:rPr>
                <w:rFonts w:ascii="Times New Roman" w:hAnsi="Times New Roman" w:cs="Times New Roman"/>
                <w:sz w:val="28"/>
                <w:szCs w:val="28"/>
                <w:lang w:val="ru-RU"/>
              </w:rPr>
              <w:t xml:space="preserve"> (Лагерь аумағында/сыртында тапсырмалармен және табиғатты бақылаумен өтетін шағын жорық).</w:t>
            </w:r>
          </w:p>
          <w:p w14:paraId="14BEF4F2" w14:textId="77777777" w:rsidR="00556E92" w:rsidRPr="00556E92" w:rsidRDefault="00556E92" w:rsidP="00622418">
            <w:pPr>
              <w:pStyle w:val="ac"/>
              <w:numPr>
                <w:ilvl w:val="0"/>
                <w:numId w:val="4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w:t>
            </w:r>
            <w:r w:rsidRPr="00556E92">
              <w:rPr>
                <w:rFonts w:ascii="Times New Roman" w:hAnsi="Times New Roman" w:cs="Times New Roman"/>
                <w:sz w:val="28"/>
                <w:szCs w:val="28"/>
                <w:lang w:val="ru-RU"/>
              </w:rPr>
              <w:t xml:space="preserve"> «Табиғат құпиясы және бабалар мұрасы» (Интерактив: аңыздар, дәстүрлер, адам мен табиғат байланысы).</w:t>
            </w:r>
          </w:p>
          <w:p w14:paraId="7CC79AB6" w14:textId="77777777" w:rsidR="00556E92" w:rsidRPr="00556E92" w:rsidRDefault="00556E92" w:rsidP="00622418">
            <w:pPr>
              <w:pStyle w:val="ac"/>
              <w:numPr>
                <w:ilvl w:val="0"/>
                <w:numId w:val="4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Алау жанындағы кеш:</w:t>
            </w:r>
            <w:r w:rsidRPr="00556E92">
              <w:rPr>
                <w:rFonts w:ascii="Times New Roman" w:hAnsi="Times New Roman" w:cs="Times New Roman"/>
                <w:sz w:val="28"/>
                <w:szCs w:val="28"/>
                <w:lang w:val="ru-RU"/>
              </w:rPr>
              <w:t xml:space="preserve"> «Жұлдызды аспан астындағы аңыздар» (Әңгімелер, әндер, атмосфералық қарым-қатынас).</w:t>
            </w:r>
          </w:p>
          <w:p w14:paraId="10873E2B" w14:textId="77777777" w:rsidR="00556E92" w:rsidRPr="00556E92" w:rsidRDefault="00556E92" w:rsidP="00622418">
            <w:pPr>
              <w:pStyle w:val="ac"/>
              <w:numPr>
                <w:ilvl w:val="0"/>
                <w:numId w:val="4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Кешкі шеңбер:</w:t>
            </w:r>
            <w:r w:rsidRPr="00556E92">
              <w:rPr>
                <w:rFonts w:ascii="Times New Roman" w:hAnsi="Times New Roman" w:cs="Times New Roman"/>
                <w:sz w:val="28"/>
                <w:szCs w:val="28"/>
                <w:lang w:val="ru-RU"/>
              </w:rPr>
              <w:t xml:space="preserve"> «Достық шаңырағы» (Рефлексия, күн қорытындысын шығару).</w:t>
            </w:r>
          </w:p>
        </w:tc>
      </w:tr>
      <w:tr w:rsidR="00556E92" w:rsidRPr="00556E92" w14:paraId="71F036A0" w14:textId="77777777" w:rsidTr="00C62C80">
        <w:tc>
          <w:tcPr>
            <w:tcW w:w="1242" w:type="dxa"/>
            <w:vMerge w:val="restart"/>
          </w:tcPr>
          <w:p w14:paraId="5D397299"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28.06.26</w:t>
            </w:r>
          </w:p>
        </w:tc>
        <w:tc>
          <w:tcPr>
            <w:tcW w:w="8251" w:type="dxa"/>
            <w:gridSpan w:val="2"/>
          </w:tcPr>
          <w:p w14:paraId="7FEE3EE8" w14:textId="77777777" w:rsidR="00556E92" w:rsidRPr="00556E92" w:rsidRDefault="00556E92" w:rsidP="008D50D4">
            <w:pPr>
              <w:pStyle w:val="ac"/>
              <w:ind w:left="720"/>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ДӘСТҮР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МЕН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ШЫҒАРМАШЫЛЫҚ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Мұра</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біздің</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қолымызда</w:t>
            </w:r>
          </w:p>
        </w:tc>
      </w:tr>
      <w:tr w:rsidR="00556E92" w:rsidRPr="00556E92" w14:paraId="175130DE" w14:textId="77777777" w:rsidTr="00C62C80">
        <w:tc>
          <w:tcPr>
            <w:tcW w:w="1242" w:type="dxa"/>
            <w:vMerge/>
          </w:tcPr>
          <w:p w14:paraId="276C8B24"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0A22B707" w14:textId="77777777" w:rsidR="00556E92" w:rsidRPr="00556E92" w:rsidRDefault="00556E92" w:rsidP="00622418">
            <w:pPr>
              <w:pStyle w:val="ac"/>
              <w:numPr>
                <w:ilvl w:val="0"/>
                <w:numId w:val="44"/>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Қайырлы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дәстүр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сақтаушылар</w:t>
            </w:r>
            <w:r w:rsidRPr="00556E92">
              <w:rPr>
                <w:rFonts w:ascii="Times New Roman" w:hAnsi="Times New Roman" w:cs="Times New Roman"/>
                <w:sz w:val="28"/>
                <w:szCs w:val="28"/>
              </w:rPr>
              <w:t>!»</w:t>
            </w:r>
          </w:p>
          <w:p w14:paraId="70D43DF0" w14:textId="77777777" w:rsidR="00556E92" w:rsidRPr="00556E92" w:rsidRDefault="00556E92" w:rsidP="00622418">
            <w:pPr>
              <w:pStyle w:val="ac"/>
              <w:numPr>
                <w:ilvl w:val="0"/>
                <w:numId w:val="44"/>
              </w:numPr>
              <w:rPr>
                <w:rFonts w:ascii="Times New Roman" w:hAnsi="Times New Roman" w:cs="Times New Roman"/>
                <w:sz w:val="28"/>
                <w:szCs w:val="28"/>
              </w:rPr>
            </w:pPr>
            <w:r w:rsidRPr="00556E92">
              <w:rPr>
                <w:rFonts w:ascii="Times New Roman" w:hAnsi="Times New Roman" w:cs="Times New Roman"/>
                <w:bCs/>
                <w:sz w:val="28"/>
                <w:szCs w:val="28"/>
                <w:lang w:val="ru-RU"/>
              </w:rPr>
              <w:t>Нұсқаулық</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Шығармашылықтағы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және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шеберлік</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сыныптарындағы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қауіпсіздік</w:t>
            </w:r>
            <w:r w:rsidRPr="00556E92">
              <w:rPr>
                <w:rFonts w:ascii="Times New Roman" w:hAnsi="Times New Roman" w:cs="Times New Roman"/>
                <w:sz w:val="28"/>
                <w:szCs w:val="28"/>
              </w:rPr>
              <w:t>».</w:t>
            </w:r>
          </w:p>
          <w:p w14:paraId="19591B72" w14:textId="77777777" w:rsidR="00556E92" w:rsidRPr="00556E92" w:rsidRDefault="00556E92" w:rsidP="00622418">
            <w:pPr>
              <w:pStyle w:val="ac"/>
              <w:numPr>
                <w:ilvl w:val="0"/>
                <w:numId w:val="44"/>
              </w:numPr>
              <w:rPr>
                <w:rFonts w:ascii="Times New Roman" w:hAnsi="Times New Roman" w:cs="Times New Roman"/>
                <w:sz w:val="28"/>
                <w:szCs w:val="28"/>
              </w:rPr>
            </w:pPr>
            <w:r w:rsidRPr="00556E92">
              <w:rPr>
                <w:rFonts w:ascii="Times New Roman" w:hAnsi="Times New Roman" w:cs="Times New Roman"/>
                <w:bCs/>
                <w:sz w:val="28"/>
                <w:szCs w:val="28"/>
                <w:lang w:val="ru-RU"/>
              </w:rPr>
              <w:t>Таңертеңгілік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жаттығу</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Этно</w:t>
            </w:r>
            <w:r w:rsidRPr="00556E92">
              <w:rPr>
                <w:rFonts w:ascii="Times New Roman" w:hAnsi="Times New Roman" w:cs="Times New Roman"/>
                <w:sz w:val="28"/>
                <w:szCs w:val="28"/>
              </w:rPr>
              <w:t>-</w:t>
            </w:r>
            <w:r w:rsidRPr="00556E92">
              <w:rPr>
                <w:rFonts w:ascii="Times New Roman" w:hAnsi="Times New Roman" w:cs="Times New Roman"/>
                <w:sz w:val="28"/>
                <w:szCs w:val="28"/>
                <w:lang w:val="ru-RU"/>
              </w:rPr>
              <w:t>жаттығу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мінезді</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қозғалыстар</w:t>
            </w:r>
            <w:r w:rsidRPr="00556E92">
              <w:rPr>
                <w:rFonts w:ascii="Times New Roman" w:hAnsi="Times New Roman" w:cs="Times New Roman"/>
                <w:sz w:val="28"/>
                <w:szCs w:val="28"/>
              </w:rPr>
              <w:t>».</w:t>
            </w:r>
          </w:p>
          <w:p w14:paraId="0A7EB69D" w14:textId="77777777" w:rsidR="00556E92" w:rsidRPr="00556E92" w:rsidRDefault="00556E92" w:rsidP="00622418">
            <w:pPr>
              <w:pStyle w:val="ac"/>
              <w:numPr>
                <w:ilvl w:val="0"/>
                <w:numId w:val="44"/>
              </w:numPr>
              <w:rPr>
                <w:rFonts w:ascii="Times New Roman" w:hAnsi="Times New Roman" w:cs="Times New Roman"/>
                <w:sz w:val="28"/>
                <w:szCs w:val="28"/>
              </w:rPr>
            </w:pPr>
            <w:r w:rsidRPr="00556E92">
              <w:rPr>
                <w:rFonts w:ascii="Times New Roman" w:hAnsi="Times New Roman" w:cs="Times New Roman"/>
                <w:bCs/>
                <w:sz w:val="28"/>
                <w:szCs w:val="28"/>
                <w:lang w:val="ru-RU"/>
              </w:rPr>
              <w:t>Білім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беру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блогы</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Жарат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үйрен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және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шабыттан</w:t>
            </w:r>
            <w:r w:rsidRPr="00556E92">
              <w:rPr>
                <w:rFonts w:ascii="Times New Roman" w:hAnsi="Times New Roman" w:cs="Times New Roman"/>
                <w:bCs/>
                <w:sz w:val="28"/>
                <w:szCs w:val="28"/>
              </w:rPr>
              <w:t>!»:</w:t>
            </w:r>
          </w:p>
          <w:p w14:paraId="3A30627A" w14:textId="77777777" w:rsidR="00556E92" w:rsidRPr="00556E92" w:rsidRDefault="00556E92" w:rsidP="00622418">
            <w:pPr>
              <w:pStyle w:val="ac"/>
              <w:numPr>
                <w:ilvl w:val="1"/>
                <w:numId w:val="44"/>
              </w:numPr>
              <w:rPr>
                <w:rFonts w:ascii="Times New Roman" w:hAnsi="Times New Roman" w:cs="Times New Roman"/>
                <w:sz w:val="28"/>
                <w:szCs w:val="28"/>
                <w:lang w:val="ru-RU"/>
              </w:rPr>
            </w:pPr>
            <w:r w:rsidRPr="00556E92">
              <w:rPr>
                <w:rFonts w:ascii="Times New Roman" w:hAnsi="Times New Roman" w:cs="Times New Roman"/>
                <w:sz w:val="28"/>
                <w:szCs w:val="28"/>
                <w:lang w:val="ru-RU"/>
              </w:rPr>
              <w:t>Шеберлік академияларының жұмысы:</w:t>
            </w:r>
          </w:p>
          <w:p w14:paraId="6D3EBA0F" w14:textId="77777777" w:rsidR="00556E92" w:rsidRPr="00556E92" w:rsidRDefault="00556E92" w:rsidP="00622418">
            <w:pPr>
              <w:pStyle w:val="ac"/>
              <w:numPr>
                <w:ilvl w:val="1"/>
                <w:numId w:val="44"/>
              </w:numPr>
              <w:rPr>
                <w:rFonts w:ascii="Times New Roman" w:hAnsi="Times New Roman" w:cs="Times New Roman"/>
                <w:sz w:val="28"/>
                <w:szCs w:val="28"/>
                <w:lang w:val="ru-RU"/>
              </w:rPr>
            </w:pPr>
            <w:r w:rsidRPr="00556E92">
              <w:rPr>
                <w:rFonts w:ascii="Times New Roman" w:hAnsi="Times New Roman" w:cs="Times New Roman"/>
                <w:sz w:val="28"/>
                <w:szCs w:val="28"/>
                <w:lang w:val="ru-RU"/>
              </w:rPr>
              <w:t>«GAMMA» изостудиясы: «Ұлы дала өрнектері».</w:t>
            </w:r>
          </w:p>
          <w:p w14:paraId="1A74C631" w14:textId="77777777" w:rsidR="00556E92" w:rsidRPr="00556E92" w:rsidRDefault="00556E92" w:rsidP="00622418">
            <w:pPr>
              <w:pStyle w:val="ac"/>
              <w:numPr>
                <w:ilvl w:val="1"/>
                <w:numId w:val="44"/>
              </w:numPr>
              <w:rPr>
                <w:rFonts w:ascii="Times New Roman" w:hAnsi="Times New Roman" w:cs="Times New Roman"/>
                <w:sz w:val="28"/>
                <w:szCs w:val="28"/>
                <w:lang w:val="ru-RU"/>
              </w:rPr>
            </w:pPr>
            <w:r w:rsidRPr="00556E92">
              <w:rPr>
                <w:rFonts w:ascii="Times New Roman" w:hAnsi="Times New Roman" w:cs="Times New Roman"/>
                <w:sz w:val="28"/>
                <w:szCs w:val="28"/>
                <w:lang w:val="ru-RU"/>
              </w:rPr>
              <w:t>Ағаш өңдеу шеберханасы: «Шебер мұрасы».</w:t>
            </w:r>
          </w:p>
          <w:p w14:paraId="0CE3F948" w14:textId="77777777" w:rsidR="00556E92" w:rsidRPr="00556E92" w:rsidRDefault="00556E92" w:rsidP="00622418">
            <w:pPr>
              <w:pStyle w:val="ac"/>
              <w:numPr>
                <w:ilvl w:val="1"/>
                <w:numId w:val="44"/>
              </w:numPr>
              <w:rPr>
                <w:rFonts w:ascii="Times New Roman" w:hAnsi="Times New Roman" w:cs="Times New Roman"/>
                <w:sz w:val="28"/>
                <w:szCs w:val="28"/>
                <w:lang w:val="ru-RU"/>
              </w:rPr>
            </w:pPr>
            <w:r w:rsidRPr="00556E92">
              <w:rPr>
                <w:rFonts w:ascii="Times New Roman" w:hAnsi="Times New Roman" w:cs="Times New Roman"/>
                <w:sz w:val="28"/>
                <w:szCs w:val="28"/>
                <w:lang w:val="ru-RU"/>
              </w:rPr>
              <w:t>Этно-шеберхана: «Ұлттық қолөнер» (Тұмарлар мен ою-өрнектер жасау).</w:t>
            </w:r>
          </w:p>
          <w:p w14:paraId="20DEEA78" w14:textId="77777777" w:rsidR="00556E92" w:rsidRPr="00556E92" w:rsidRDefault="00556E92" w:rsidP="00622418">
            <w:pPr>
              <w:pStyle w:val="ac"/>
              <w:numPr>
                <w:ilvl w:val="1"/>
                <w:numId w:val="44"/>
              </w:numPr>
              <w:rPr>
                <w:rFonts w:ascii="Times New Roman" w:hAnsi="Times New Roman" w:cs="Times New Roman"/>
                <w:sz w:val="28"/>
                <w:szCs w:val="28"/>
                <w:lang w:val="ru-RU"/>
              </w:rPr>
            </w:pPr>
            <w:r w:rsidRPr="00556E92">
              <w:rPr>
                <w:rFonts w:ascii="Times New Roman" w:hAnsi="Times New Roman" w:cs="Times New Roman"/>
                <w:sz w:val="28"/>
                <w:szCs w:val="28"/>
                <w:lang w:val="ru-RU"/>
              </w:rPr>
              <w:t>Би студиясы: «Халықтық ырғақ».</w:t>
            </w:r>
          </w:p>
          <w:p w14:paraId="22D5B09F" w14:textId="77777777" w:rsidR="00556E92" w:rsidRPr="00556E92" w:rsidRDefault="00556E92" w:rsidP="00622418">
            <w:pPr>
              <w:pStyle w:val="ac"/>
              <w:numPr>
                <w:ilvl w:val="1"/>
                <w:numId w:val="44"/>
              </w:numPr>
              <w:rPr>
                <w:rFonts w:ascii="Times New Roman" w:hAnsi="Times New Roman" w:cs="Times New Roman"/>
                <w:sz w:val="28"/>
                <w:szCs w:val="28"/>
                <w:lang w:val="ru-RU"/>
              </w:rPr>
            </w:pPr>
            <w:r w:rsidRPr="00556E92">
              <w:rPr>
                <w:rFonts w:ascii="Times New Roman" w:hAnsi="Times New Roman" w:cs="Times New Roman"/>
                <w:sz w:val="28"/>
                <w:szCs w:val="28"/>
                <w:lang w:val="ru-RU"/>
              </w:rPr>
              <w:lastRenderedPageBreak/>
              <w:t>Спорт секциялары: «Дәстүрлі ойындар».</w:t>
            </w:r>
          </w:p>
          <w:p w14:paraId="7AE591FC" w14:textId="77777777" w:rsidR="00556E92" w:rsidRPr="00556E92" w:rsidRDefault="00556E92" w:rsidP="00622418">
            <w:pPr>
              <w:pStyle w:val="ac"/>
              <w:numPr>
                <w:ilvl w:val="1"/>
                <w:numId w:val="44"/>
              </w:numPr>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үйірмесі: (Медитациялар, эмоционалды тепе-теңдік жаттығулары).</w:t>
            </w:r>
          </w:p>
          <w:p w14:paraId="541E62A9" w14:textId="77777777" w:rsidR="00556E92" w:rsidRPr="00556E92" w:rsidRDefault="00556E92" w:rsidP="00622418">
            <w:pPr>
              <w:pStyle w:val="ac"/>
              <w:numPr>
                <w:ilvl w:val="0"/>
                <w:numId w:val="4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 — «Идеялар шеберханасы: менің жасағымның мұрасы»:</w:t>
            </w:r>
            <w:r w:rsidRPr="00556E92">
              <w:rPr>
                <w:rFonts w:ascii="Times New Roman" w:hAnsi="Times New Roman" w:cs="Times New Roman"/>
                <w:sz w:val="28"/>
                <w:szCs w:val="28"/>
                <w:lang w:val="ru-RU"/>
              </w:rPr>
              <w:t xml:space="preserve"> (Әр жасақ өз шығармашылық жұмысын дайындайды: постер, шағын көрме, қойылым немесе арт-нысан).</w:t>
            </w:r>
          </w:p>
          <w:p w14:paraId="2CBBDFD0" w14:textId="77777777" w:rsidR="00556E92" w:rsidRPr="00556E92" w:rsidRDefault="00556E92" w:rsidP="00622418">
            <w:pPr>
              <w:pStyle w:val="ac"/>
              <w:numPr>
                <w:ilvl w:val="0"/>
                <w:numId w:val="4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Спорттық-ойын бағдарламасы — «Ұрпақтар ойыны»:</w:t>
            </w:r>
            <w:r w:rsidRPr="00556E92">
              <w:rPr>
                <w:rFonts w:ascii="Times New Roman" w:hAnsi="Times New Roman" w:cs="Times New Roman"/>
                <w:sz w:val="28"/>
                <w:szCs w:val="28"/>
                <w:lang w:val="ru-RU"/>
              </w:rPr>
              <w:t xml:space="preserve"> (Арқан тарту, асық ату, командалық сайыстар).</w:t>
            </w:r>
          </w:p>
          <w:p w14:paraId="3E85F00D" w14:textId="77777777" w:rsidR="00556E92" w:rsidRPr="00556E92" w:rsidRDefault="00556E92" w:rsidP="00622418">
            <w:pPr>
              <w:pStyle w:val="ac"/>
              <w:numPr>
                <w:ilvl w:val="0"/>
                <w:numId w:val="4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Шығармашылық челлендж:</w:t>
            </w:r>
            <w:r w:rsidRPr="00556E92">
              <w:rPr>
                <w:rFonts w:ascii="Times New Roman" w:hAnsi="Times New Roman" w:cs="Times New Roman"/>
                <w:sz w:val="28"/>
                <w:szCs w:val="28"/>
                <w:lang w:val="ru-RU"/>
              </w:rPr>
              <w:t xml:space="preserve"> «Ою-өрнек — бабалар тілі».</w:t>
            </w:r>
          </w:p>
          <w:p w14:paraId="3356F31F" w14:textId="77777777" w:rsidR="00556E92" w:rsidRPr="00556E92" w:rsidRDefault="00556E92" w:rsidP="00622418">
            <w:pPr>
              <w:pStyle w:val="ac"/>
              <w:numPr>
                <w:ilvl w:val="0"/>
                <w:numId w:val="4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w:t>
            </w:r>
            <w:r w:rsidRPr="00556E92">
              <w:rPr>
                <w:rFonts w:ascii="Times New Roman" w:hAnsi="Times New Roman" w:cs="Times New Roman"/>
                <w:sz w:val="28"/>
                <w:szCs w:val="28"/>
                <w:lang w:val="ru-RU"/>
              </w:rPr>
              <w:t xml:space="preserve"> «Дәстүрлер фестивалі: жанды мәдениет» (Жасақ бастамаларының презентациясы: көрмелер, шағын өнер көрсетулер, ұлттық стиль элементтерінің дефилесі).</w:t>
            </w:r>
          </w:p>
          <w:p w14:paraId="29B9C248" w14:textId="77777777" w:rsidR="00556E92" w:rsidRPr="00556E92" w:rsidRDefault="00556E92" w:rsidP="00622418">
            <w:pPr>
              <w:pStyle w:val="ac"/>
              <w:numPr>
                <w:ilvl w:val="0"/>
                <w:numId w:val="4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«Әлем әуендері»:</w:t>
            </w:r>
            <w:r w:rsidRPr="00556E92">
              <w:rPr>
                <w:rFonts w:ascii="Times New Roman" w:hAnsi="Times New Roman" w:cs="Times New Roman"/>
                <w:sz w:val="28"/>
                <w:szCs w:val="28"/>
                <w:lang w:val="ru-RU"/>
              </w:rPr>
              <w:t xml:space="preserve"> (Әлем халықтарының дискотекасы).</w:t>
            </w:r>
          </w:p>
          <w:p w14:paraId="565F0BB6" w14:textId="77777777" w:rsidR="00556E92" w:rsidRPr="00556E92" w:rsidRDefault="00556E92" w:rsidP="00622418">
            <w:pPr>
              <w:pStyle w:val="ac"/>
              <w:numPr>
                <w:ilvl w:val="0"/>
                <w:numId w:val="4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Кешкі шеңбер:</w:t>
            </w:r>
            <w:r w:rsidRPr="00556E92">
              <w:rPr>
                <w:rFonts w:ascii="Times New Roman" w:hAnsi="Times New Roman" w:cs="Times New Roman"/>
                <w:sz w:val="28"/>
                <w:szCs w:val="28"/>
                <w:lang w:val="ru-RU"/>
              </w:rPr>
              <w:t xml:space="preserve"> «Біртұтас шаңырақ астында» (Рефлексия, күн қорытындысын шығару).</w:t>
            </w:r>
          </w:p>
        </w:tc>
      </w:tr>
      <w:tr w:rsidR="00556E92" w:rsidRPr="00556E92" w14:paraId="4E4C38E8" w14:textId="77777777" w:rsidTr="00C62C80">
        <w:tc>
          <w:tcPr>
            <w:tcW w:w="1242" w:type="dxa"/>
            <w:vMerge w:val="restart"/>
          </w:tcPr>
          <w:p w14:paraId="20CC6FC5"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29.06.26</w:t>
            </w:r>
          </w:p>
        </w:tc>
        <w:tc>
          <w:tcPr>
            <w:tcW w:w="8251" w:type="dxa"/>
            <w:gridSpan w:val="2"/>
          </w:tcPr>
          <w:p w14:paraId="5DE8981B" w14:textId="77777777" w:rsidR="00556E92" w:rsidRPr="00556E92" w:rsidRDefault="00556E92" w:rsidP="008D50D4">
            <w:pPr>
              <w:pStyle w:val="ac"/>
              <w:ind w:left="720"/>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БІРЛІК</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ПЕН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КОМАНДАЛЫҚ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РУХ</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 xml:space="preserve"> </w:t>
            </w:r>
          </w:p>
          <w:p w14:paraId="3F201ED9" w14:textId="77777777" w:rsidR="00556E92" w:rsidRPr="00556E92" w:rsidRDefault="00556E92" w:rsidP="008D50D4">
            <w:pPr>
              <w:pStyle w:val="ac"/>
              <w:ind w:left="720"/>
              <w:jc w:val="center"/>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Бірлік</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халық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күші</w:t>
            </w:r>
            <w:r w:rsidRPr="00556E92">
              <w:rPr>
                <w:rFonts w:ascii="Times New Roman" w:hAnsi="Times New Roman" w:cs="Times New Roman"/>
                <w:b/>
                <w:bCs/>
                <w:sz w:val="28"/>
                <w:szCs w:val="28"/>
              </w:rPr>
              <w:t>»</w:t>
            </w:r>
          </w:p>
        </w:tc>
      </w:tr>
      <w:tr w:rsidR="00556E92" w:rsidRPr="00556E92" w14:paraId="51F580A5" w14:textId="77777777" w:rsidTr="00C62C80">
        <w:tc>
          <w:tcPr>
            <w:tcW w:w="1242" w:type="dxa"/>
            <w:vMerge/>
          </w:tcPr>
          <w:p w14:paraId="5D300075"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158E8317" w14:textId="77777777" w:rsidR="00556E92" w:rsidRPr="00556E92" w:rsidRDefault="00556E92" w:rsidP="00622418">
            <w:pPr>
              <w:pStyle w:val="ac"/>
              <w:numPr>
                <w:ilvl w:val="0"/>
                <w:numId w:val="45"/>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Қайырлы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біртұтас</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команда</w:t>
            </w:r>
            <w:r w:rsidRPr="00556E92">
              <w:rPr>
                <w:rFonts w:ascii="Times New Roman" w:hAnsi="Times New Roman" w:cs="Times New Roman"/>
                <w:sz w:val="28"/>
                <w:szCs w:val="28"/>
              </w:rPr>
              <w:t>!»</w:t>
            </w:r>
          </w:p>
          <w:p w14:paraId="1747C321" w14:textId="77777777" w:rsidR="00556E92" w:rsidRPr="00556E92" w:rsidRDefault="00556E92" w:rsidP="00622418">
            <w:pPr>
              <w:pStyle w:val="ac"/>
              <w:numPr>
                <w:ilvl w:val="0"/>
                <w:numId w:val="4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Нұсқаулық:</w:t>
            </w:r>
            <w:r w:rsidRPr="00556E92">
              <w:rPr>
                <w:rFonts w:ascii="Times New Roman" w:hAnsi="Times New Roman" w:cs="Times New Roman"/>
                <w:sz w:val="28"/>
                <w:szCs w:val="28"/>
                <w:lang w:val="ru-RU"/>
              </w:rPr>
              <w:t xml:space="preserve"> «Командалық ойындардағы қауіпсіздік».</w:t>
            </w:r>
          </w:p>
          <w:p w14:paraId="37157E30" w14:textId="77777777" w:rsidR="00556E92" w:rsidRPr="00556E92" w:rsidRDefault="00556E92" w:rsidP="00622418">
            <w:pPr>
              <w:pStyle w:val="ac"/>
              <w:numPr>
                <w:ilvl w:val="0"/>
                <w:numId w:val="4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Таңертеңгілік жаттығу:</w:t>
            </w:r>
            <w:r w:rsidRPr="00556E92">
              <w:rPr>
                <w:rFonts w:ascii="Times New Roman" w:hAnsi="Times New Roman" w:cs="Times New Roman"/>
                <w:sz w:val="28"/>
                <w:szCs w:val="28"/>
                <w:lang w:val="ru-RU"/>
              </w:rPr>
              <w:t xml:space="preserve"> «Бірлік жаттығуы: бірге біз — күшпіз!».</w:t>
            </w:r>
          </w:p>
          <w:p w14:paraId="4E96CFED" w14:textId="77777777" w:rsidR="00556E92" w:rsidRPr="00556E92" w:rsidRDefault="00556E92" w:rsidP="00622418">
            <w:pPr>
              <w:pStyle w:val="ac"/>
              <w:numPr>
                <w:ilvl w:val="0"/>
                <w:numId w:val="4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w:t>
            </w:r>
          </w:p>
          <w:p w14:paraId="0AB3A4CC" w14:textId="77777777" w:rsidR="00556E92" w:rsidRPr="00556E92" w:rsidRDefault="00556E92" w:rsidP="00622418">
            <w:pPr>
              <w:pStyle w:val="ac"/>
              <w:numPr>
                <w:ilvl w:val="1"/>
                <w:numId w:val="45"/>
              </w:numPr>
              <w:rPr>
                <w:rFonts w:ascii="Times New Roman" w:hAnsi="Times New Roman" w:cs="Times New Roman"/>
                <w:sz w:val="28"/>
                <w:szCs w:val="28"/>
                <w:lang w:val="ru-RU"/>
              </w:rPr>
            </w:pPr>
            <w:r w:rsidRPr="00556E92">
              <w:rPr>
                <w:rFonts w:ascii="Times New Roman" w:hAnsi="Times New Roman" w:cs="Times New Roman"/>
                <w:sz w:val="28"/>
                <w:szCs w:val="28"/>
                <w:lang w:val="ru-RU"/>
              </w:rPr>
              <w:t>Шеберлік академияларының жұмысы:</w:t>
            </w:r>
          </w:p>
          <w:p w14:paraId="28C5D697" w14:textId="77777777" w:rsidR="00556E92" w:rsidRPr="00556E92" w:rsidRDefault="00556E92" w:rsidP="00622418">
            <w:pPr>
              <w:pStyle w:val="ac"/>
              <w:numPr>
                <w:ilvl w:val="1"/>
                <w:numId w:val="45"/>
              </w:numPr>
              <w:rPr>
                <w:rFonts w:ascii="Times New Roman" w:hAnsi="Times New Roman" w:cs="Times New Roman"/>
                <w:sz w:val="28"/>
                <w:szCs w:val="28"/>
                <w:lang w:val="ru-RU"/>
              </w:rPr>
            </w:pPr>
            <w:r w:rsidRPr="00556E92">
              <w:rPr>
                <w:rFonts w:ascii="Times New Roman" w:hAnsi="Times New Roman" w:cs="Times New Roman"/>
                <w:sz w:val="28"/>
                <w:szCs w:val="28"/>
                <w:lang w:val="ru-RU"/>
              </w:rPr>
              <w:t>«GAMMA» изостудиясы: «Бірлік нышандары».</w:t>
            </w:r>
          </w:p>
          <w:p w14:paraId="48C62656" w14:textId="77777777" w:rsidR="00556E92" w:rsidRPr="00556E92" w:rsidRDefault="00556E92" w:rsidP="00622418">
            <w:pPr>
              <w:pStyle w:val="ac"/>
              <w:numPr>
                <w:ilvl w:val="1"/>
                <w:numId w:val="45"/>
              </w:numPr>
              <w:rPr>
                <w:rFonts w:ascii="Times New Roman" w:hAnsi="Times New Roman" w:cs="Times New Roman"/>
                <w:sz w:val="28"/>
                <w:szCs w:val="28"/>
                <w:lang w:val="ru-RU"/>
              </w:rPr>
            </w:pPr>
            <w:r w:rsidRPr="00556E92">
              <w:rPr>
                <w:rFonts w:ascii="Times New Roman" w:hAnsi="Times New Roman" w:cs="Times New Roman"/>
                <w:sz w:val="28"/>
                <w:szCs w:val="28"/>
                <w:lang w:val="ru-RU"/>
              </w:rPr>
              <w:t>Ағаш өңдеу шеберханасы: «Бірлік қолөнері».</w:t>
            </w:r>
          </w:p>
          <w:p w14:paraId="74B99605" w14:textId="77777777" w:rsidR="00556E92" w:rsidRPr="00556E92" w:rsidRDefault="00556E92" w:rsidP="00622418">
            <w:pPr>
              <w:pStyle w:val="ac"/>
              <w:numPr>
                <w:ilvl w:val="1"/>
                <w:numId w:val="45"/>
              </w:numPr>
              <w:rPr>
                <w:rFonts w:ascii="Times New Roman" w:hAnsi="Times New Roman" w:cs="Times New Roman"/>
                <w:sz w:val="28"/>
                <w:szCs w:val="28"/>
                <w:lang w:val="ru-RU"/>
              </w:rPr>
            </w:pPr>
            <w:r w:rsidRPr="00556E92">
              <w:rPr>
                <w:rFonts w:ascii="Times New Roman" w:hAnsi="Times New Roman" w:cs="Times New Roman"/>
                <w:sz w:val="28"/>
                <w:szCs w:val="28"/>
                <w:lang w:val="ru-RU"/>
              </w:rPr>
              <w:t>Этно-шеберхана: «Халықтар достығы дәстүрлері».</w:t>
            </w:r>
          </w:p>
          <w:p w14:paraId="0EBD236C" w14:textId="77777777" w:rsidR="00556E92" w:rsidRPr="00556E92" w:rsidRDefault="00556E92" w:rsidP="00622418">
            <w:pPr>
              <w:pStyle w:val="ac"/>
              <w:numPr>
                <w:ilvl w:val="1"/>
                <w:numId w:val="45"/>
              </w:numPr>
              <w:rPr>
                <w:rFonts w:ascii="Times New Roman" w:hAnsi="Times New Roman" w:cs="Times New Roman"/>
                <w:sz w:val="28"/>
                <w:szCs w:val="28"/>
                <w:lang w:val="ru-RU"/>
              </w:rPr>
            </w:pPr>
            <w:r w:rsidRPr="00556E92">
              <w:rPr>
                <w:rFonts w:ascii="Times New Roman" w:hAnsi="Times New Roman" w:cs="Times New Roman"/>
                <w:sz w:val="28"/>
                <w:szCs w:val="28"/>
                <w:lang w:val="ru-RU"/>
              </w:rPr>
              <w:t>Би студиясы: «Бірлік биі».</w:t>
            </w:r>
          </w:p>
          <w:p w14:paraId="0904A567" w14:textId="77777777" w:rsidR="00556E92" w:rsidRPr="00556E92" w:rsidRDefault="00556E92" w:rsidP="00622418">
            <w:pPr>
              <w:pStyle w:val="ac"/>
              <w:numPr>
                <w:ilvl w:val="1"/>
                <w:numId w:val="45"/>
              </w:numPr>
              <w:rPr>
                <w:rFonts w:ascii="Times New Roman" w:hAnsi="Times New Roman" w:cs="Times New Roman"/>
                <w:sz w:val="28"/>
                <w:szCs w:val="28"/>
                <w:lang w:val="ru-RU"/>
              </w:rPr>
            </w:pPr>
            <w:r w:rsidRPr="00556E92">
              <w:rPr>
                <w:rFonts w:ascii="Times New Roman" w:hAnsi="Times New Roman" w:cs="Times New Roman"/>
                <w:sz w:val="28"/>
                <w:szCs w:val="28"/>
                <w:lang w:val="ru-RU"/>
              </w:rPr>
              <w:t>Спорт секциялары: «Командалық стратегиялар».</w:t>
            </w:r>
          </w:p>
          <w:p w14:paraId="124A189E" w14:textId="77777777" w:rsidR="00556E92" w:rsidRPr="00556E92" w:rsidRDefault="00556E92" w:rsidP="00622418">
            <w:pPr>
              <w:pStyle w:val="ac"/>
              <w:numPr>
                <w:ilvl w:val="1"/>
                <w:numId w:val="45"/>
              </w:numPr>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үйірмесі: (Медитациялар, эмоционалды тепе-теңдік жаттығулары).</w:t>
            </w:r>
          </w:p>
          <w:p w14:paraId="3F9F21B7" w14:textId="77777777" w:rsidR="00556E92" w:rsidRPr="00556E92" w:rsidRDefault="00556E92" w:rsidP="00622418">
            <w:pPr>
              <w:pStyle w:val="ac"/>
              <w:numPr>
                <w:ilvl w:val="0"/>
                <w:numId w:val="4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«Біз — командамыз!» (Жасақ атауын, ұранын, туын немесе командалық нышанын жасау).</w:t>
            </w:r>
          </w:p>
          <w:p w14:paraId="56DD4BC9" w14:textId="77777777" w:rsidR="00556E92" w:rsidRPr="00556E92" w:rsidRDefault="00556E92" w:rsidP="00622418">
            <w:pPr>
              <w:pStyle w:val="ac"/>
              <w:numPr>
                <w:ilvl w:val="0"/>
                <w:numId w:val="4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Тимбилдинг бағдарламасы:</w:t>
            </w:r>
            <w:r w:rsidRPr="00556E92">
              <w:rPr>
                <w:rFonts w:ascii="Times New Roman" w:hAnsi="Times New Roman" w:cs="Times New Roman"/>
                <w:sz w:val="28"/>
                <w:szCs w:val="28"/>
                <w:lang w:val="ru-RU"/>
              </w:rPr>
              <w:t xml:space="preserve"> «Бір команда — бір мақсат» (Сенімге, ұйымшылдыққа, өзара әрекеттесуге арналған ойындар).</w:t>
            </w:r>
          </w:p>
          <w:p w14:paraId="02B143DA" w14:textId="77777777" w:rsidR="00556E92" w:rsidRPr="00556E92" w:rsidRDefault="00556E92" w:rsidP="00622418">
            <w:pPr>
              <w:pStyle w:val="ac"/>
              <w:numPr>
                <w:ilvl w:val="0"/>
                <w:numId w:val="4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Спорттық-ойын бағдарламасы:</w:t>
            </w:r>
            <w:r w:rsidRPr="00556E92">
              <w:rPr>
                <w:rFonts w:ascii="Times New Roman" w:hAnsi="Times New Roman" w:cs="Times New Roman"/>
                <w:sz w:val="28"/>
                <w:szCs w:val="28"/>
                <w:lang w:val="ru-RU"/>
              </w:rPr>
              <w:t xml:space="preserve"> «Бірлік ойындары» (Жасақтар арасындағы эстафеталар, командалық жарыстар).</w:t>
            </w:r>
          </w:p>
          <w:p w14:paraId="6584AFE6" w14:textId="77777777" w:rsidR="00556E92" w:rsidRPr="00556E92" w:rsidRDefault="00556E92" w:rsidP="00622418">
            <w:pPr>
              <w:pStyle w:val="ac"/>
              <w:numPr>
                <w:ilvl w:val="0"/>
                <w:numId w:val="4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w:t>
            </w:r>
            <w:r w:rsidRPr="00556E92">
              <w:rPr>
                <w:rFonts w:ascii="Times New Roman" w:hAnsi="Times New Roman" w:cs="Times New Roman"/>
                <w:sz w:val="28"/>
                <w:szCs w:val="28"/>
                <w:lang w:val="ru-RU"/>
              </w:rPr>
              <w:t xml:space="preserve"> «Қазақстан халықтарының достық фестивалі» (Әр жасақ әртүрлі халықтардың мәдениетін, дәстүрін, элементтерін таныстырады).</w:t>
            </w:r>
          </w:p>
          <w:p w14:paraId="2E5D031E" w14:textId="77777777" w:rsidR="00556E92" w:rsidRPr="00556E92" w:rsidRDefault="00556E92" w:rsidP="00622418">
            <w:pPr>
              <w:pStyle w:val="ac"/>
              <w:numPr>
                <w:ilvl w:val="0"/>
                <w:numId w:val="4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«Дала ырғақтары»:</w:t>
            </w:r>
            <w:r w:rsidRPr="00556E92">
              <w:rPr>
                <w:rFonts w:ascii="Times New Roman" w:hAnsi="Times New Roman" w:cs="Times New Roman"/>
                <w:sz w:val="28"/>
                <w:szCs w:val="28"/>
                <w:lang w:val="ru-RU"/>
              </w:rPr>
              <w:t xml:space="preserve"> (Дискотека).</w:t>
            </w:r>
          </w:p>
          <w:p w14:paraId="414D6A58" w14:textId="77777777" w:rsidR="00556E92" w:rsidRPr="00556E92" w:rsidRDefault="00556E92" w:rsidP="00622418">
            <w:pPr>
              <w:pStyle w:val="ac"/>
              <w:numPr>
                <w:ilvl w:val="0"/>
                <w:numId w:val="4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Кешкі шеңбер:</w:t>
            </w:r>
            <w:r w:rsidRPr="00556E92">
              <w:rPr>
                <w:rFonts w:ascii="Times New Roman" w:hAnsi="Times New Roman" w:cs="Times New Roman"/>
                <w:sz w:val="28"/>
                <w:szCs w:val="28"/>
                <w:lang w:val="ru-RU"/>
              </w:rPr>
              <w:t xml:space="preserve"> «Шаңырақ астындағы бірлік шеңбері» (Рефлексия, күн қорытындысын шығару).</w:t>
            </w:r>
          </w:p>
        </w:tc>
      </w:tr>
      <w:tr w:rsidR="00556E92" w:rsidRPr="00556E92" w14:paraId="42CE61B7" w14:textId="77777777" w:rsidTr="00C62C80">
        <w:tc>
          <w:tcPr>
            <w:tcW w:w="1242" w:type="dxa"/>
            <w:vMerge w:val="restart"/>
          </w:tcPr>
          <w:p w14:paraId="52550924"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20.06.26</w:t>
            </w:r>
          </w:p>
        </w:tc>
        <w:tc>
          <w:tcPr>
            <w:tcW w:w="8251" w:type="dxa"/>
            <w:gridSpan w:val="2"/>
          </w:tcPr>
          <w:p w14:paraId="234C83B2" w14:textId="77777777" w:rsidR="00556E92" w:rsidRPr="00556E92" w:rsidRDefault="00556E92" w:rsidP="008D50D4">
            <w:pPr>
              <w:pStyle w:val="ac"/>
              <w:ind w:left="720"/>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ҚҰНДЫЛЫҚТАР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МЕН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АР</w:t>
            </w: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НАМЫС</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 xml:space="preserve"> </w:t>
            </w:r>
          </w:p>
          <w:p w14:paraId="4965006E" w14:textId="77777777" w:rsidR="00556E92" w:rsidRPr="00556E92" w:rsidRDefault="00556E92" w:rsidP="008D50D4">
            <w:pPr>
              <w:pStyle w:val="ac"/>
              <w:ind w:left="720"/>
              <w:jc w:val="center"/>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Адал</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мұра</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адал</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жүрек</w:t>
            </w:r>
            <w:r w:rsidRPr="00556E92">
              <w:rPr>
                <w:rFonts w:ascii="Times New Roman" w:hAnsi="Times New Roman" w:cs="Times New Roman"/>
                <w:b/>
                <w:bCs/>
                <w:sz w:val="28"/>
                <w:szCs w:val="28"/>
              </w:rPr>
              <w:t>»</w:t>
            </w:r>
          </w:p>
        </w:tc>
      </w:tr>
      <w:tr w:rsidR="00556E92" w:rsidRPr="00556E92" w14:paraId="1FF22A05" w14:textId="77777777" w:rsidTr="00C62C80">
        <w:tc>
          <w:tcPr>
            <w:tcW w:w="1242" w:type="dxa"/>
            <w:vMerge/>
          </w:tcPr>
          <w:p w14:paraId="02877696"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21DD0873" w14:textId="77777777" w:rsidR="00556E92" w:rsidRPr="00556E92" w:rsidRDefault="00556E92" w:rsidP="00622418">
            <w:pPr>
              <w:pStyle w:val="ac"/>
              <w:numPr>
                <w:ilvl w:val="0"/>
                <w:numId w:val="46"/>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Қайырлы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лайықты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мұрагерлер</w:t>
            </w:r>
            <w:r w:rsidRPr="00556E92">
              <w:rPr>
                <w:rFonts w:ascii="Times New Roman" w:hAnsi="Times New Roman" w:cs="Times New Roman"/>
                <w:sz w:val="28"/>
                <w:szCs w:val="28"/>
              </w:rPr>
              <w:t>!»</w:t>
            </w:r>
          </w:p>
          <w:p w14:paraId="3799E0D9" w14:textId="77777777" w:rsidR="00556E92" w:rsidRPr="00556E92" w:rsidRDefault="00556E92" w:rsidP="00622418">
            <w:pPr>
              <w:pStyle w:val="ac"/>
              <w:numPr>
                <w:ilvl w:val="0"/>
                <w:numId w:val="46"/>
              </w:numPr>
              <w:rPr>
                <w:rFonts w:ascii="Times New Roman" w:hAnsi="Times New Roman" w:cs="Times New Roman"/>
                <w:sz w:val="28"/>
                <w:szCs w:val="28"/>
              </w:rPr>
            </w:pPr>
            <w:r w:rsidRPr="00556E92">
              <w:rPr>
                <w:rFonts w:ascii="Times New Roman" w:hAnsi="Times New Roman" w:cs="Times New Roman"/>
                <w:bCs/>
                <w:sz w:val="28"/>
                <w:szCs w:val="28"/>
                <w:lang w:val="ru-RU"/>
              </w:rPr>
              <w:t>Нұсқаулық</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Қарым</w:t>
            </w:r>
            <w:r w:rsidRPr="00556E92">
              <w:rPr>
                <w:rFonts w:ascii="Times New Roman" w:hAnsi="Times New Roman" w:cs="Times New Roman"/>
                <w:sz w:val="28"/>
                <w:szCs w:val="28"/>
              </w:rPr>
              <w:t>-</w:t>
            </w:r>
            <w:r w:rsidRPr="00556E92">
              <w:rPr>
                <w:rFonts w:ascii="Times New Roman" w:hAnsi="Times New Roman" w:cs="Times New Roman"/>
                <w:sz w:val="28"/>
                <w:szCs w:val="28"/>
                <w:lang w:val="ru-RU"/>
              </w:rPr>
              <w:t>қатынастағы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жауапкершілік</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пен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қауіпсіздік</w:t>
            </w:r>
            <w:r w:rsidRPr="00556E92">
              <w:rPr>
                <w:rFonts w:ascii="Times New Roman" w:hAnsi="Times New Roman" w:cs="Times New Roman"/>
                <w:sz w:val="28"/>
                <w:szCs w:val="28"/>
              </w:rPr>
              <w:t>».</w:t>
            </w:r>
          </w:p>
          <w:p w14:paraId="2553B0BD" w14:textId="77777777" w:rsidR="00556E92" w:rsidRPr="00556E92" w:rsidRDefault="00556E92" w:rsidP="00622418">
            <w:pPr>
              <w:pStyle w:val="ac"/>
              <w:numPr>
                <w:ilvl w:val="0"/>
                <w:numId w:val="46"/>
              </w:numPr>
              <w:rPr>
                <w:rFonts w:ascii="Times New Roman" w:hAnsi="Times New Roman" w:cs="Times New Roman"/>
                <w:sz w:val="28"/>
                <w:szCs w:val="28"/>
              </w:rPr>
            </w:pPr>
            <w:r w:rsidRPr="00556E92">
              <w:rPr>
                <w:rFonts w:ascii="Times New Roman" w:hAnsi="Times New Roman" w:cs="Times New Roman"/>
                <w:bCs/>
                <w:sz w:val="28"/>
                <w:szCs w:val="28"/>
                <w:lang w:val="ru-RU"/>
              </w:rPr>
              <w:t>Таңертеңгілік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жаттығу</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Рух</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серпіні</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күш</w:t>
            </w:r>
            <w:r w:rsidRPr="00556E92">
              <w:rPr>
                <w:rFonts w:ascii="Times New Roman" w:hAnsi="Times New Roman" w:cs="Times New Roman"/>
                <w:sz w:val="28"/>
                <w:szCs w:val="28"/>
              </w:rPr>
              <w:t xml:space="preserve"> — </w:t>
            </w:r>
            <w:r w:rsidRPr="00556E92">
              <w:rPr>
                <w:rFonts w:ascii="Times New Roman" w:hAnsi="Times New Roman" w:cs="Times New Roman"/>
                <w:sz w:val="28"/>
                <w:szCs w:val="28"/>
                <w:lang w:val="ru-RU"/>
              </w:rPr>
              <w:t>құрметте</w:t>
            </w:r>
            <w:r w:rsidRPr="00556E92">
              <w:rPr>
                <w:rFonts w:ascii="Times New Roman" w:hAnsi="Times New Roman" w:cs="Times New Roman"/>
                <w:sz w:val="28"/>
                <w:szCs w:val="28"/>
              </w:rPr>
              <w:t>!».</w:t>
            </w:r>
          </w:p>
          <w:p w14:paraId="16AFF637" w14:textId="77777777" w:rsidR="00556E92" w:rsidRPr="00556E92" w:rsidRDefault="00556E92" w:rsidP="00622418">
            <w:pPr>
              <w:pStyle w:val="ac"/>
              <w:numPr>
                <w:ilvl w:val="0"/>
                <w:numId w:val="46"/>
              </w:numPr>
              <w:rPr>
                <w:rFonts w:ascii="Times New Roman" w:hAnsi="Times New Roman" w:cs="Times New Roman"/>
                <w:sz w:val="28"/>
                <w:szCs w:val="28"/>
              </w:rPr>
            </w:pPr>
            <w:r w:rsidRPr="00556E92">
              <w:rPr>
                <w:rFonts w:ascii="Times New Roman" w:hAnsi="Times New Roman" w:cs="Times New Roman"/>
                <w:bCs/>
                <w:sz w:val="28"/>
                <w:szCs w:val="28"/>
                <w:lang w:val="ru-RU"/>
              </w:rPr>
              <w:t>Білім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беру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блогы</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Жарат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үйрен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және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шабыттан</w:t>
            </w:r>
            <w:r w:rsidRPr="00556E92">
              <w:rPr>
                <w:rFonts w:ascii="Times New Roman" w:hAnsi="Times New Roman" w:cs="Times New Roman"/>
                <w:bCs/>
                <w:sz w:val="28"/>
                <w:szCs w:val="28"/>
              </w:rPr>
              <w:t>!»:</w:t>
            </w:r>
          </w:p>
          <w:p w14:paraId="77854E41" w14:textId="77777777" w:rsidR="00556E92" w:rsidRPr="00556E92" w:rsidRDefault="00556E92" w:rsidP="00622418">
            <w:pPr>
              <w:pStyle w:val="ac"/>
              <w:numPr>
                <w:ilvl w:val="1"/>
                <w:numId w:val="46"/>
              </w:numPr>
              <w:rPr>
                <w:rFonts w:ascii="Times New Roman" w:hAnsi="Times New Roman" w:cs="Times New Roman"/>
                <w:sz w:val="28"/>
                <w:szCs w:val="28"/>
                <w:lang w:val="ru-RU"/>
              </w:rPr>
            </w:pPr>
            <w:r w:rsidRPr="00556E92">
              <w:rPr>
                <w:rFonts w:ascii="Times New Roman" w:hAnsi="Times New Roman" w:cs="Times New Roman"/>
                <w:sz w:val="28"/>
                <w:szCs w:val="28"/>
                <w:lang w:val="ru-RU"/>
              </w:rPr>
              <w:t>Шеберлік академияларының жұмысы:</w:t>
            </w:r>
          </w:p>
          <w:p w14:paraId="50180F3F" w14:textId="77777777" w:rsidR="00556E92" w:rsidRPr="00556E92" w:rsidRDefault="00556E92" w:rsidP="00622418">
            <w:pPr>
              <w:pStyle w:val="ac"/>
              <w:numPr>
                <w:ilvl w:val="1"/>
                <w:numId w:val="46"/>
              </w:numPr>
              <w:rPr>
                <w:rFonts w:ascii="Times New Roman" w:hAnsi="Times New Roman" w:cs="Times New Roman"/>
                <w:sz w:val="28"/>
                <w:szCs w:val="28"/>
                <w:lang w:val="ru-RU"/>
              </w:rPr>
            </w:pPr>
            <w:r w:rsidRPr="00556E92">
              <w:rPr>
                <w:rFonts w:ascii="Times New Roman" w:hAnsi="Times New Roman" w:cs="Times New Roman"/>
                <w:sz w:val="28"/>
                <w:szCs w:val="28"/>
                <w:lang w:val="ru-RU"/>
              </w:rPr>
              <w:t>«GAMMA» изостудиясы: «Бейнелердегі құндылықтар».</w:t>
            </w:r>
          </w:p>
          <w:p w14:paraId="460DB2A3" w14:textId="77777777" w:rsidR="00556E92" w:rsidRPr="00556E92" w:rsidRDefault="00556E92" w:rsidP="00622418">
            <w:pPr>
              <w:pStyle w:val="ac"/>
              <w:numPr>
                <w:ilvl w:val="1"/>
                <w:numId w:val="46"/>
              </w:numPr>
              <w:rPr>
                <w:rFonts w:ascii="Times New Roman" w:hAnsi="Times New Roman" w:cs="Times New Roman"/>
                <w:sz w:val="28"/>
                <w:szCs w:val="28"/>
                <w:lang w:val="ru-RU"/>
              </w:rPr>
            </w:pPr>
            <w:r w:rsidRPr="00556E92">
              <w:rPr>
                <w:rFonts w:ascii="Times New Roman" w:hAnsi="Times New Roman" w:cs="Times New Roman"/>
                <w:sz w:val="28"/>
                <w:szCs w:val="28"/>
                <w:lang w:val="ru-RU"/>
              </w:rPr>
              <w:t>Ағаш өңдеу шеберханасы: «Адал еңбек».</w:t>
            </w:r>
          </w:p>
          <w:p w14:paraId="168AED63" w14:textId="77777777" w:rsidR="00556E92" w:rsidRPr="00556E92" w:rsidRDefault="00556E92" w:rsidP="00622418">
            <w:pPr>
              <w:pStyle w:val="ac"/>
              <w:numPr>
                <w:ilvl w:val="1"/>
                <w:numId w:val="46"/>
              </w:numPr>
              <w:rPr>
                <w:rFonts w:ascii="Times New Roman" w:hAnsi="Times New Roman" w:cs="Times New Roman"/>
                <w:sz w:val="28"/>
                <w:szCs w:val="28"/>
                <w:lang w:val="ru-RU"/>
              </w:rPr>
            </w:pPr>
            <w:r w:rsidRPr="00556E92">
              <w:rPr>
                <w:rFonts w:ascii="Times New Roman" w:hAnsi="Times New Roman" w:cs="Times New Roman"/>
                <w:sz w:val="28"/>
                <w:szCs w:val="28"/>
                <w:lang w:val="ru-RU"/>
              </w:rPr>
              <w:t>Этно-шеберхана: «Ар-намыс пен құрмет дәстүрлері».</w:t>
            </w:r>
          </w:p>
          <w:p w14:paraId="6AC19E18" w14:textId="77777777" w:rsidR="00556E92" w:rsidRPr="00556E92" w:rsidRDefault="00556E92" w:rsidP="00622418">
            <w:pPr>
              <w:pStyle w:val="ac"/>
              <w:numPr>
                <w:ilvl w:val="1"/>
                <w:numId w:val="46"/>
              </w:numPr>
              <w:rPr>
                <w:rFonts w:ascii="Times New Roman" w:hAnsi="Times New Roman" w:cs="Times New Roman"/>
                <w:sz w:val="28"/>
                <w:szCs w:val="28"/>
                <w:lang w:val="ru-RU"/>
              </w:rPr>
            </w:pPr>
            <w:r w:rsidRPr="00556E92">
              <w:rPr>
                <w:rFonts w:ascii="Times New Roman" w:hAnsi="Times New Roman" w:cs="Times New Roman"/>
                <w:sz w:val="28"/>
                <w:szCs w:val="28"/>
                <w:lang w:val="ru-RU"/>
              </w:rPr>
              <w:t>Би студиясы: «Жан биі».</w:t>
            </w:r>
          </w:p>
          <w:p w14:paraId="20DAE23A" w14:textId="77777777" w:rsidR="00556E92" w:rsidRPr="00556E92" w:rsidRDefault="00556E92" w:rsidP="00622418">
            <w:pPr>
              <w:pStyle w:val="ac"/>
              <w:numPr>
                <w:ilvl w:val="1"/>
                <w:numId w:val="46"/>
              </w:numPr>
              <w:rPr>
                <w:rFonts w:ascii="Times New Roman" w:hAnsi="Times New Roman" w:cs="Times New Roman"/>
                <w:sz w:val="28"/>
                <w:szCs w:val="28"/>
                <w:lang w:val="ru-RU"/>
              </w:rPr>
            </w:pPr>
            <w:r w:rsidRPr="00556E92">
              <w:rPr>
                <w:rFonts w:ascii="Times New Roman" w:hAnsi="Times New Roman" w:cs="Times New Roman"/>
                <w:sz w:val="28"/>
                <w:szCs w:val="28"/>
                <w:lang w:val="ru-RU"/>
              </w:rPr>
              <w:t>Спорт секциялары: «Әділ ойын».</w:t>
            </w:r>
          </w:p>
          <w:p w14:paraId="082586F1" w14:textId="77777777" w:rsidR="00556E92" w:rsidRPr="00556E92" w:rsidRDefault="00556E92" w:rsidP="00622418">
            <w:pPr>
              <w:pStyle w:val="ac"/>
              <w:numPr>
                <w:ilvl w:val="1"/>
                <w:numId w:val="46"/>
              </w:numPr>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үйірмесі: (Медитациялар, эмоционалды тепе-теңдік пен өзін-өзі реттеу жаттығулары).</w:t>
            </w:r>
          </w:p>
          <w:p w14:paraId="22B6840D" w14:textId="77777777" w:rsidR="00556E92" w:rsidRPr="00556E92" w:rsidRDefault="00556E92" w:rsidP="00622418">
            <w:pPr>
              <w:pStyle w:val="ac"/>
              <w:numPr>
                <w:ilvl w:val="0"/>
                <w:numId w:val="4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«Жасақтың ар-намыс кодексі» (Жасақ ішіндегі ережелерді, құндылықтар мен уәделерді қалыптастыру).</w:t>
            </w:r>
          </w:p>
          <w:p w14:paraId="4EF4988D" w14:textId="77777777" w:rsidR="00556E92" w:rsidRPr="00556E92" w:rsidRDefault="00556E92" w:rsidP="00622418">
            <w:pPr>
              <w:pStyle w:val="ac"/>
              <w:numPr>
                <w:ilvl w:val="0"/>
                <w:numId w:val="4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Тимбилдинг-ойыны:</w:t>
            </w:r>
            <w:r w:rsidRPr="00556E92">
              <w:rPr>
                <w:rFonts w:ascii="Times New Roman" w:hAnsi="Times New Roman" w:cs="Times New Roman"/>
                <w:sz w:val="28"/>
                <w:szCs w:val="28"/>
                <w:lang w:val="ru-RU"/>
              </w:rPr>
              <w:t xml:space="preserve"> «Сенім — күш негізі» (Қолдау көрсетуге, эмпатия мен өзара көмекке арналған жаттығулар).</w:t>
            </w:r>
          </w:p>
          <w:p w14:paraId="188D2B0C" w14:textId="77777777" w:rsidR="00556E92" w:rsidRPr="00556E92" w:rsidRDefault="00556E92" w:rsidP="00622418">
            <w:pPr>
              <w:pStyle w:val="ac"/>
              <w:numPr>
                <w:ilvl w:val="0"/>
                <w:numId w:val="4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Интерактивті ойын:</w:t>
            </w:r>
            <w:r w:rsidRPr="00556E92">
              <w:rPr>
                <w:rFonts w:ascii="Times New Roman" w:hAnsi="Times New Roman" w:cs="Times New Roman"/>
                <w:sz w:val="28"/>
                <w:szCs w:val="28"/>
                <w:lang w:val="ru-RU"/>
              </w:rPr>
              <w:t xml:space="preserve"> «Жақсы деген немене?» (Өмірлік жағдайларды талдау, командалық жұмыс).</w:t>
            </w:r>
          </w:p>
          <w:p w14:paraId="7AB92C52" w14:textId="77777777" w:rsidR="00556E92" w:rsidRPr="00556E92" w:rsidRDefault="00556E92" w:rsidP="00622418">
            <w:pPr>
              <w:pStyle w:val="ac"/>
              <w:numPr>
                <w:ilvl w:val="0"/>
                <w:numId w:val="4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w:t>
            </w:r>
            <w:r w:rsidRPr="00556E92">
              <w:rPr>
                <w:rFonts w:ascii="Times New Roman" w:hAnsi="Times New Roman" w:cs="Times New Roman"/>
                <w:sz w:val="28"/>
                <w:szCs w:val="28"/>
                <w:lang w:val="ru-RU"/>
              </w:rPr>
              <w:t xml:space="preserve"> «Ұрпақтар үні: мұра бізді неге үйретеді?» (Қойылымдар, дәстүрлерді талқылау, өмірден алынған мысалдар).</w:t>
            </w:r>
          </w:p>
          <w:p w14:paraId="2CE63223" w14:textId="77777777" w:rsidR="00556E92" w:rsidRPr="00556E92" w:rsidRDefault="00556E92" w:rsidP="00622418">
            <w:pPr>
              <w:pStyle w:val="ac"/>
              <w:numPr>
                <w:ilvl w:val="0"/>
                <w:numId w:val="4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Кешкі кинозал:</w:t>
            </w:r>
            <w:r w:rsidRPr="00556E92">
              <w:rPr>
                <w:rFonts w:ascii="Times New Roman" w:hAnsi="Times New Roman" w:cs="Times New Roman"/>
                <w:sz w:val="28"/>
                <w:szCs w:val="28"/>
                <w:lang w:val="ru-RU"/>
              </w:rPr>
              <w:t xml:space="preserve"> «Мағыналы оқиғалар» (Жақсылық, адалдық және таңдау туралы фильм).</w:t>
            </w:r>
          </w:p>
          <w:p w14:paraId="161E355F" w14:textId="77777777" w:rsidR="00556E92" w:rsidRPr="00556E92" w:rsidRDefault="00556E92" w:rsidP="00622418">
            <w:pPr>
              <w:pStyle w:val="ac"/>
              <w:numPr>
                <w:ilvl w:val="0"/>
                <w:numId w:val="4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Кешкі шеңбер:</w:t>
            </w:r>
            <w:r w:rsidRPr="00556E92">
              <w:rPr>
                <w:rFonts w:ascii="Times New Roman" w:hAnsi="Times New Roman" w:cs="Times New Roman"/>
                <w:sz w:val="28"/>
                <w:szCs w:val="28"/>
                <w:lang w:val="ru-RU"/>
              </w:rPr>
              <w:t xml:space="preserve"> «Ішкі нұр» (Рефлексия, күн қорытындысын шығару).</w:t>
            </w:r>
          </w:p>
        </w:tc>
      </w:tr>
      <w:tr w:rsidR="00556E92" w:rsidRPr="00556E92" w14:paraId="1475DAEF" w14:textId="77777777" w:rsidTr="00C62C80">
        <w:tc>
          <w:tcPr>
            <w:tcW w:w="1242" w:type="dxa"/>
            <w:vMerge w:val="restart"/>
          </w:tcPr>
          <w:p w14:paraId="2842D79C"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30.06.26</w:t>
            </w:r>
          </w:p>
        </w:tc>
        <w:tc>
          <w:tcPr>
            <w:tcW w:w="8251" w:type="dxa"/>
            <w:gridSpan w:val="2"/>
          </w:tcPr>
          <w:p w14:paraId="275654B0" w14:textId="77777777" w:rsidR="00556E92" w:rsidRPr="00556E92" w:rsidRDefault="00556E92" w:rsidP="008D50D4">
            <w:pPr>
              <w:pStyle w:val="ac"/>
              <w:ind w:left="720"/>
              <w:rPr>
                <w:rFonts w:ascii="Times New Roman" w:hAnsi="Times New Roman" w:cs="Times New Roman"/>
                <w:b/>
                <w:bCs/>
                <w:sz w:val="28"/>
                <w:szCs w:val="28"/>
              </w:rPr>
            </w:pP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ЗАҢ</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ЖӘНЕ</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ҮЙЛЕСІМ</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 xml:space="preserve"> </w:t>
            </w:r>
          </w:p>
          <w:p w14:paraId="35FBB5AF" w14:textId="77777777" w:rsidR="00556E92" w:rsidRPr="00556E92" w:rsidRDefault="00556E92" w:rsidP="008D50D4">
            <w:pPr>
              <w:pStyle w:val="ac"/>
              <w:ind w:left="720"/>
              <w:rPr>
                <w:rFonts w:ascii="Times New Roman" w:hAnsi="Times New Roman" w:cs="Times New Roman"/>
                <w:b/>
                <w:bCs/>
                <w:sz w:val="28"/>
                <w:szCs w:val="28"/>
              </w:rPr>
            </w:pP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Құқық</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еркіндік</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жолы</w:t>
            </w:r>
            <w:r w:rsidRPr="00556E92">
              <w:rPr>
                <w:rFonts w:ascii="Times New Roman" w:hAnsi="Times New Roman" w:cs="Times New Roman"/>
                <w:b/>
                <w:bCs/>
                <w:sz w:val="28"/>
                <w:szCs w:val="28"/>
              </w:rPr>
              <w:t>»</w:t>
            </w:r>
          </w:p>
        </w:tc>
      </w:tr>
      <w:tr w:rsidR="00556E92" w:rsidRPr="00556E92" w14:paraId="733877BB" w14:textId="77777777" w:rsidTr="00C62C80">
        <w:tc>
          <w:tcPr>
            <w:tcW w:w="1242" w:type="dxa"/>
            <w:vMerge/>
          </w:tcPr>
          <w:p w14:paraId="085CCCEF"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6B2E9296" w14:textId="77777777" w:rsidR="00556E92" w:rsidRPr="00556E92" w:rsidRDefault="00556E92" w:rsidP="00622418">
            <w:pPr>
              <w:pStyle w:val="ac"/>
              <w:numPr>
                <w:ilvl w:val="0"/>
                <w:numId w:val="47"/>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линейка</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Қайырлы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құқық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пен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тәртіп</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сақшылары</w:t>
            </w:r>
            <w:r w:rsidRPr="00556E92">
              <w:rPr>
                <w:rFonts w:ascii="Times New Roman" w:hAnsi="Times New Roman" w:cs="Times New Roman"/>
                <w:sz w:val="28"/>
                <w:szCs w:val="28"/>
              </w:rPr>
              <w:t>!»</w:t>
            </w:r>
          </w:p>
          <w:p w14:paraId="74BA734F" w14:textId="77777777" w:rsidR="00556E92" w:rsidRPr="00556E92" w:rsidRDefault="00556E92" w:rsidP="00622418">
            <w:pPr>
              <w:pStyle w:val="ac"/>
              <w:numPr>
                <w:ilvl w:val="0"/>
                <w:numId w:val="4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Нұсқаулық:</w:t>
            </w:r>
            <w:r w:rsidRPr="00556E92">
              <w:rPr>
                <w:rFonts w:ascii="Times New Roman" w:hAnsi="Times New Roman" w:cs="Times New Roman"/>
                <w:sz w:val="28"/>
                <w:szCs w:val="28"/>
                <w:lang w:val="ru-RU"/>
              </w:rPr>
              <w:t xml:space="preserve"> «Қауіпсіздік және құқық».</w:t>
            </w:r>
          </w:p>
          <w:p w14:paraId="2FE6906A" w14:textId="77777777" w:rsidR="00556E92" w:rsidRPr="00556E92" w:rsidRDefault="00556E92" w:rsidP="00622418">
            <w:pPr>
              <w:pStyle w:val="ac"/>
              <w:numPr>
                <w:ilvl w:val="0"/>
                <w:numId w:val="4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Таңертеңгілік жаттығу:</w:t>
            </w:r>
            <w:r w:rsidRPr="00556E92">
              <w:rPr>
                <w:rFonts w:ascii="Times New Roman" w:hAnsi="Times New Roman" w:cs="Times New Roman"/>
                <w:sz w:val="28"/>
                <w:szCs w:val="28"/>
                <w:lang w:val="ru-RU"/>
              </w:rPr>
              <w:t xml:space="preserve"> «Әділдік серпіні: тән мен рух үйлесімі».</w:t>
            </w:r>
          </w:p>
          <w:p w14:paraId="3B3F0FF2" w14:textId="77777777" w:rsidR="00556E92" w:rsidRPr="00556E92" w:rsidRDefault="00556E92" w:rsidP="00622418">
            <w:pPr>
              <w:pStyle w:val="ac"/>
              <w:numPr>
                <w:ilvl w:val="0"/>
                <w:numId w:val="4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блогы — Шеберлік академиялары:</w:t>
            </w:r>
          </w:p>
          <w:p w14:paraId="7D537DCB" w14:textId="77777777" w:rsidR="00556E92" w:rsidRPr="00556E92" w:rsidRDefault="00556E92" w:rsidP="00622418">
            <w:pPr>
              <w:pStyle w:val="ac"/>
              <w:numPr>
                <w:ilvl w:val="1"/>
                <w:numId w:val="47"/>
              </w:numPr>
              <w:rPr>
                <w:rFonts w:ascii="Times New Roman" w:hAnsi="Times New Roman" w:cs="Times New Roman"/>
                <w:sz w:val="28"/>
                <w:szCs w:val="28"/>
                <w:lang w:val="ru-RU"/>
              </w:rPr>
            </w:pPr>
            <w:r w:rsidRPr="00556E92">
              <w:rPr>
                <w:rFonts w:ascii="Times New Roman" w:hAnsi="Times New Roman" w:cs="Times New Roman"/>
                <w:sz w:val="28"/>
                <w:szCs w:val="28"/>
                <w:lang w:val="ru-RU"/>
              </w:rPr>
              <w:lastRenderedPageBreak/>
              <w:t>«GAMMA» изостудиясы: «Бейнелердегі құқық пен еркіндік».</w:t>
            </w:r>
          </w:p>
          <w:p w14:paraId="070DCE82" w14:textId="77777777" w:rsidR="00556E92" w:rsidRPr="00556E92" w:rsidRDefault="00556E92" w:rsidP="00622418">
            <w:pPr>
              <w:pStyle w:val="ac"/>
              <w:numPr>
                <w:ilvl w:val="1"/>
                <w:numId w:val="47"/>
              </w:numPr>
              <w:rPr>
                <w:rFonts w:ascii="Times New Roman" w:hAnsi="Times New Roman" w:cs="Times New Roman"/>
                <w:sz w:val="28"/>
                <w:szCs w:val="28"/>
                <w:lang w:val="ru-RU"/>
              </w:rPr>
            </w:pPr>
            <w:r w:rsidRPr="00556E92">
              <w:rPr>
                <w:rFonts w:ascii="Times New Roman" w:hAnsi="Times New Roman" w:cs="Times New Roman"/>
                <w:sz w:val="28"/>
                <w:szCs w:val="28"/>
                <w:lang w:val="ru-RU"/>
              </w:rPr>
              <w:t>Ағаш өңдеу шеберханасы: «Заң мен еңбек».</w:t>
            </w:r>
          </w:p>
          <w:p w14:paraId="37B80B26" w14:textId="77777777" w:rsidR="00556E92" w:rsidRPr="00556E92" w:rsidRDefault="00556E92" w:rsidP="00622418">
            <w:pPr>
              <w:pStyle w:val="ac"/>
              <w:numPr>
                <w:ilvl w:val="1"/>
                <w:numId w:val="47"/>
              </w:numPr>
              <w:rPr>
                <w:rFonts w:ascii="Times New Roman" w:hAnsi="Times New Roman" w:cs="Times New Roman"/>
                <w:sz w:val="28"/>
                <w:szCs w:val="28"/>
                <w:lang w:val="ru-RU"/>
              </w:rPr>
            </w:pPr>
            <w:r w:rsidRPr="00556E92">
              <w:rPr>
                <w:rFonts w:ascii="Times New Roman" w:hAnsi="Times New Roman" w:cs="Times New Roman"/>
                <w:sz w:val="28"/>
                <w:szCs w:val="28"/>
                <w:lang w:val="ru-RU"/>
              </w:rPr>
              <w:t>Этно-шеберхана: «Дәстүр арқылы құқықты тану».</w:t>
            </w:r>
          </w:p>
          <w:p w14:paraId="2A9073F1" w14:textId="77777777" w:rsidR="00556E92" w:rsidRPr="00556E92" w:rsidRDefault="00556E92" w:rsidP="00622418">
            <w:pPr>
              <w:pStyle w:val="ac"/>
              <w:numPr>
                <w:ilvl w:val="1"/>
                <w:numId w:val="47"/>
              </w:numPr>
              <w:rPr>
                <w:rFonts w:ascii="Times New Roman" w:hAnsi="Times New Roman" w:cs="Times New Roman"/>
                <w:sz w:val="28"/>
                <w:szCs w:val="28"/>
                <w:lang w:val="ru-RU"/>
              </w:rPr>
            </w:pPr>
            <w:r w:rsidRPr="00556E92">
              <w:rPr>
                <w:rFonts w:ascii="Times New Roman" w:hAnsi="Times New Roman" w:cs="Times New Roman"/>
                <w:sz w:val="28"/>
                <w:szCs w:val="28"/>
                <w:lang w:val="ru-RU"/>
              </w:rPr>
              <w:t>Би студиясы: «Әділдік ырғақтары».</w:t>
            </w:r>
          </w:p>
          <w:p w14:paraId="02BCB4CE" w14:textId="77777777" w:rsidR="00556E92" w:rsidRPr="00556E92" w:rsidRDefault="00556E92" w:rsidP="00622418">
            <w:pPr>
              <w:pStyle w:val="ac"/>
              <w:numPr>
                <w:ilvl w:val="1"/>
                <w:numId w:val="47"/>
              </w:numPr>
              <w:rPr>
                <w:rFonts w:ascii="Times New Roman" w:hAnsi="Times New Roman" w:cs="Times New Roman"/>
                <w:sz w:val="28"/>
                <w:szCs w:val="28"/>
                <w:lang w:val="ru-RU"/>
              </w:rPr>
            </w:pPr>
            <w:r w:rsidRPr="00556E92">
              <w:rPr>
                <w:rFonts w:ascii="Times New Roman" w:hAnsi="Times New Roman" w:cs="Times New Roman"/>
                <w:sz w:val="28"/>
                <w:szCs w:val="28"/>
                <w:lang w:val="ru-RU"/>
              </w:rPr>
              <w:t>Спорт секциялары: «Ереже бойынша ойын».</w:t>
            </w:r>
          </w:p>
          <w:p w14:paraId="1C70E48E" w14:textId="77777777" w:rsidR="00556E92" w:rsidRPr="00556E92" w:rsidRDefault="00556E92" w:rsidP="00622418">
            <w:pPr>
              <w:pStyle w:val="ac"/>
              <w:numPr>
                <w:ilvl w:val="1"/>
                <w:numId w:val="47"/>
              </w:numPr>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үйірмесі: Эмоционалды тепе-теңдік және өзін-өзі реттеу жаттығулары.</w:t>
            </w:r>
          </w:p>
          <w:p w14:paraId="31FCEB63" w14:textId="77777777" w:rsidR="00556E92" w:rsidRPr="00556E92" w:rsidRDefault="00556E92" w:rsidP="00622418">
            <w:pPr>
              <w:pStyle w:val="ac"/>
              <w:numPr>
                <w:ilvl w:val="0"/>
                <w:numId w:val="4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Кездесу және пікірталас:</w:t>
            </w:r>
            <w:r w:rsidRPr="00556E92">
              <w:rPr>
                <w:rFonts w:ascii="Times New Roman" w:hAnsi="Times New Roman" w:cs="Times New Roman"/>
                <w:sz w:val="28"/>
                <w:szCs w:val="28"/>
                <w:lang w:val="ru-RU"/>
              </w:rPr>
              <w:t xml:space="preserve"> «Құқық пен міндет туралы диалог» (педагогтармен, заңгерлермен немесе аға тәлімгерлермен кездесу).</w:t>
            </w:r>
          </w:p>
          <w:p w14:paraId="4EDF109A" w14:textId="77777777" w:rsidR="00556E92" w:rsidRPr="00556E92" w:rsidRDefault="00556E92" w:rsidP="00622418">
            <w:pPr>
              <w:pStyle w:val="ac"/>
              <w:numPr>
                <w:ilvl w:val="0"/>
                <w:numId w:val="4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Тимбилдинг және құқықтық ойын:</w:t>
            </w:r>
            <w:r w:rsidRPr="00556E92">
              <w:rPr>
                <w:rFonts w:ascii="Times New Roman" w:hAnsi="Times New Roman" w:cs="Times New Roman"/>
                <w:sz w:val="28"/>
                <w:szCs w:val="28"/>
                <w:lang w:val="ru-RU"/>
              </w:rPr>
              <w:t xml:space="preserve"> «Заңды сақта — бірге жеңіске жет» (ережелерді сақтай отырып эстафеталар, конфликтілі жағдайларды шешу).</w:t>
            </w:r>
          </w:p>
          <w:p w14:paraId="5E8CC367" w14:textId="77777777" w:rsidR="00556E92" w:rsidRPr="00556E92" w:rsidRDefault="00556E92" w:rsidP="00622418">
            <w:pPr>
              <w:pStyle w:val="ac"/>
              <w:numPr>
                <w:ilvl w:val="0"/>
                <w:numId w:val="4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w:t>
            </w:r>
            <w:r w:rsidRPr="00556E92">
              <w:rPr>
                <w:rFonts w:ascii="Times New Roman" w:hAnsi="Times New Roman" w:cs="Times New Roman"/>
                <w:sz w:val="28"/>
                <w:szCs w:val="28"/>
                <w:lang w:val="ru-RU"/>
              </w:rPr>
              <w:t xml:space="preserve"> «Құқық пен дәстүр: үйлесім жолы» (театрландырылған қойылымдар, дәстүр арқылы этикалық нормаларды талқылау).</w:t>
            </w:r>
          </w:p>
          <w:p w14:paraId="59312FFE" w14:textId="77777777" w:rsidR="00556E92" w:rsidRPr="00556E92" w:rsidRDefault="00556E92" w:rsidP="00622418">
            <w:pPr>
              <w:pStyle w:val="ac"/>
              <w:numPr>
                <w:ilvl w:val="0"/>
                <w:numId w:val="4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Тақырыптық дискотека:</w:t>
            </w:r>
            <w:r w:rsidRPr="00556E92">
              <w:rPr>
                <w:rFonts w:ascii="Times New Roman" w:hAnsi="Times New Roman" w:cs="Times New Roman"/>
                <w:sz w:val="28"/>
                <w:szCs w:val="28"/>
                <w:lang w:val="ru-RU"/>
              </w:rPr>
              <w:t xml:space="preserve"> «Заң ырғағында» (би мен тәртіптің үйлесімі).</w:t>
            </w:r>
          </w:p>
          <w:p w14:paraId="4F0AFA7D" w14:textId="77777777" w:rsidR="00556E92" w:rsidRPr="00556E92" w:rsidRDefault="00556E92" w:rsidP="00622418">
            <w:pPr>
              <w:pStyle w:val="ac"/>
              <w:numPr>
                <w:ilvl w:val="0"/>
                <w:numId w:val="4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Кешкі шеңбер:</w:t>
            </w:r>
            <w:r w:rsidRPr="00556E92">
              <w:rPr>
                <w:rFonts w:ascii="Times New Roman" w:hAnsi="Times New Roman" w:cs="Times New Roman"/>
                <w:sz w:val="28"/>
                <w:szCs w:val="28"/>
                <w:lang w:val="ru-RU"/>
              </w:rPr>
              <w:t xml:space="preserve"> «Үйлесім шеңбері» (рефлексия, құндылықтарды талқылау).</w:t>
            </w:r>
          </w:p>
        </w:tc>
      </w:tr>
      <w:tr w:rsidR="00556E92" w:rsidRPr="00556E92" w14:paraId="79B1430E" w14:textId="77777777" w:rsidTr="00C62C80">
        <w:tc>
          <w:tcPr>
            <w:tcW w:w="1242" w:type="dxa"/>
            <w:vMerge w:val="restart"/>
          </w:tcPr>
          <w:p w14:paraId="58563778"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01.07.26</w:t>
            </w:r>
          </w:p>
        </w:tc>
        <w:tc>
          <w:tcPr>
            <w:tcW w:w="8251" w:type="dxa"/>
            <w:gridSpan w:val="2"/>
          </w:tcPr>
          <w:p w14:paraId="7E9ADE37" w14:textId="77777777" w:rsidR="00556E92" w:rsidRPr="00556E92" w:rsidRDefault="00556E92" w:rsidP="008D50D4">
            <w:pPr>
              <w:pStyle w:val="ac"/>
              <w:ind w:left="720"/>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ТУҒАН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ИЕЛЕРІНІҢ</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p>
          <w:p w14:paraId="164BEC34" w14:textId="77777777" w:rsidR="00556E92" w:rsidRPr="00556E92" w:rsidRDefault="00556E92" w:rsidP="008D50D4">
            <w:pPr>
              <w:pStyle w:val="ac"/>
              <w:ind w:left="720"/>
              <w:jc w:val="center"/>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Атың</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жарық</w:t>
            </w:r>
            <w:r w:rsidRPr="00556E92">
              <w:rPr>
                <w:rFonts w:ascii="Times New Roman" w:hAnsi="Times New Roman" w:cs="Times New Roman"/>
                <w:b/>
                <w:bCs/>
                <w:sz w:val="28"/>
                <w:szCs w:val="28"/>
              </w:rPr>
              <w:t xml:space="preserve"> </w:t>
            </w:r>
            <w:proofErr w:type="gramStart"/>
            <w:r w:rsidRPr="00556E92">
              <w:rPr>
                <w:rFonts w:ascii="Times New Roman" w:hAnsi="Times New Roman" w:cs="Times New Roman"/>
                <w:b/>
                <w:bCs/>
                <w:sz w:val="28"/>
                <w:szCs w:val="28"/>
                <w:lang w:val="ru-RU"/>
              </w:rPr>
              <w:t>болсын</w:t>
            </w:r>
            <w:r w:rsidRPr="00556E92">
              <w:rPr>
                <w:rFonts w:ascii="Times New Roman" w:hAnsi="Times New Roman" w:cs="Times New Roman"/>
                <w:b/>
                <w:bCs/>
                <w:sz w:val="28"/>
                <w:szCs w:val="28"/>
              </w:rPr>
              <w:t>!»</w:t>
            </w:r>
            <w:proofErr w:type="gramEnd"/>
          </w:p>
        </w:tc>
      </w:tr>
      <w:tr w:rsidR="00556E92" w:rsidRPr="00556E92" w14:paraId="2D01D4B4" w14:textId="77777777" w:rsidTr="00C62C80">
        <w:tc>
          <w:tcPr>
            <w:tcW w:w="1242" w:type="dxa"/>
            <w:vMerge/>
          </w:tcPr>
          <w:p w14:paraId="20666AD2"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141CC226" w14:textId="77777777" w:rsidR="00556E92" w:rsidRPr="00556E92" w:rsidRDefault="00556E92" w:rsidP="00622418">
            <w:pPr>
              <w:pStyle w:val="ac"/>
              <w:numPr>
                <w:ilvl w:val="0"/>
                <w:numId w:val="4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линейка</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Қош</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келдің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мерекелік</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күн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(Туған күн иелерін құттықтау).</w:t>
            </w:r>
          </w:p>
          <w:p w14:paraId="2E50E6B3" w14:textId="77777777" w:rsidR="00556E92" w:rsidRPr="00556E92" w:rsidRDefault="00556E92" w:rsidP="00622418">
            <w:pPr>
              <w:pStyle w:val="ac"/>
              <w:numPr>
                <w:ilvl w:val="0"/>
                <w:numId w:val="4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Нұсқаулық:</w:t>
            </w:r>
            <w:r w:rsidRPr="00556E92">
              <w:rPr>
                <w:rFonts w:ascii="Times New Roman" w:hAnsi="Times New Roman" w:cs="Times New Roman"/>
                <w:sz w:val="28"/>
                <w:szCs w:val="28"/>
                <w:lang w:val="ru-RU"/>
              </w:rPr>
              <w:t xml:space="preserve"> «Қауіпсіздік — мерекенің кепілі».</w:t>
            </w:r>
          </w:p>
          <w:p w14:paraId="70AF3206" w14:textId="77777777" w:rsidR="00556E92" w:rsidRPr="00556E92" w:rsidRDefault="00556E92" w:rsidP="00622418">
            <w:pPr>
              <w:pStyle w:val="ac"/>
              <w:numPr>
                <w:ilvl w:val="0"/>
                <w:numId w:val="4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Таңертеңгілік жаттығу:</w:t>
            </w:r>
            <w:r w:rsidRPr="00556E92">
              <w:rPr>
                <w:rFonts w:ascii="Times New Roman" w:hAnsi="Times New Roman" w:cs="Times New Roman"/>
                <w:sz w:val="28"/>
                <w:szCs w:val="28"/>
                <w:lang w:val="ru-RU"/>
              </w:rPr>
              <w:t xml:space="preserve"> «Мерекелік қуат» (ұлттық ойын элементтері бар би жаттығулары).</w:t>
            </w:r>
          </w:p>
          <w:p w14:paraId="0C1EF796" w14:textId="77777777" w:rsidR="00556E92" w:rsidRPr="00556E92" w:rsidRDefault="00556E92" w:rsidP="00622418">
            <w:pPr>
              <w:pStyle w:val="ac"/>
              <w:numPr>
                <w:ilvl w:val="0"/>
                <w:numId w:val="4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блогы — Шеберлік академиялары:</w:t>
            </w:r>
          </w:p>
          <w:p w14:paraId="1B0CDC15" w14:textId="77777777" w:rsidR="00556E92" w:rsidRPr="00556E92" w:rsidRDefault="00556E92" w:rsidP="00622418">
            <w:pPr>
              <w:pStyle w:val="ac"/>
              <w:numPr>
                <w:ilvl w:val="1"/>
                <w:numId w:val="48"/>
              </w:numPr>
              <w:rPr>
                <w:rFonts w:ascii="Times New Roman" w:hAnsi="Times New Roman" w:cs="Times New Roman"/>
                <w:sz w:val="28"/>
                <w:szCs w:val="28"/>
                <w:lang w:val="ru-RU"/>
              </w:rPr>
            </w:pPr>
            <w:r w:rsidRPr="00556E92">
              <w:rPr>
                <w:rFonts w:ascii="Times New Roman" w:hAnsi="Times New Roman" w:cs="Times New Roman"/>
                <w:sz w:val="28"/>
                <w:szCs w:val="28"/>
                <w:lang w:val="ru-RU"/>
              </w:rPr>
              <w:t>«GAMMA» изостудиясы: «Ұрпақ портреті».</w:t>
            </w:r>
          </w:p>
          <w:p w14:paraId="5763DA02" w14:textId="77777777" w:rsidR="00556E92" w:rsidRPr="00556E92" w:rsidRDefault="00556E92" w:rsidP="00622418">
            <w:pPr>
              <w:pStyle w:val="ac"/>
              <w:numPr>
                <w:ilvl w:val="1"/>
                <w:numId w:val="48"/>
              </w:numPr>
              <w:rPr>
                <w:rFonts w:ascii="Times New Roman" w:hAnsi="Times New Roman" w:cs="Times New Roman"/>
                <w:sz w:val="28"/>
                <w:szCs w:val="28"/>
                <w:lang w:val="ru-RU"/>
              </w:rPr>
            </w:pPr>
            <w:r w:rsidRPr="00556E92">
              <w:rPr>
                <w:rFonts w:ascii="Times New Roman" w:hAnsi="Times New Roman" w:cs="Times New Roman"/>
                <w:sz w:val="28"/>
                <w:szCs w:val="28"/>
                <w:lang w:val="ru-RU"/>
              </w:rPr>
              <w:t>Ағаш өңдеу шеберханасы: «Шебер қолдар — сыйлық жаса».</w:t>
            </w:r>
          </w:p>
          <w:p w14:paraId="2CAF6A66" w14:textId="77777777" w:rsidR="00556E92" w:rsidRPr="00556E92" w:rsidRDefault="00556E92" w:rsidP="00622418">
            <w:pPr>
              <w:pStyle w:val="ac"/>
              <w:numPr>
                <w:ilvl w:val="1"/>
                <w:numId w:val="48"/>
              </w:numPr>
              <w:rPr>
                <w:rFonts w:ascii="Times New Roman" w:hAnsi="Times New Roman" w:cs="Times New Roman"/>
                <w:sz w:val="28"/>
                <w:szCs w:val="28"/>
                <w:lang w:val="ru-RU"/>
              </w:rPr>
            </w:pPr>
            <w:r w:rsidRPr="00556E92">
              <w:rPr>
                <w:rFonts w:ascii="Times New Roman" w:hAnsi="Times New Roman" w:cs="Times New Roman"/>
                <w:sz w:val="28"/>
                <w:szCs w:val="28"/>
                <w:lang w:val="ru-RU"/>
              </w:rPr>
              <w:t>Этно-шеберхана: «Мұра: салт-дәстүрлер мен қолөнер».</w:t>
            </w:r>
          </w:p>
          <w:p w14:paraId="6091A591" w14:textId="77777777" w:rsidR="00556E92" w:rsidRPr="00556E92" w:rsidRDefault="00556E92" w:rsidP="00622418">
            <w:pPr>
              <w:pStyle w:val="ac"/>
              <w:numPr>
                <w:ilvl w:val="1"/>
                <w:numId w:val="48"/>
              </w:numPr>
              <w:rPr>
                <w:rFonts w:ascii="Times New Roman" w:hAnsi="Times New Roman" w:cs="Times New Roman"/>
                <w:sz w:val="28"/>
                <w:szCs w:val="28"/>
                <w:lang w:val="ru-RU"/>
              </w:rPr>
            </w:pPr>
            <w:r w:rsidRPr="00556E92">
              <w:rPr>
                <w:rFonts w:ascii="Times New Roman" w:hAnsi="Times New Roman" w:cs="Times New Roman"/>
                <w:sz w:val="28"/>
                <w:szCs w:val="28"/>
                <w:lang w:val="ru-RU"/>
              </w:rPr>
              <w:t>Би студиясы: «Би қуанышы».</w:t>
            </w:r>
          </w:p>
          <w:p w14:paraId="4E8995B3" w14:textId="77777777" w:rsidR="00556E92" w:rsidRPr="00556E92" w:rsidRDefault="00556E92" w:rsidP="00622418">
            <w:pPr>
              <w:pStyle w:val="ac"/>
              <w:numPr>
                <w:ilvl w:val="1"/>
                <w:numId w:val="48"/>
              </w:numPr>
              <w:rPr>
                <w:rFonts w:ascii="Times New Roman" w:hAnsi="Times New Roman" w:cs="Times New Roman"/>
                <w:sz w:val="28"/>
                <w:szCs w:val="28"/>
                <w:lang w:val="ru-RU"/>
              </w:rPr>
            </w:pPr>
            <w:r w:rsidRPr="00556E92">
              <w:rPr>
                <w:rFonts w:ascii="Times New Roman" w:hAnsi="Times New Roman" w:cs="Times New Roman"/>
                <w:sz w:val="28"/>
                <w:szCs w:val="28"/>
                <w:lang w:val="ru-RU"/>
              </w:rPr>
              <w:t>Спорт секциялары: «Мерекелік эстафета».</w:t>
            </w:r>
          </w:p>
          <w:p w14:paraId="0F40CEB2" w14:textId="77777777" w:rsidR="00556E92" w:rsidRPr="00556E92" w:rsidRDefault="00556E92" w:rsidP="00622418">
            <w:pPr>
              <w:pStyle w:val="ac"/>
              <w:numPr>
                <w:ilvl w:val="1"/>
                <w:numId w:val="48"/>
              </w:numPr>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үйірмесі: «Мерекелік үйлесім» (креативтілік пен өзін-өзі көрсету жаттығулары).</w:t>
            </w:r>
          </w:p>
          <w:p w14:paraId="44462DE6" w14:textId="77777777" w:rsidR="00556E92" w:rsidRPr="00556E92" w:rsidRDefault="00556E92" w:rsidP="00622418">
            <w:pPr>
              <w:pStyle w:val="ac"/>
              <w:numPr>
                <w:ilvl w:val="0"/>
                <w:numId w:val="4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«Бірге құттықтаймыз!» (әр жасақ құттықтау, ән немесе плакат дайындайды).</w:t>
            </w:r>
          </w:p>
          <w:p w14:paraId="535BA2FA" w14:textId="77777777" w:rsidR="00556E92" w:rsidRPr="00556E92" w:rsidRDefault="00556E92" w:rsidP="00622418">
            <w:pPr>
              <w:pStyle w:val="ac"/>
              <w:numPr>
                <w:ilvl w:val="0"/>
                <w:numId w:val="4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Спорттық-ойын бағдарламасы:</w:t>
            </w:r>
            <w:r w:rsidRPr="00556E92">
              <w:rPr>
                <w:rFonts w:ascii="Times New Roman" w:hAnsi="Times New Roman" w:cs="Times New Roman"/>
                <w:sz w:val="28"/>
                <w:szCs w:val="28"/>
                <w:lang w:val="ru-RU"/>
              </w:rPr>
              <w:t xml:space="preserve"> «Мерекелік марафон».</w:t>
            </w:r>
          </w:p>
          <w:p w14:paraId="7D88232A" w14:textId="77777777" w:rsidR="00556E92" w:rsidRPr="00556E92" w:rsidRDefault="00556E92" w:rsidP="00622418">
            <w:pPr>
              <w:pStyle w:val="ac"/>
              <w:numPr>
                <w:ilvl w:val="0"/>
                <w:numId w:val="4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Конкурстық бағдарлама:</w:t>
            </w:r>
            <w:r w:rsidRPr="00556E92">
              <w:rPr>
                <w:rFonts w:ascii="Times New Roman" w:hAnsi="Times New Roman" w:cs="Times New Roman"/>
                <w:sz w:val="28"/>
                <w:szCs w:val="28"/>
                <w:lang w:val="ru-RU"/>
              </w:rPr>
              <w:t xml:space="preserve"> «Атыңмен қуаныш!» (есімдерге арналған викториналар мен шағын шоу).</w:t>
            </w:r>
          </w:p>
          <w:p w14:paraId="6AB9F3FF" w14:textId="77777777" w:rsidR="00556E92" w:rsidRPr="00556E92" w:rsidRDefault="00556E92" w:rsidP="00622418">
            <w:pPr>
              <w:pStyle w:val="ac"/>
              <w:numPr>
                <w:ilvl w:val="0"/>
                <w:numId w:val="4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w:t>
            </w:r>
            <w:r w:rsidRPr="00556E92">
              <w:rPr>
                <w:rFonts w:ascii="Times New Roman" w:hAnsi="Times New Roman" w:cs="Times New Roman"/>
                <w:sz w:val="28"/>
                <w:szCs w:val="28"/>
                <w:lang w:val="ru-RU"/>
              </w:rPr>
              <w:t xml:space="preserve"> «Қуаныш фестивалі».</w:t>
            </w:r>
          </w:p>
          <w:p w14:paraId="7AD273A5" w14:textId="77777777" w:rsidR="00556E92" w:rsidRPr="00556E92" w:rsidRDefault="00556E92" w:rsidP="00622418">
            <w:pPr>
              <w:pStyle w:val="ac"/>
              <w:numPr>
                <w:ilvl w:val="0"/>
                <w:numId w:val="4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Тақырыптық дискотека:</w:t>
            </w:r>
            <w:r w:rsidRPr="00556E92">
              <w:rPr>
                <w:rFonts w:ascii="Times New Roman" w:hAnsi="Times New Roman" w:cs="Times New Roman"/>
                <w:sz w:val="28"/>
                <w:szCs w:val="28"/>
                <w:lang w:val="ru-RU"/>
              </w:rPr>
              <w:t xml:space="preserve"> «Жарық жұлдыздар» (мерекелік безендіру, ұлттық нақыштағы музыка).</w:t>
            </w:r>
          </w:p>
          <w:p w14:paraId="76AB845D" w14:textId="77777777" w:rsidR="00556E92" w:rsidRPr="00556E92" w:rsidRDefault="00556E92" w:rsidP="00622418">
            <w:pPr>
              <w:pStyle w:val="ac"/>
              <w:numPr>
                <w:ilvl w:val="0"/>
                <w:numId w:val="4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Кешкі шеңбер:</w:t>
            </w:r>
            <w:r w:rsidRPr="00556E92">
              <w:rPr>
                <w:rFonts w:ascii="Times New Roman" w:hAnsi="Times New Roman" w:cs="Times New Roman"/>
                <w:sz w:val="28"/>
                <w:szCs w:val="28"/>
                <w:lang w:val="ru-RU"/>
              </w:rPr>
              <w:t xml:space="preserve"> «Шаңырақ мерекесі» (рефлексия, достық шырағы).</w:t>
            </w:r>
          </w:p>
        </w:tc>
      </w:tr>
      <w:tr w:rsidR="00556E92" w:rsidRPr="00556E92" w14:paraId="4451D811" w14:textId="77777777" w:rsidTr="00C62C80">
        <w:tc>
          <w:tcPr>
            <w:tcW w:w="1242" w:type="dxa"/>
            <w:vMerge w:val="restart"/>
          </w:tcPr>
          <w:p w14:paraId="3A49CD0A"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02.07.26</w:t>
            </w:r>
          </w:p>
        </w:tc>
        <w:tc>
          <w:tcPr>
            <w:tcW w:w="8251" w:type="dxa"/>
            <w:gridSpan w:val="2"/>
          </w:tcPr>
          <w:p w14:paraId="3C4BD5B2" w14:textId="319A4A21" w:rsidR="00556E92" w:rsidRPr="00556E92" w:rsidRDefault="00556E92" w:rsidP="00002E4E">
            <w:pPr>
              <w:pStyle w:val="ac"/>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ЖАЗ ЖӘНЕ ДОСТЫҚ КҮНІ «Достармен естелік»</w:t>
            </w:r>
          </w:p>
        </w:tc>
      </w:tr>
      <w:tr w:rsidR="00556E92" w:rsidRPr="00556E92" w14:paraId="00CD0A7E" w14:textId="77777777" w:rsidTr="00C62C80">
        <w:tc>
          <w:tcPr>
            <w:tcW w:w="1242" w:type="dxa"/>
            <w:vMerge/>
          </w:tcPr>
          <w:p w14:paraId="12DAEC2E" w14:textId="77777777" w:rsidR="00556E92" w:rsidRPr="00556E92" w:rsidRDefault="00556E92" w:rsidP="008D50D4">
            <w:pPr>
              <w:pStyle w:val="ac"/>
              <w:rPr>
                <w:rFonts w:ascii="Times New Roman" w:hAnsi="Times New Roman" w:cs="Times New Roman"/>
                <w:sz w:val="28"/>
                <w:szCs w:val="28"/>
                <w:lang w:val="ru-RU"/>
              </w:rPr>
            </w:pPr>
          </w:p>
        </w:tc>
        <w:tc>
          <w:tcPr>
            <w:tcW w:w="8251" w:type="dxa"/>
            <w:gridSpan w:val="2"/>
          </w:tcPr>
          <w:p w14:paraId="73A358AE" w14:textId="77777777" w:rsidR="00556E92" w:rsidRPr="00556E92" w:rsidRDefault="00556E92" w:rsidP="00622418">
            <w:pPr>
              <w:pStyle w:val="ac"/>
              <w:numPr>
                <w:ilvl w:val="0"/>
                <w:numId w:val="4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линейка:</w:t>
            </w:r>
            <w:r w:rsidRPr="00556E92">
              <w:rPr>
                <w:rFonts w:ascii="Times New Roman" w:hAnsi="Times New Roman" w:cs="Times New Roman"/>
                <w:sz w:val="28"/>
                <w:szCs w:val="28"/>
                <w:lang w:val="ru-RU"/>
              </w:rPr>
              <w:t xml:space="preserve"> «Қош келдің, соңғы күн!» (Ауысым қорытындысына настрой).</w:t>
            </w:r>
          </w:p>
          <w:p w14:paraId="5C8DFF59" w14:textId="77777777" w:rsidR="00556E92" w:rsidRPr="00556E92" w:rsidRDefault="00556E92" w:rsidP="00622418">
            <w:pPr>
              <w:pStyle w:val="ac"/>
              <w:numPr>
                <w:ilvl w:val="0"/>
                <w:numId w:val="4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Нұсқаулық:</w:t>
            </w:r>
            <w:r w:rsidRPr="00556E92">
              <w:rPr>
                <w:rFonts w:ascii="Times New Roman" w:hAnsi="Times New Roman" w:cs="Times New Roman"/>
                <w:sz w:val="28"/>
                <w:szCs w:val="28"/>
                <w:lang w:val="ru-RU"/>
              </w:rPr>
              <w:t xml:space="preserve"> «Қауіпсіз қоштасу».</w:t>
            </w:r>
          </w:p>
          <w:p w14:paraId="4E89E827" w14:textId="77777777" w:rsidR="00556E92" w:rsidRPr="00556E92" w:rsidRDefault="00556E92" w:rsidP="00622418">
            <w:pPr>
              <w:pStyle w:val="ac"/>
              <w:numPr>
                <w:ilvl w:val="0"/>
                <w:numId w:val="4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Таңертеңгілік жаттығу:</w:t>
            </w:r>
            <w:r w:rsidRPr="00556E92">
              <w:rPr>
                <w:rFonts w:ascii="Times New Roman" w:hAnsi="Times New Roman" w:cs="Times New Roman"/>
                <w:sz w:val="28"/>
                <w:szCs w:val="28"/>
                <w:lang w:val="ru-RU"/>
              </w:rPr>
              <w:t xml:space="preserve"> «Достар қуаты».</w:t>
            </w:r>
          </w:p>
          <w:p w14:paraId="1B9BEC73" w14:textId="77777777" w:rsidR="00556E92" w:rsidRPr="00556E92" w:rsidRDefault="00556E92" w:rsidP="00622418">
            <w:pPr>
              <w:pStyle w:val="ac"/>
              <w:numPr>
                <w:ilvl w:val="0"/>
                <w:numId w:val="4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Шығармашылық презентация / Жетістіктер жәрмеңкесі:</w:t>
            </w:r>
            <w:r w:rsidRPr="00556E92">
              <w:rPr>
                <w:rFonts w:ascii="Times New Roman" w:hAnsi="Times New Roman" w:cs="Times New Roman"/>
                <w:sz w:val="28"/>
                <w:szCs w:val="28"/>
                <w:lang w:val="ru-RU"/>
              </w:rPr>
              <w:t xml:space="preserve"> «Ұрпақ мұрасы — біздің қолымызда» (Ауысым бойы жасалған барлық жобаларды: суреттерді, бұйымдарды, билерді көрсету).</w:t>
            </w:r>
          </w:p>
          <w:p w14:paraId="47CAA7CE" w14:textId="77777777" w:rsidR="00556E92" w:rsidRPr="00556E92" w:rsidRDefault="00556E92" w:rsidP="00622418">
            <w:pPr>
              <w:pStyle w:val="ac"/>
              <w:numPr>
                <w:ilvl w:val="0"/>
                <w:numId w:val="4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«Қоштасу сәлемі» (әр жасақтың прощальный номері).</w:t>
            </w:r>
          </w:p>
          <w:p w14:paraId="4494743C" w14:textId="77777777" w:rsidR="00556E92" w:rsidRPr="00556E92" w:rsidRDefault="00556E92" w:rsidP="00622418">
            <w:pPr>
              <w:pStyle w:val="ac"/>
              <w:numPr>
                <w:ilvl w:val="0"/>
                <w:numId w:val="4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Спорттық-ойын бағдарламасы:</w:t>
            </w:r>
            <w:r w:rsidRPr="00556E92">
              <w:rPr>
                <w:rFonts w:ascii="Times New Roman" w:hAnsi="Times New Roman" w:cs="Times New Roman"/>
                <w:sz w:val="28"/>
                <w:szCs w:val="28"/>
                <w:lang w:val="ru-RU"/>
              </w:rPr>
              <w:t xml:space="preserve"> «Достықтың жазғы марафоны».</w:t>
            </w:r>
          </w:p>
          <w:p w14:paraId="0E3BF8F1" w14:textId="77777777" w:rsidR="00556E92" w:rsidRPr="00556E92" w:rsidRDefault="00556E92" w:rsidP="00622418">
            <w:pPr>
              <w:pStyle w:val="ac"/>
              <w:numPr>
                <w:ilvl w:val="0"/>
                <w:numId w:val="4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w:t>
            </w:r>
            <w:r w:rsidRPr="00556E92">
              <w:rPr>
                <w:rFonts w:ascii="Times New Roman" w:hAnsi="Times New Roman" w:cs="Times New Roman"/>
                <w:sz w:val="28"/>
                <w:szCs w:val="28"/>
                <w:lang w:val="ru-RU"/>
              </w:rPr>
              <w:t xml:space="preserve"> «Қоштасу фестивалі» (ашық сахна, естелік сыйлықтар тапсыру).</w:t>
            </w:r>
          </w:p>
          <w:p w14:paraId="2DC9F28B" w14:textId="77777777" w:rsidR="00556E92" w:rsidRPr="00556E92" w:rsidRDefault="00556E92" w:rsidP="00622418">
            <w:pPr>
              <w:pStyle w:val="ac"/>
              <w:numPr>
                <w:ilvl w:val="0"/>
                <w:numId w:val="4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Тақырыптық дискотека:</w:t>
            </w:r>
            <w:r w:rsidRPr="00556E92">
              <w:rPr>
                <w:rFonts w:ascii="Times New Roman" w:hAnsi="Times New Roman" w:cs="Times New Roman"/>
                <w:sz w:val="28"/>
                <w:szCs w:val="28"/>
                <w:lang w:val="ru-RU"/>
              </w:rPr>
              <w:t xml:space="preserve"> «Жарық достар» (жарқырауық оттармен би кеші).</w:t>
            </w:r>
          </w:p>
          <w:p w14:paraId="376A92CB" w14:textId="77777777" w:rsidR="00556E92" w:rsidRPr="00556E92" w:rsidRDefault="00556E92" w:rsidP="00622418">
            <w:pPr>
              <w:pStyle w:val="ac"/>
              <w:numPr>
                <w:ilvl w:val="0"/>
                <w:numId w:val="4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Қоштасу алауы:</w:t>
            </w:r>
            <w:r w:rsidRPr="00556E92">
              <w:rPr>
                <w:rFonts w:ascii="Times New Roman" w:hAnsi="Times New Roman" w:cs="Times New Roman"/>
                <w:sz w:val="28"/>
                <w:szCs w:val="28"/>
                <w:lang w:val="ru-RU"/>
              </w:rPr>
              <w:t xml:space="preserve"> «Шаңырақ шырағы» (бірлік пен достықтың символы).</w:t>
            </w:r>
          </w:p>
          <w:p w14:paraId="0E8E367D" w14:textId="77777777" w:rsidR="00556E92" w:rsidRPr="00556E92" w:rsidRDefault="00556E92" w:rsidP="00622418">
            <w:pPr>
              <w:pStyle w:val="ac"/>
              <w:numPr>
                <w:ilvl w:val="0"/>
                <w:numId w:val="4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Кешкі шеңбер:</w:t>
            </w:r>
            <w:r w:rsidRPr="00556E92">
              <w:rPr>
                <w:rFonts w:ascii="Times New Roman" w:hAnsi="Times New Roman" w:cs="Times New Roman"/>
                <w:sz w:val="28"/>
                <w:szCs w:val="28"/>
                <w:lang w:val="ru-RU"/>
              </w:rPr>
              <w:t xml:space="preserve"> «Достар шаңырағы» (соңғы рефлексия, «достық шырағы» рәсімі).</w:t>
            </w:r>
          </w:p>
        </w:tc>
      </w:tr>
      <w:tr w:rsidR="00556E92" w:rsidRPr="00556E92" w14:paraId="65CED902" w14:textId="77777777" w:rsidTr="00C62C80">
        <w:tc>
          <w:tcPr>
            <w:tcW w:w="1242" w:type="dxa"/>
            <w:vMerge w:val="restart"/>
          </w:tcPr>
          <w:p w14:paraId="55183646"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03.07.26</w:t>
            </w:r>
          </w:p>
        </w:tc>
        <w:tc>
          <w:tcPr>
            <w:tcW w:w="8251" w:type="dxa"/>
            <w:gridSpan w:val="2"/>
          </w:tcPr>
          <w:p w14:paraId="1CE7059B" w14:textId="77777777" w:rsidR="00556E92" w:rsidRPr="00556E92" w:rsidRDefault="00556E92" w:rsidP="008D50D4">
            <w:pPr>
              <w:pStyle w:val="ac"/>
              <w:ind w:left="720"/>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«ЕСТЕЛІКТЕР ЖОЛЫ» Дорога воспоминаний</w:t>
            </w:r>
          </w:p>
        </w:tc>
      </w:tr>
      <w:tr w:rsidR="00556E92" w:rsidRPr="00556E92" w14:paraId="6D2F34CF" w14:textId="77777777" w:rsidTr="00C62C80">
        <w:tc>
          <w:tcPr>
            <w:tcW w:w="1242" w:type="dxa"/>
            <w:vMerge/>
          </w:tcPr>
          <w:p w14:paraId="4B68096D"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713E836B" w14:textId="77777777" w:rsidR="00556E92" w:rsidRPr="00556E92" w:rsidRDefault="00556E92" w:rsidP="00622418">
            <w:pPr>
              <w:pStyle w:val="ac"/>
              <w:numPr>
                <w:ilvl w:val="0"/>
                <w:numId w:val="50"/>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линейка</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Қайырлы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қоштасу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күні</w:t>
            </w:r>
            <w:r w:rsidRPr="00556E92">
              <w:rPr>
                <w:rFonts w:ascii="Times New Roman" w:hAnsi="Times New Roman" w:cs="Times New Roman"/>
                <w:sz w:val="28"/>
                <w:szCs w:val="28"/>
              </w:rPr>
              <w:t>!»</w:t>
            </w:r>
          </w:p>
          <w:p w14:paraId="0644A47F" w14:textId="77777777" w:rsidR="00556E92" w:rsidRPr="00556E92" w:rsidRDefault="00556E92" w:rsidP="00622418">
            <w:pPr>
              <w:pStyle w:val="ac"/>
              <w:numPr>
                <w:ilvl w:val="0"/>
                <w:numId w:val="50"/>
              </w:numPr>
              <w:rPr>
                <w:rFonts w:ascii="Times New Roman" w:hAnsi="Times New Roman" w:cs="Times New Roman"/>
                <w:sz w:val="28"/>
                <w:szCs w:val="28"/>
              </w:rPr>
            </w:pPr>
            <w:r w:rsidRPr="00556E92">
              <w:rPr>
                <w:rFonts w:ascii="Times New Roman" w:hAnsi="Times New Roman" w:cs="Times New Roman"/>
                <w:bCs/>
                <w:sz w:val="28"/>
                <w:szCs w:val="28"/>
                <w:lang w:val="ru-RU"/>
              </w:rPr>
              <w:t>Сауалнама</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Өз</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ойыңды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қалдыр</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балалардың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ауысым</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туралы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пікірлері</w:t>
            </w:r>
            <w:r w:rsidRPr="00556E92">
              <w:rPr>
                <w:rFonts w:ascii="Times New Roman" w:hAnsi="Times New Roman" w:cs="Times New Roman"/>
                <w:sz w:val="28"/>
                <w:szCs w:val="28"/>
              </w:rPr>
              <w:t>).</w:t>
            </w:r>
          </w:p>
          <w:p w14:paraId="12676319" w14:textId="77777777" w:rsidR="00556E92" w:rsidRPr="00556E92" w:rsidRDefault="00556E92" w:rsidP="00622418">
            <w:pPr>
              <w:pStyle w:val="ac"/>
              <w:numPr>
                <w:ilvl w:val="0"/>
                <w:numId w:val="50"/>
              </w:numPr>
              <w:rPr>
                <w:rFonts w:ascii="Times New Roman" w:hAnsi="Times New Roman" w:cs="Times New Roman"/>
                <w:sz w:val="28"/>
                <w:szCs w:val="28"/>
              </w:rPr>
            </w:pPr>
            <w:r w:rsidRPr="00556E92">
              <w:rPr>
                <w:rFonts w:ascii="Times New Roman" w:hAnsi="Times New Roman" w:cs="Times New Roman"/>
                <w:bCs/>
                <w:sz w:val="28"/>
                <w:szCs w:val="28"/>
                <w:lang w:val="ru-RU"/>
              </w:rPr>
              <w:t>Лагерь</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поштасы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Хаттар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естеліктер</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лагерьге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тәлімгерлерге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алғыс</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хаттар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жазу</w:t>
            </w:r>
            <w:r w:rsidRPr="00556E92">
              <w:rPr>
                <w:rFonts w:ascii="Times New Roman" w:hAnsi="Times New Roman" w:cs="Times New Roman"/>
                <w:sz w:val="28"/>
                <w:szCs w:val="28"/>
              </w:rPr>
              <w:t>).</w:t>
            </w:r>
          </w:p>
          <w:p w14:paraId="23516A16" w14:textId="77777777" w:rsidR="00556E92" w:rsidRPr="00556E92" w:rsidRDefault="00556E92" w:rsidP="00622418">
            <w:pPr>
              <w:pStyle w:val="ac"/>
              <w:numPr>
                <w:ilvl w:val="0"/>
                <w:numId w:val="50"/>
              </w:numPr>
              <w:rPr>
                <w:rFonts w:ascii="Times New Roman" w:hAnsi="Times New Roman" w:cs="Times New Roman"/>
                <w:sz w:val="28"/>
                <w:szCs w:val="28"/>
              </w:rPr>
            </w:pPr>
            <w:r w:rsidRPr="00556E92">
              <w:rPr>
                <w:rFonts w:ascii="Times New Roman" w:hAnsi="Times New Roman" w:cs="Times New Roman"/>
                <w:bCs/>
                <w:sz w:val="28"/>
                <w:szCs w:val="28"/>
                <w:lang w:val="ru-RU"/>
              </w:rPr>
              <w:t>Жолға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дайындық</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Жолға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шығамыз</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сөмкелерді</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жинау</w:t>
            </w:r>
            <w:r w:rsidRPr="00556E92">
              <w:rPr>
                <w:rFonts w:ascii="Times New Roman" w:hAnsi="Times New Roman" w:cs="Times New Roman"/>
                <w:sz w:val="28"/>
                <w:szCs w:val="28"/>
              </w:rPr>
              <w:t>).</w:t>
            </w:r>
          </w:p>
          <w:p w14:paraId="055F83B8" w14:textId="77777777" w:rsidR="00556E92" w:rsidRPr="00556E92" w:rsidRDefault="00556E92" w:rsidP="00622418">
            <w:pPr>
              <w:pStyle w:val="ac"/>
              <w:numPr>
                <w:ilvl w:val="0"/>
                <w:numId w:val="50"/>
              </w:numPr>
              <w:rPr>
                <w:rFonts w:ascii="Times New Roman" w:hAnsi="Times New Roman" w:cs="Times New Roman"/>
                <w:sz w:val="28"/>
                <w:szCs w:val="28"/>
              </w:rPr>
            </w:pPr>
            <w:r w:rsidRPr="00556E92">
              <w:rPr>
                <w:rFonts w:ascii="Times New Roman" w:hAnsi="Times New Roman" w:cs="Times New Roman"/>
                <w:bCs/>
                <w:sz w:val="28"/>
                <w:szCs w:val="28"/>
                <w:lang w:val="ru-RU"/>
              </w:rPr>
              <w:t>Фотосессия</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Жас</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Дәурен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жүрегімде</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жалпы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және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топтық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естелік</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суреттер</w:t>
            </w:r>
            <w:r w:rsidRPr="00556E92">
              <w:rPr>
                <w:rFonts w:ascii="Times New Roman" w:hAnsi="Times New Roman" w:cs="Times New Roman"/>
                <w:sz w:val="28"/>
                <w:szCs w:val="28"/>
              </w:rPr>
              <w:t>).</w:t>
            </w:r>
          </w:p>
          <w:p w14:paraId="3C4CE663" w14:textId="77777777" w:rsidR="00556E92" w:rsidRPr="00556E92" w:rsidRDefault="00556E92" w:rsidP="00622418">
            <w:pPr>
              <w:pStyle w:val="ac"/>
              <w:numPr>
                <w:ilvl w:val="0"/>
                <w:numId w:val="50"/>
              </w:numPr>
              <w:rPr>
                <w:rFonts w:ascii="Times New Roman" w:hAnsi="Times New Roman" w:cs="Times New Roman"/>
                <w:sz w:val="28"/>
                <w:szCs w:val="28"/>
              </w:rPr>
            </w:pPr>
            <w:r w:rsidRPr="00556E92">
              <w:rPr>
                <w:rFonts w:ascii="Times New Roman" w:hAnsi="Times New Roman" w:cs="Times New Roman"/>
                <w:bCs/>
                <w:sz w:val="28"/>
                <w:szCs w:val="28"/>
                <w:lang w:val="ru-RU"/>
              </w:rPr>
              <w:t>Қоштасу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және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қайту</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Қоштасу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сәті</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сыйлықтар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алмасу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құшақтасу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сәт</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сапар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тілеу</w:t>
            </w:r>
            <w:r w:rsidRPr="00556E92">
              <w:rPr>
                <w:rFonts w:ascii="Times New Roman" w:hAnsi="Times New Roman" w:cs="Times New Roman"/>
                <w:sz w:val="28"/>
                <w:szCs w:val="28"/>
              </w:rPr>
              <w:t>).</w:t>
            </w:r>
          </w:p>
        </w:tc>
      </w:tr>
      <w:tr w:rsidR="00556E92" w:rsidRPr="00556E92" w14:paraId="77AB8560" w14:textId="77777777" w:rsidTr="00C62C80">
        <w:tc>
          <w:tcPr>
            <w:tcW w:w="9493" w:type="dxa"/>
            <w:gridSpan w:val="3"/>
          </w:tcPr>
          <w:p w14:paraId="0E37C835" w14:textId="77777777" w:rsidR="00AD5603" w:rsidRDefault="00AD5603" w:rsidP="008D50D4">
            <w:pPr>
              <w:pStyle w:val="ac"/>
              <w:rPr>
                <w:rFonts w:ascii="Times New Roman" w:hAnsi="Times New Roman" w:cs="Times New Roman"/>
                <w:b/>
                <w:bCs/>
                <w:sz w:val="28"/>
                <w:szCs w:val="28"/>
              </w:rPr>
            </w:pPr>
          </w:p>
          <w:p w14:paraId="113E0193" w14:textId="77777777" w:rsidR="00AD5603" w:rsidRDefault="00AD5603" w:rsidP="008D50D4">
            <w:pPr>
              <w:pStyle w:val="ac"/>
              <w:rPr>
                <w:rFonts w:ascii="Times New Roman" w:hAnsi="Times New Roman" w:cs="Times New Roman"/>
                <w:b/>
                <w:bCs/>
                <w:sz w:val="28"/>
                <w:szCs w:val="28"/>
              </w:rPr>
            </w:pPr>
          </w:p>
          <w:p w14:paraId="3137FD5B" w14:textId="77777777" w:rsidR="00AD5603" w:rsidRDefault="00AD5603" w:rsidP="008D50D4">
            <w:pPr>
              <w:pStyle w:val="ac"/>
              <w:rPr>
                <w:rFonts w:ascii="Times New Roman" w:hAnsi="Times New Roman" w:cs="Times New Roman"/>
                <w:b/>
                <w:bCs/>
                <w:sz w:val="28"/>
                <w:szCs w:val="28"/>
              </w:rPr>
            </w:pPr>
          </w:p>
          <w:p w14:paraId="4709E907" w14:textId="4BFF5484" w:rsidR="00556E92" w:rsidRDefault="00556E92" w:rsidP="008D50D4">
            <w:pPr>
              <w:pStyle w:val="ac"/>
              <w:rPr>
                <w:rFonts w:ascii="Times New Roman" w:hAnsi="Times New Roman" w:cs="Times New Roman"/>
                <w:b/>
                <w:bCs/>
                <w:sz w:val="28"/>
                <w:szCs w:val="28"/>
              </w:rPr>
            </w:pPr>
            <w:r w:rsidRPr="00556E92">
              <w:rPr>
                <w:rFonts w:ascii="Times New Roman" w:hAnsi="Times New Roman" w:cs="Times New Roman"/>
                <w:b/>
                <w:bCs/>
                <w:sz w:val="28"/>
                <w:szCs w:val="28"/>
              </w:rPr>
              <w:lastRenderedPageBreak/>
              <w:t xml:space="preserve">№4 </w:t>
            </w:r>
            <w:r w:rsidRPr="00556E92">
              <w:rPr>
                <w:rFonts w:ascii="Times New Roman" w:hAnsi="Times New Roman" w:cs="Times New Roman"/>
                <w:b/>
                <w:bCs/>
                <w:sz w:val="28"/>
                <w:szCs w:val="28"/>
                <w:lang w:val="ru-RU"/>
              </w:rPr>
              <w:t>АУЫСЫМ</w:t>
            </w:r>
            <w:r w:rsidRPr="00556E92">
              <w:rPr>
                <w:rFonts w:ascii="Times New Roman" w:hAnsi="Times New Roman" w:cs="Times New Roman"/>
                <w:b/>
                <w:bCs/>
                <w:sz w:val="28"/>
                <w:szCs w:val="28"/>
              </w:rPr>
              <w:t xml:space="preserve">: «ZHAS URPAQ LAB: </w:t>
            </w:r>
            <w:r w:rsidRPr="00556E92">
              <w:rPr>
                <w:rFonts w:ascii="Times New Roman" w:hAnsi="Times New Roman" w:cs="Times New Roman"/>
                <w:b/>
                <w:bCs/>
                <w:sz w:val="28"/>
                <w:szCs w:val="28"/>
                <w:lang w:val="ru-RU"/>
              </w:rPr>
              <w:t>өмір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заң</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табиғат</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және</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біз</w:t>
            </w:r>
            <w:r w:rsidRPr="00556E92">
              <w:rPr>
                <w:rFonts w:ascii="Times New Roman" w:hAnsi="Times New Roman" w:cs="Times New Roman"/>
                <w:b/>
                <w:bCs/>
                <w:sz w:val="28"/>
                <w:szCs w:val="28"/>
              </w:rPr>
              <w:t>»</w:t>
            </w:r>
          </w:p>
          <w:p w14:paraId="1D5A183C" w14:textId="77777777" w:rsidR="00AD5603" w:rsidRPr="00556E92" w:rsidRDefault="00AD5603" w:rsidP="008D50D4">
            <w:pPr>
              <w:pStyle w:val="ac"/>
              <w:rPr>
                <w:rFonts w:ascii="Times New Roman" w:hAnsi="Times New Roman" w:cs="Times New Roman"/>
                <w:b/>
                <w:bCs/>
                <w:sz w:val="28"/>
                <w:szCs w:val="28"/>
              </w:rPr>
            </w:pPr>
          </w:p>
          <w:p w14:paraId="623D86E2" w14:textId="77777777" w:rsidR="00556E92" w:rsidRPr="00556E92" w:rsidRDefault="00556E92" w:rsidP="008D50D4">
            <w:pPr>
              <w:pStyle w:val="ac"/>
              <w:rPr>
                <w:rFonts w:ascii="Times New Roman" w:hAnsi="Times New Roman" w:cs="Times New Roman"/>
                <w:bCs/>
                <w:sz w:val="28"/>
                <w:szCs w:val="28"/>
              </w:rPr>
            </w:pPr>
            <w:r w:rsidRPr="00556E92">
              <w:rPr>
                <w:rFonts w:ascii="Times New Roman" w:hAnsi="Times New Roman" w:cs="Times New Roman"/>
                <w:b/>
                <w:bCs/>
                <w:sz w:val="28"/>
                <w:szCs w:val="28"/>
                <w:lang w:val="ru-RU"/>
              </w:rPr>
              <w:t>Ауысым</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идеясы</w:t>
            </w:r>
            <w:r w:rsidRPr="00556E92">
              <w:rPr>
                <w:rFonts w:ascii="Times New Roman" w:hAnsi="Times New Roman" w:cs="Times New Roman"/>
                <w:b/>
                <w:bCs/>
                <w:sz w:val="28"/>
                <w:szCs w:val="28"/>
              </w:rPr>
              <w:t xml:space="preserve">: </w:t>
            </w:r>
            <w:r w:rsidRPr="00556E92">
              <w:rPr>
                <w:rFonts w:ascii="Times New Roman" w:hAnsi="Times New Roman" w:cs="Times New Roman"/>
                <w:bCs/>
                <w:sz w:val="28"/>
                <w:szCs w:val="28"/>
                <w:lang w:val="ru-RU"/>
              </w:rPr>
              <w:t>Табиғат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қоғам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заң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шығармашылық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және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спорт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бірлігі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арқылы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тұлғаны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тәрбиелеу</w:t>
            </w:r>
            <w:r w:rsidRPr="00556E92">
              <w:rPr>
                <w:rFonts w:ascii="Times New Roman" w:hAnsi="Times New Roman" w:cs="Times New Roman"/>
                <w:bCs/>
                <w:sz w:val="28"/>
                <w:szCs w:val="28"/>
              </w:rPr>
              <w:t>.</w:t>
            </w:r>
          </w:p>
          <w:p w14:paraId="6D6C8808" w14:textId="77777777" w:rsidR="00556E92" w:rsidRPr="00556E92" w:rsidRDefault="00556E92" w:rsidP="008D50D4">
            <w:pPr>
              <w:pStyle w:val="ac"/>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 xml:space="preserve">Мерзімі: </w:t>
            </w:r>
            <w:r w:rsidRPr="00AD5603">
              <w:rPr>
                <w:rFonts w:ascii="Times New Roman" w:hAnsi="Times New Roman" w:cs="Times New Roman"/>
                <w:bCs/>
                <w:sz w:val="28"/>
                <w:szCs w:val="28"/>
                <w:lang w:val="ru-RU"/>
              </w:rPr>
              <w:t>07.07.26 – 16.07.26</w:t>
            </w:r>
          </w:p>
        </w:tc>
      </w:tr>
      <w:tr w:rsidR="00556E92" w:rsidRPr="00556E92" w14:paraId="179F921C" w14:textId="77777777" w:rsidTr="00C62C80">
        <w:tc>
          <w:tcPr>
            <w:tcW w:w="1242" w:type="dxa"/>
            <w:vMerge w:val="restart"/>
          </w:tcPr>
          <w:p w14:paraId="0A28B86D"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07.07.26</w:t>
            </w:r>
          </w:p>
        </w:tc>
        <w:tc>
          <w:tcPr>
            <w:tcW w:w="8251" w:type="dxa"/>
            <w:gridSpan w:val="2"/>
          </w:tcPr>
          <w:p w14:paraId="5737ED83" w14:textId="77777777" w:rsidR="00556E92" w:rsidRPr="00556E92" w:rsidRDefault="00556E92" w:rsidP="00002E4E">
            <w:pPr>
              <w:pStyle w:val="ac"/>
              <w:jc w:val="center"/>
              <w:rPr>
                <w:rFonts w:ascii="Times New Roman" w:hAnsi="Times New Roman" w:cs="Times New Roman"/>
                <w:b/>
                <w:sz w:val="28"/>
                <w:szCs w:val="28"/>
              </w:rPr>
            </w:pPr>
            <w:r w:rsidRPr="00556E92">
              <w:rPr>
                <w:rFonts w:ascii="Times New Roman" w:hAnsi="Times New Roman" w:cs="Times New Roman"/>
                <w:b/>
                <w:sz w:val="28"/>
                <w:szCs w:val="28"/>
              </w:rPr>
              <w:t>«ADAL START: Бірлікке қадам» Ауысымның басталуы: бірлік пен дамуға қадам</w:t>
            </w:r>
          </w:p>
        </w:tc>
      </w:tr>
      <w:tr w:rsidR="00556E92" w:rsidRPr="00556E92" w14:paraId="4782468F" w14:textId="77777777" w:rsidTr="00C62C80">
        <w:tc>
          <w:tcPr>
            <w:tcW w:w="1242" w:type="dxa"/>
            <w:vMerge/>
          </w:tcPr>
          <w:p w14:paraId="5FB4F5A4"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3C407AA2" w14:textId="77777777" w:rsidR="00556E92" w:rsidRPr="00556E92" w:rsidRDefault="00556E92" w:rsidP="00622418">
            <w:pPr>
              <w:pStyle w:val="ac"/>
              <w:numPr>
                <w:ilvl w:val="0"/>
                <w:numId w:val="51"/>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Қош</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келдің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ЖАС</w:t>
            </w:r>
            <w:r w:rsidRPr="00556E92">
              <w:rPr>
                <w:rFonts w:ascii="Times New Roman" w:hAnsi="Times New Roman" w:cs="Times New Roman"/>
                <w:bCs/>
                <w:sz w:val="28"/>
                <w:szCs w:val="28"/>
              </w:rPr>
              <w:t xml:space="preserve"> </w:t>
            </w:r>
            <w:proofErr w:type="gramStart"/>
            <w:r w:rsidRPr="00556E92">
              <w:rPr>
                <w:rFonts w:ascii="Times New Roman" w:hAnsi="Times New Roman" w:cs="Times New Roman"/>
                <w:bCs/>
                <w:sz w:val="28"/>
                <w:szCs w:val="28"/>
                <w:lang w:val="ru-RU"/>
              </w:rPr>
              <w:t>АЗАМАТ</w:t>
            </w:r>
            <w:r w:rsidRPr="00556E92">
              <w:rPr>
                <w:rFonts w:ascii="Times New Roman" w:hAnsi="Times New Roman" w:cs="Times New Roman"/>
                <w:bCs/>
                <w:sz w:val="28"/>
                <w:szCs w:val="28"/>
              </w:rPr>
              <w:t>!»</w:t>
            </w:r>
            <w:proofErr w:type="gramEnd"/>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операциясы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Келу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балаларды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қарсы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алу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медициналық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тексеру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орналастыру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таңғы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ас</w:t>
            </w:r>
            <w:r w:rsidRPr="00556E92">
              <w:rPr>
                <w:rFonts w:ascii="Times New Roman" w:hAnsi="Times New Roman" w:cs="Times New Roman"/>
                <w:sz w:val="28"/>
                <w:szCs w:val="28"/>
              </w:rPr>
              <w:t>).</w:t>
            </w:r>
          </w:p>
          <w:p w14:paraId="10AD5B77" w14:textId="77777777" w:rsidR="00556E92" w:rsidRPr="00556E92" w:rsidRDefault="00556E92" w:rsidP="00622418">
            <w:pPr>
              <w:pStyle w:val="ac"/>
              <w:numPr>
                <w:ilvl w:val="0"/>
                <w:numId w:val="51"/>
              </w:numPr>
              <w:rPr>
                <w:rFonts w:ascii="Times New Roman" w:hAnsi="Times New Roman" w:cs="Times New Roman"/>
                <w:sz w:val="28"/>
                <w:szCs w:val="28"/>
              </w:rPr>
            </w:pPr>
            <w:r w:rsidRPr="00556E92">
              <w:rPr>
                <w:rFonts w:ascii="Times New Roman" w:hAnsi="Times New Roman" w:cs="Times New Roman"/>
                <w:bCs/>
                <w:sz w:val="28"/>
                <w:szCs w:val="28"/>
                <w:lang w:val="ru-RU"/>
              </w:rPr>
              <w:t>Техникалық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қауіпсіздік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бойынша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кіріспе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нұсқаулық</w:t>
            </w:r>
            <w:r w:rsidRPr="00556E92">
              <w:rPr>
                <w:rFonts w:ascii="Times New Roman" w:hAnsi="Times New Roman" w:cs="Times New Roman"/>
                <w:bCs/>
                <w:sz w:val="28"/>
                <w:szCs w:val="28"/>
              </w:rPr>
              <w:t>.</w:t>
            </w:r>
          </w:p>
          <w:p w14:paraId="659AAA10" w14:textId="77777777" w:rsidR="00556E92" w:rsidRPr="00556E92" w:rsidRDefault="00556E92" w:rsidP="00622418">
            <w:pPr>
              <w:pStyle w:val="ac"/>
              <w:numPr>
                <w:ilvl w:val="0"/>
                <w:numId w:val="51"/>
              </w:numPr>
              <w:rPr>
                <w:rFonts w:ascii="Times New Roman" w:hAnsi="Times New Roman" w:cs="Times New Roman"/>
                <w:sz w:val="28"/>
                <w:szCs w:val="28"/>
              </w:rPr>
            </w:pPr>
            <w:r w:rsidRPr="00556E92">
              <w:rPr>
                <w:rFonts w:ascii="Times New Roman" w:hAnsi="Times New Roman" w:cs="Times New Roman"/>
                <w:bCs/>
                <w:sz w:val="28"/>
                <w:szCs w:val="28"/>
              </w:rPr>
              <w:t xml:space="preserve">«BIRLIK ENERGY: </w:t>
            </w:r>
            <w:r w:rsidRPr="00556E92">
              <w:rPr>
                <w:rFonts w:ascii="Times New Roman" w:hAnsi="Times New Roman" w:cs="Times New Roman"/>
                <w:bCs/>
                <w:sz w:val="28"/>
                <w:szCs w:val="28"/>
                <w:lang w:val="ru-RU"/>
              </w:rPr>
              <w:t>бірге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танысамыз</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Танысуға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және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команда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қалыптастыруға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арналған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ойындар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тренингтер</w:t>
            </w:r>
            <w:r w:rsidRPr="00556E92">
              <w:rPr>
                <w:rFonts w:ascii="Times New Roman" w:hAnsi="Times New Roman" w:cs="Times New Roman"/>
                <w:sz w:val="28"/>
                <w:szCs w:val="28"/>
              </w:rPr>
              <w:t>.</w:t>
            </w:r>
          </w:p>
          <w:p w14:paraId="797B0CBD" w14:textId="77777777" w:rsidR="00556E92" w:rsidRPr="00556E92" w:rsidRDefault="00556E92" w:rsidP="00622418">
            <w:pPr>
              <w:pStyle w:val="ac"/>
              <w:numPr>
                <w:ilvl w:val="0"/>
                <w:numId w:val="51"/>
              </w:numPr>
              <w:rPr>
                <w:rFonts w:ascii="Times New Roman" w:hAnsi="Times New Roman" w:cs="Times New Roman"/>
                <w:sz w:val="28"/>
                <w:szCs w:val="28"/>
              </w:rPr>
            </w:pPr>
            <w:r w:rsidRPr="00556E92">
              <w:rPr>
                <w:rFonts w:ascii="Times New Roman" w:hAnsi="Times New Roman" w:cs="Times New Roman"/>
                <w:bCs/>
                <w:sz w:val="28"/>
                <w:szCs w:val="28"/>
              </w:rPr>
              <w:t xml:space="preserve">«ADAL CAMP: </w:t>
            </w:r>
            <w:r w:rsidRPr="00556E92">
              <w:rPr>
                <w:rFonts w:ascii="Times New Roman" w:hAnsi="Times New Roman" w:cs="Times New Roman"/>
                <w:bCs/>
                <w:sz w:val="28"/>
                <w:szCs w:val="28"/>
                <w:lang w:val="ru-RU"/>
              </w:rPr>
              <w:t>мүмкіндіктер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аумағы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лагерь</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бойынша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квест</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Лагерь</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аумағымен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танысу</w:t>
            </w:r>
            <w:r w:rsidRPr="00556E92">
              <w:rPr>
                <w:rFonts w:ascii="Times New Roman" w:hAnsi="Times New Roman" w:cs="Times New Roman"/>
                <w:sz w:val="28"/>
                <w:szCs w:val="28"/>
              </w:rPr>
              <w:t>).</w:t>
            </w:r>
          </w:p>
          <w:p w14:paraId="00A4A234" w14:textId="77777777" w:rsidR="00556E92" w:rsidRPr="00556E92" w:rsidRDefault="00556E92" w:rsidP="00622418">
            <w:pPr>
              <w:pStyle w:val="ac"/>
              <w:numPr>
                <w:ilvl w:val="0"/>
                <w:numId w:val="51"/>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Таланттар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старты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жәрмеңкесі</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Үйірмелер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секциялар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студиялар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клубтардың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ҚББ</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таныстырылымы</w:t>
            </w:r>
            <w:r w:rsidRPr="00556E92">
              <w:rPr>
                <w:rFonts w:ascii="Times New Roman" w:hAnsi="Times New Roman" w:cs="Times New Roman"/>
                <w:sz w:val="28"/>
                <w:szCs w:val="28"/>
              </w:rPr>
              <w:t>.</w:t>
            </w:r>
          </w:p>
          <w:p w14:paraId="46EF5BF6" w14:textId="77777777" w:rsidR="00556E92" w:rsidRPr="00556E92" w:rsidRDefault="00556E92" w:rsidP="00622418">
            <w:pPr>
              <w:pStyle w:val="ac"/>
              <w:numPr>
                <w:ilvl w:val="0"/>
                <w:numId w:val="51"/>
              </w:numPr>
              <w:rPr>
                <w:rFonts w:ascii="Times New Roman" w:hAnsi="Times New Roman" w:cs="Times New Roman"/>
                <w:sz w:val="28"/>
                <w:szCs w:val="28"/>
              </w:rPr>
            </w:pPr>
            <w:r w:rsidRPr="00556E92">
              <w:rPr>
                <w:rFonts w:ascii="Times New Roman" w:hAnsi="Times New Roman" w:cs="Times New Roman"/>
                <w:bCs/>
                <w:sz w:val="28"/>
                <w:szCs w:val="28"/>
              </w:rPr>
              <w:t xml:space="preserve">«CREATIVE LAB: </w:t>
            </w:r>
            <w:r w:rsidRPr="00556E92">
              <w:rPr>
                <w:rFonts w:ascii="Times New Roman" w:hAnsi="Times New Roman" w:cs="Times New Roman"/>
                <w:bCs/>
                <w:sz w:val="28"/>
                <w:szCs w:val="28"/>
                <w:lang w:val="ru-RU"/>
              </w:rPr>
              <w:t>менің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әлемім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арт</w:t>
            </w: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акциясы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Плакаттар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коллаждар</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менің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жазымның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картасын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жасау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қағаздан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және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түрлі</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материалдардан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бұйымдар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жасау</w:t>
            </w:r>
            <w:r w:rsidRPr="00556E92">
              <w:rPr>
                <w:rFonts w:ascii="Times New Roman" w:hAnsi="Times New Roman" w:cs="Times New Roman"/>
                <w:sz w:val="28"/>
                <w:szCs w:val="28"/>
              </w:rPr>
              <w:t>.</w:t>
            </w:r>
          </w:p>
          <w:p w14:paraId="67A7D99D" w14:textId="77777777" w:rsidR="00556E92" w:rsidRPr="00556E92" w:rsidRDefault="00556E92" w:rsidP="00622418">
            <w:pPr>
              <w:pStyle w:val="ac"/>
              <w:numPr>
                <w:ilvl w:val="0"/>
                <w:numId w:val="51"/>
              </w:numPr>
              <w:rPr>
                <w:rFonts w:ascii="Times New Roman" w:hAnsi="Times New Roman" w:cs="Times New Roman"/>
                <w:sz w:val="28"/>
                <w:szCs w:val="28"/>
              </w:rPr>
            </w:pPr>
            <w:r w:rsidRPr="00556E92">
              <w:rPr>
                <w:rFonts w:ascii="Times New Roman" w:hAnsi="Times New Roman" w:cs="Times New Roman"/>
                <w:bCs/>
                <w:sz w:val="28"/>
                <w:szCs w:val="28"/>
              </w:rPr>
              <w:t xml:space="preserve">«MELODY CHALLENGE: </w:t>
            </w:r>
            <w:r w:rsidRPr="00556E92">
              <w:rPr>
                <w:rFonts w:ascii="Times New Roman" w:hAnsi="Times New Roman" w:cs="Times New Roman"/>
                <w:bCs/>
                <w:sz w:val="28"/>
                <w:szCs w:val="28"/>
                <w:lang w:val="ru-RU"/>
              </w:rPr>
              <w:t>жаз</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ырғағын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тап</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музыкалық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челленджі</w:t>
            </w:r>
            <w:r w:rsidRPr="00556E92">
              <w:rPr>
                <w:rFonts w:ascii="Times New Roman" w:hAnsi="Times New Roman" w:cs="Times New Roman"/>
                <w:bCs/>
                <w:sz w:val="28"/>
                <w:szCs w:val="28"/>
              </w:rPr>
              <w:t>.</w:t>
            </w:r>
          </w:p>
          <w:p w14:paraId="2D543AE5" w14:textId="77777777" w:rsidR="00556E92" w:rsidRPr="00556E92" w:rsidRDefault="00556E92" w:rsidP="00622418">
            <w:pPr>
              <w:pStyle w:val="ac"/>
              <w:numPr>
                <w:ilvl w:val="0"/>
                <w:numId w:val="51"/>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Бірлік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эстафетасы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спорттық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шарасы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Қуат</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старты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бірлік</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эстафетасы</w:t>
            </w:r>
            <w:r w:rsidRPr="00556E92">
              <w:rPr>
                <w:rFonts w:ascii="Times New Roman" w:hAnsi="Times New Roman" w:cs="Times New Roman"/>
                <w:sz w:val="28"/>
                <w:szCs w:val="28"/>
              </w:rPr>
              <w:t>».</w:t>
            </w:r>
          </w:p>
          <w:p w14:paraId="13643B63" w14:textId="77777777" w:rsidR="00556E92" w:rsidRPr="00556E92" w:rsidRDefault="00556E92" w:rsidP="00622418">
            <w:pPr>
              <w:pStyle w:val="ac"/>
              <w:numPr>
                <w:ilvl w:val="0"/>
                <w:numId w:val="5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«Старттық толқын» мерекелік дискотекасы.</w:t>
            </w:r>
          </w:p>
          <w:p w14:paraId="0746F06D" w14:textId="77777777" w:rsidR="00556E92" w:rsidRPr="00556E92" w:rsidRDefault="00556E92" w:rsidP="00622418">
            <w:pPr>
              <w:pStyle w:val="ac"/>
              <w:numPr>
                <w:ilvl w:val="0"/>
                <w:numId w:val="5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«Менің алғашқы қадамым»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556E92" w:rsidRPr="00556E92" w14:paraId="38A0958B" w14:textId="77777777" w:rsidTr="00C62C80">
        <w:tc>
          <w:tcPr>
            <w:tcW w:w="1242" w:type="dxa"/>
            <w:vMerge w:val="restart"/>
          </w:tcPr>
          <w:p w14:paraId="6BD9C84B"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08.07.26</w:t>
            </w:r>
          </w:p>
        </w:tc>
        <w:tc>
          <w:tcPr>
            <w:tcW w:w="8251" w:type="dxa"/>
            <w:gridSpan w:val="2"/>
          </w:tcPr>
          <w:p w14:paraId="1CE5D81D" w14:textId="77777777" w:rsidR="00556E92" w:rsidRPr="00556E92" w:rsidRDefault="00556E92" w:rsidP="00002E4E">
            <w:pPr>
              <w:pStyle w:val="ac"/>
              <w:jc w:val="center"/>
              <w:rPr>
                <w:rFonts w:ascii="Times New Roman" w:hAnsi="Times New Roman" w:cs="Times New Roman"/>
                <w:b/>
                <w:bCs/>
                <w:sz w:val="28"/>
                <w:szCs w:val="28"/>
              </w:rPr>
            </w:pPr>
            <w:r w:rsidRPr="00556E92">
              <w:rPr>
                <w:rFonts w:ascii="Times New Roman" w:hAnsi="Times New Roman" w:cs="Times New Roman"/>
                <w:b/>
                <w:bCs/>
                <w:sz w:val="28"/>
                <w:szCs w:val="28"/>
              </w:rPr>
              <w:t xml:space="preserve">«Мы разные — біз біргеміз! Біз әртүрліміз — біз </w:t>
            </w:r>
            <w:proofErr w:type="gramStart"/>
            <w:r w:rsidRPr="00556E92">
              <w:rPr>
                <w:rFonts w:ascii="Times New Roman" w:hAnsi="Times New Roman" w:cs="Times New Roman"/>
                <w:b/>
                <w:bCs/>
                <w:sz w:val="28"/>
                <w:szCs w:val="28"/>
              </w:rPr>
              <w:t>біргеміз!»</w:t>
            </w:r>
            <w:proofErr w:type="gramEnd"/>
            <w:r w:rsidRPr="00556E92">
              <w:rPr>
                <w:rFonts w:ascii="Times New Roman" w:hAnsi="Times New Roman" w:cs="Times New Roman"/>
                <w:b/>
                <w:bCs/>
                <w:sz w:val="28"/>
                <w:szCs w:val="28"/>
              </w:rPr>
              <w:t xml:space="preserve"> Шығармашылық пен өзін-өзі таныту күні</w:t>
            </w:r>
          </w:p>
        </w:tc>
      </w:tr>
      <w:tr w:rsidR="00556E92" w:rsidRPr="00556E92" w14:paraId="704D223D" w14:textId="77777777" w:rsidTr="00C62C80">
        <w:tc>
          <w:tcPr>
            <w:tcW w:w="1242" w:type="dxa"/>
            <w:vMerge/>
          </w:tcPr>
          <w:p w14:paraId="0395DA81"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26EC34A5" w14:textId="77777777" w:rsidR="00556E92" w:rsidRPr="00556E92" w:rsidRDefault="00556E92" w:rsidP="00622418">
            <w:pPr>
              <w:pStyle w:val="ac"/>
              <w:numPr>
                <w:ilvl w:val="0"/>
                <w:numId w:val="5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«Шығармашылыққа қадам. Шаг в творчество».</w:t>
            </w:r>
          </w:p>
          <w:p w14:paraId="4EAC771B" w14:textId="77777777" w:rsidR="00556E92" w:rsidRPr="00556E92" w:rsidRDefault="00556E92" w:rsidP="00622418">
            <w:pPr>
              <w:pStyle w:val="ac"/>
              <w:numPr>
                <w:ilvl w:val="0"/>
                <w:numId w:val="5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4962267E" w14:textId="77777777" w:rsidR="00556E92" w:rsidRPr="00556E92" w:rsidRDefault="00556E92" w:rsidP="00622418">
            <w:pPr>
              <w:pStyle w:val="ac"/>
              <w:numPr>
                <w:ilvl w:val="0"/>
                <w:numId w:val="5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556B87E3" w14:textId="77777777" w:rsidR="00556E92" w:rsidRPr="00556E92" w:rsidRDefault="00556E92" w:rsidP="00622418">
            <w:pPr>
              <w:pStyle w:val="ac"/>
              <w:numPr>
                <w:ilvl w:val="1"/>
                <w:numId w:val="52"/>
              </w:numPr>
              <w:rPr>
                <w:rFonts w:ascii="Times New Roman" w:hAnsi="Times New Roman" w:cs="Times New Roman"/>
                <w:sz w:val="28"/>
                <w:szCs w:val="28"/>
                <w:lang w:val="ru-RU"/>
              </w:rPr>
            </w:pPr>
            <w:r w:rsidRPr="00556E92">
              <w:rPr>
                <w:rFonts w:ascii="Times New Roman" w:hAnsi="Times New Roman" w:cs="Times New Roman"/>
                <w:sz w:val="28"/>
                <w:szCs w:val="28"/>
                <w:lang w:val="ru-RU"/>
              </w:rPr>
              <w:t>«GAMMA» изостудиясы: «Бабалар өрнегі».</w:t>
            </w:r>
          </w:p>
          <w:p w14:paraId="194900AF" w14:textId="77777777" w:rsidR="00556E92" w:rsidRPr="00556E92" w:rsidRDefault="00556E92" w:rsidP="00622418">
            <w:pPr>
              <w:pStyle w:val="ac"/>
              <w:numPr>
                <w:ilvl w:val="1"/>
                <w:numId w:val="52"/>
              </w:numPr>
              <w:rPr>
                <w:rFonts w:ascii="Times New Roman" w:hAnsi="Times New Roman" w:cs="Times New Roman"/>
                <w:sz w:val="28"/>
                <w:szCs w:val="28"/>
                <w:lang w:val="ru-RU"/>
              </w:rPr>
            </w:pPr>
            <w:r w:rsidRPr="00556E92">
              <w:rPr>
                <w:rFonts w:ascii="Times New Roman" w:hAnsi="Times New Roman" w:cs="Times New Roman"/>
                <w:sz w:val="28"/>
                <w:szCs w:val="28"/>
                <w:lang w:val="ru-RU"/>
              </w:rPr>
              <w:t>Ағаш өңдеу шеберханасы: «Шебер қолдар».</w:t>
            </w:r>
          </w:p>
          <w:p w14:paraId="20ABFEA9" w14:textId="77777777" w:rsidR="00556E92" w:rsidRPr="00556E92" w:rsidRDefault="00556E92" w:rsidP="00622418">
            <w:pPr>
              <w:pStyle w:val="ac"/>
              <w:numPr>
                <w:ilvl w:val="1"/>
                <w:numId w:val="52"/>
              </w:numPr>
              <w:rPr>
                <w:rFonts w:ascii="Times New Roman" w:hAnsi="Times New Roman" w:cs="Times New Roman"/>
                <w:sz w:val="28"/>
                <w:szCs w:val="28"/>
                <w:lang w:val="ru-RU"/>
              </w:rPr>
            </w:pPr>
            <w:r w:rsidRPr="00556E92">
              <w:rPr>
                <w:rFonts w:ascii="Times New Roman" w:hAnsi="Times New Roman" w:cs="Times New Roman"/>
                <w:sz w:val="28"/>
                <w:szCs w:val="28"/>
                <w:lang w:val="ru-RU"/>
              </w:rPr>
              <w:t>Этно-шеберхана: «Мұра: дәстүр мен қолөнер».</w:t>
            </w:r>
          </w:p>
          <w:p w14:paraId="01555F02" w14:textId="77777777" w:rsidR="00556E92" w:rsidRPr="00556E92" w:rsidRDefault="00556E92" w:rsidP="00622418">
            <w:pPr>
              <w:pStyle w:val="ac"/>
              <w:numPr>
                <w:ilvl w:val="1"/>
                <w:numId w:val="52"/>
              </w:numPr>
              <w:rPr>
                <w:rFonts w:ascii="Times New Roman" w:hAnsi="Times New Roman" w:cs="Times New Roman"/>
                <w:sz w:val="28"/>
                <w:szCs w:val="28"/>
                <w:lang w:val="ru-RU"/>
              </w:rPr>
            </w:pPr>
            <w:r w:rsidRPr="00556E92">
              <w:rPr>
                <w:rFonts w:ascii="Times New Roman" w:hAnsi="Times New Roman" w:cs="Times New Roman"/>
                <w:sz w:val="28"/>
                <w:szCs w:val="28"/>
                <w:lang w:val="ru-RU"/>
              </w:rPr>
              <w:t>Би студиясы: «Ұлы дала ырғақтары».</w:t>
            </w:r>
          </w:p>
          <w:p w14:paraId="432A7963" w14:textId="77777777" w:rsidR="00556E92" w:rsidRPr="00556E92" w:rsidRDefault="00556E92" w:rsidP="00622418">
            <w:pPr>
              <w:pStyle w:val="ac"/>
              <w:numPr>
                <w:ilvl w:val="1"/>
                <w:numId w:val="52"/>
              </w:numPr>
              <w:rPr>
                <w:rFonts w:ascii="Times New Roman" w:hAnsi="Times New Roman" w:cs="Times New Roman"/>
                <w:sz w:val="28"/>
                <w:szCs w:val="28"/>
                <w:lang w:val="ru-RU"/>
              </w:rPr>
            </w:pPr>
            <w:r w:rsidRPr="00556E92">
              <w:rPr>
                <w:rFonts w:ascii="Times New Roman" w:hAnsi="Times New Roman" w:cs="Times New Roman"/>
                <w:sz w:val="28"/>
                <w:szCs w:val="28"/>
                <w:lang w:val="ru-RU"/>
              </w:rPr>
              <w:t>Спорт секциялары: «Көшпенділер ойындары».</w:t>
            </w:r>
          </w:p>
          <w:p w14:paraId="4F7FA481" w14:textId="77777777" w:rsidR="00556E92" w:rsidRPr="00556E92" w:rsidRDefault="00556E92" w:rsidP="00622418">
            <w:pPr>
              <w:pStyle w:val="ac"/>
              <w:numPr>
                <w:ilvl w:val="1"/>
                <w:numId w:val="52"/>
              </w:numPr>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үйірмесі: (Медитациялар, эмоционалды тепе-теңдік пен өзін-өзі реттеу жаттығулары).</w:t>
            </w:r>
          </w:p>
          <w:p w14:paraId="6ED6D07D" w14:textId="77777777" w:rsidR="00556E92" w:rsidRPr="00556E92" w:rsidRDefault="00556E92" w:rsidP="00622418">
            <w:pPr>
              <w:pStyle w:val="ac"/>
              <w:numPr>
                <w:ilvl w:val="0"/>
                <w:numId w:val="5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«ART TEAM: біз біргеміз».</w:t>
            </w:r>
          </w:p>
          <w:p w14:paraId="42092D44" w14:textId="77777777" w:rsidR="00556E92" w:rsidRPr="00556E92" w:rsidRDefault="00556E92" w:rsidP="00622418">
            <w:pPr>
              <w:pStyle w:val="ac"/>
              <w:numPr>
                <w:ilvl w:val="0"/>
                <w:numId w:val="52"/>
              </w:numPr>
              <w:rPr>
                <w:rFonts w:ascii="Times New Roman" w:hAnsi="Times New Roman" w:cs="Times New Roman"/>
                <w:sz w:val="28"/>
                <w:szCs w:val="28"/>
              </w:rPr>
            </w:pPr>
            <w:r w:rsidRPr="00556E92">
              <w:rPr>
                <w:rFonts w:ascii="Times New Roman" w:hAnsi="Times New Roman" w:cs="Times New Roman"/>
                <w:bCs/>
                <w:sz w:val="28"/>
                <w:szCs w:val="28"/>
              </w:rPr>
              <w:lastRenderedPageBreak/>
              <w:t xml:space="preserve">«CREATIVE QUEST: </w:t>
            </w:r>
            <w:r w:rsidRPr="00556E92">
              <w:rPr>
                <w:rFonts w:ascii="Times New Roman" w:hAnsi="Times New Roman" w:cs="Times New Roman"/>
                <w:bCs/>
                <w:sz w:val="28"/>
                <w:szCs w:val="28"/>
                <w:lang w:val="ru-RU"/>
              </w:rPr>
              <w:t>өнер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жолы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квесті</w:t>
            </w:r>
            <w:r w:rsidRPr="00556E92">
              <w:rPr>
                <w:rFonts w:ascii="Times New Roman" w:hAnsi="Times New Roman" w:cs="Times New Roman"/>
                <w:bCs/>
                <w:sz w:val="28"/>
                <w:szCs w:val="28"/>
              </w:rPr>
              <w:t>.</w:t>
            </w:r>
          </w:p>
          <w:p w14:paraId="751A6C3B" w14:textId="77777777" w:rsidR="00556E92" w:rsidRPr="00556E92" w:rsidRDefault="00556E92" w:rsidP="00622418">
            <w:pPr>
              <w:pStyle w:val="ac"/>
              <w:numPr>
                <w:ilvl w:val="0"/>
                <w:numId w:val="52"/>
              </w:numPr>
              <w:rPr>
                <w:rFonts w:ascii="Times New Roman" w:hAnsi="Times New Roman" w:cs="Times New Roman"/>
                <w:sz w:val="28"/>
                <w:szCs w:val="28"/>
              </w:rPr>
            </w:pPr>
            <w:r w:rsidRPr="00556E92">
              <w:rPr>
                <w:rFonts w:ascii="Times New Roman" w:hAnsi="Times New Roman" w:cs="Times New Roman"/>
                <w:bCs/>
                <w:sz w:val="28"/>
                <w:szCs w:val="28"/>
              </w:rPr>
              <w:t xml:space="preserve">«SHOW YOUR TALENT: </w:t>
            </w:r>
            <w:proofErr w:type="gramStart"/>
            <w:r w:rsidRPr="00556E92">
              <w:rPr>
                <w:rFonts w:ascii="Times New Roman" w:hAnsi="Times New Roman" w:cs="Times New Roman"/>
                <w:bCs/>
                <w:sz w:val="28"/>
                <w:szCs w:val="28"/>
                <w:lang w:val="ru-RU"/>
              </w:rPr>
              <w:t>жарқыра</w:t>
            </w:r>
            <w:r w:rsidRPr="00556E92">
              <w:rPr>
                <w:rFonts w:ascii="Times New Roman" w:hAnsi="Times New Roman" w:cs="Times New Roman"/>
                <w:bCs/>
                <w:sz w:val="28"/>
                <w:szCs w:val="28"/>
              </w:rPr>
              <w:t>!»</w:t>
            </w:r>
            <w:proofErr w:type="gramEnd"/>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челлендж</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блогы</w:t>
            </w:r>
            <w:r w:rsidRPr="00556E92">
              <w:rPr>
                <w:rFonts w:ascii="Times New Roman" w:hAnsi="Times New Roman" w:cs="Times New Roman"/>
                <w:bCs/>
                <w:sz w:val="28"/>
                <w:szCs w:val="28"/>
              </w:rPr>
              <w:t>.</w:t>
            </w:r>
          </w:p>
          <w:p w14:paraId="11B70E2B" w14:textId="77777777" w:rsidR="00556E92" w:rsidRPr="00556E92" w:rsidRDefault="00556E92" w:rsidP="00622418">
            <w:pPr>
              <w:pStyle w:val="ac"/>
              <w:numPr>
                <w:ilvl w:val="0"/>
                <w:numId w:val="52"/>
              </w:numPr>
              <w:rPr>
                <w:rFonts w:ascii="Times New Roman" w:hAnsi="Times New Roman" w:cs="Times New Roman"/>
                <w:sz w:val="28"/>
                <w:szCs w:val="28"/>
              </w:rPr>
            </w:pPr>
            <w:r w:rsidRPr="00556E92">
              <w:rPr>
                <w:rFonts w:ascii="Times New Roman" w:hAnsi="Times New Roman" w:cs="Times New Roman"/>
                <w:bCs/>
                <w:sz w:val="28"/>
                <w:szCs w:val="28"/>
                <w:lang w:val="ru-RU"/>
              </w:rPr>
              <w:t>Жасақтар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таныстырылымының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фестивалі</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Біз</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әртүрліміз</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бірақ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біз</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біргеміз</w:t>
            </w:r>
            <w:r w:rsidRPr="00556E92">
              <w:rPr>
                <w:rFonts w:ascii="Times New Roman" w:hAnsi="Times New Roman" w:cs="Times New Roman"/>
                <w:sz w:val="28"/>
                <w:szCs w:val="28"/>
              </w:rPr>
              <w:t>!».</w:t>
            </w:r>
          </w:p>
          <w:p w14:paraId="36A74F7A" w14:textId="77777777" w:rsidR="00556E92" w:rsidRPr="00556E92" w:rsidRDefault="00556E92" w:rsidP="00622418">
            <w:pPr>
              <w:pStyle w:val="ac"/>
              <w:numPr>
                <w:ilvl w:val="0"/>
                <w:numId w:val="52"/>
              </w:numPr>
              <w:rPr>
                <w:rFonts w:ascii="Times New Roman" w:hAnsi="Times New Roman" w:cs="Times New Roman"/>
                <w:sz w:val="28"/>
                <w:szCs w:val="28"/>
              </w:rPr>
            </w:pPr>
            <w:r w:rsidRPr="00556E92">
              <w:rPr>
                <w:rFonts w:ascii="Times New Roman" w:hAnsi="Times New Roman" w:cs="Times New Roman"/>
                <w:bCs/>
                <w:sz w:val="28"/>
                <w:szCs w:val="28"/>
                <w:lang w:val="ru-RU"/>
              </w:rPr>
              <w:t>Лагерь</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ауысымының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салтанатты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ашылуы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«ZHAS URPAQ LAB: </w:t>
            </w:r>
            <w:r w:rsidRPr="00556E92">
              <w:rPr>
                <w:rFonts w:ascii="Times New Roman" w:hAnsi="Times New Roman" w:cs="Times New Roman"/>
                <w:sz w:val="28"/>
                <w:szCs w:val="28"/>
                <w:lang w:val="ru-RU"/>
              </w:rPr>
              <w:t>өмір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заң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табиғат</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және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біз</w:t>
            </w:r>
            <w:r w:rsidRPr="00556E92">
              <w:rPr>
                <w:rFonts w:ascii="Times New Roman" w:hAnsi="Times New Roman" w:cs="Times New Roman"/>
                <w:sz w:val="28"/>
                <w:szCs w:val="28"/>
              </w:rPr>
              <w:t>».</w:t>
            </w:r>
          </w:p>
          <w:p w14:paraId="4BA0DC94" w14:textId="77777777" w:rsidR="00556E92" w:rsidRPr="00556E92" w:rsidRDefault="00556E92" w:rsidP="00622418">
            <w:pPr>
              <w:pStyle w:val="ac"/>
              <w:numPr>
                <w:ilvl w:val="0"/>
                <w:numId w:val="52"/>
              </w:numPr>
              <w:rPr>
                <w:rFonts w:ascii="Times New Roman" w:hAnsi="Times New Roman" w:cs="Times New Roman"/>
                <w:sz w:val="28"/>
                <w:szCs w:val="28"/>
              </w:rPr>
            </w:pPr>
            <w:r w:rsidRPr="00556E92">
              <w:rPr>
                <w:rFonts w:ascii="Times New Roman" w:hAnsi="Times New Roman" w:cs="Times New Roman"/>
                <w:bCs/>
                <w:sz w:val="28"/>
                <w:szCs w:val="28"/>
              </w:rPr>
              <w:t xml:space="preserve">«ART VIBE PARTY: </w:t>
            </w:r>
            <w:r w:rsidRPr="00556E92">
              <w:rPr>
                <w:rFonts w:ascii="Times New Roman" w:hAnsi="Times New Roman" w:cs="Times New Roman"/>
                <w:bCs/>
                <w:sz w:val="28"/>
                <w:szCs w:val="28"/>
                <w:lang w:val="ru-RU"/>
              </w:rPr>
              <w:t>жарқырау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кеші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мерекелік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дискотекасы</w:t>
            </w:r>
            <w:r w:rsidRPr="00556E92">
              <w:rPr>
                <w:rFonts w:ascii="Times New Roman" w:hAnsi="Times New Roman" w:cs="Times New Roman"/>
                <w:bCs/>
                <w:sz w:val="28"/>
                <w:szCs w:val="28"/>
              </w:rPr>
              <w:t>.</w:t>
            </w:r>
          </w:p>
          <w:p w14:paraId="753AEAC3" w14:textId="77777777" w:rsidR="00556E92" w:rsidRPr="00556E92" w:rsidRDefault="00556E92" w:rsidP="00622418">
            <w:pPr>
              <w:pStyle w:val="ac"/>
              <w:numPr>
                <w:ilvl w:val="0"/>
                <w:numId w:val="52"/>
              </w:numPr>
              <w:rPr>
                <w:rFonts w:ascii="Times New Roman" w:hAnsi="Times New Roman" w:cs="Times New Roman"/>
                <w:sz w:val="28"/>
                <w:szCs w:val="28"/>
              </w:rPr>
            </w:pPr>
            <w:r w:rsidRPr="00556E92">
              <w:rPr>
                <w:rFonts w:ascii="Times New Roman" w:hAnsi="Times New Roman" w:cs="Times New Roman"/>
                <w:bCs/>
                <w:sz w:val="28"/>
                <w:szCs w:val="28"/>
              </w:rPr>
              <w:t xml:space="preserve">«MY TALENT: </w:t>
            </w:r>
            <w:r w:rsidRPr="00556E92">
              <w:rPr>
                <w:rFonts w:ascii="Times New Roman" w:hAnsi="Times New Roman" w:cs="Times New Roman"/>
                <w:bCs/>
                <w:sz w:val="28"/>
                <w:szCs w:val="28"/>
                <w:lang w:val="ru-RU"/>
              </w:rPr>
              <w:t>менің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әлемім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кешкі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шеңбері</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Рефлексия</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Күн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қорытындысын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шығару</w:t>
            </w:r>
            <w:r w:rsidRPr="00556E92">
              <w:rPr>
                <w:rFonts w:ascii="Times New Roman" w:hAnsi="Times New Roman" w:cs="Times New Roman"/>
                <w:sz w:val="28"/>
                <w:szCs w:val="28"/>
              </w:rPr>
              <w:t>).</w:t>
            </w:r>
          </w:p>
        </w:tc>
      </w:tr>
      <w:tr w:rsidR="00556E92" w:rsidRPr="00556E92" w14:paraId="48382792" w14:textId="77777777" w:rsidTr="00C62C80">
        <w:tc>
          <w:tcPr>
            <w:tcW w:w="1242" w:type="dxa"/>
            <w:vMerge w:val="restart"/>
          </w:tcPr>
          <w:p w14:paraId="5A277179"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09.07.26</w:t>
            </w:r>
          </w:p>
        </w:tc>
        <w:tc>
          <w:tcPr>
            <w:tcW w:w="8251" w:type="dxa"/>
            <w:gridSpan w:val="2"/>
          </w:tcPr>
          <w:p w14:paraId="36391DC7" w14:textId="77777777" w:rsidR="00556E92" w:rsidRPr="00556E92" w:rsidRDefault="00556E92" w:rsidP="00002E4E">
            <w:pPr>
              <w:pStyle w:val="ac"/>
              <w:ind w:left="61"/>
              <w:jc w:val="center"/>
              <w:rPr>
                <w:rFonts w:ascii="Times New Roman" w:hAnsi="Times New Roman" w:cs="Times New Roman"/>
                <w:b/>
                <w:bCs/>
                <w:sz w:val="28"/>
                <w:szCs w:val="28"/>
              </w:rPr>
            </w:pPr>
            <w:r w:rsidRPr="00556E92">
              <w:rPr>
                <w:rFonts w:ascii="Times New Roman" w:hAnsi="Times New Roman" w:cs="Times New Roman"/>
                <w:b/>
                <w:bCs/>
                <w:sz w:val="28"/>
                <w:szCs w:val="28"/>
              </w:rPr>
              <w:t xml:space="preserve">«ASTANA DAY: </w:t>
            </w:r>
            <w:r w:rsidRPr="00556E92">
              <w:rPr>
                <w:rFonts w:ascii="Times New Roman" w:hAnsi="Times New Roman" w:cs="Times New Roman"/>
                <w:b/>
                <w:bCs/>
                <w:sz w:val="28"/>
                <w:szCs w:val="28"/>
                <w:lang w:val="ru-RU"/>
              </w:rPr>
              <w:t>Елорда</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ел</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жүрегі</w:t>
            </w:r>
            <w:r w:rsidRPr="00556E92">
              <w:rPr>
                <w:rFonts w:ascii="Times New Roman" w:hAnsi="Times New Roman" w:cs="Times New Roman"/>
                <w:b/>
                <w:bCs/>
                <w:sz w:val="28"/>
                <w:szCs w:val="28"/>
              </w:rPr>
              <w:t>»</w:t>
            </w:r>
          </w:p>
        </w:tc>
      </w:tr>
      <w:tr w:rsidR="00556E92" w:rsidRPr="00556E92" w14:paraId="3D26B60B" w14:textId="77777777" w:rsidTr="00C62C80">
        <w:tc>
          <w:tcPr>
            <w:tcW w:w="1242" w:type="dxa"/>
            <w:vMerge/>
          </w:tcPr>
          <w:p w14:paraId="2D52E26F"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5FC5805C" w14:textId="77777777" w:rsidR="00556E92" w:rsidRPr="00556E92" w:rsidRDefault="00556E92" w:rsidP="00622418">
            <w:pPr>
              <w:pStyle w:val="ac"/>
              <w:numPr>
                <w:ilvl w:val="0"/>
                <w:numId w:val="53"/>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«Start Astana: </w:t>
            </w:r>
            <w:r w:rsidRPr="00556E92">
              <w:rPr>
                <w:rFonts w:ascii="Times New Roman" w:hAnsi="Times New Roman" w:cs="Times New Roman"/>
                <w:sz w:val="28"/>
                <w:szCs w:val="28"/>
                <w:lang w:val="ru-RU"/>
              </w:rPr>
              <w:t>елордаға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саяхат</w:t>
            </w:r>
            <w:r w:rsidRPr="00556E92">
              <w:rPr>
                <w:rFonts w:ascii="Times New Roman" w:hAnsi="Times New Roman" w:cs="Times New Roman"/>
                <w:sz w:val="28"/>
                <w:szCs w:val="28"/>
              </w:rPr>
              <w:t>».</w:t>
            </w:r>
          </w:p>
          <w:p w14:paraId="36DA2090" w14:textId="77777777" w:rsidR="00556E92" w:rsidRPr="00556E92" w:rsidRDefault="00556E92" w:rsidP="00622418">
            <w:pPr>
              <w:pStyle w:val="ac"/>
              <w:numPr>
                <w:ilvl w:val="0"/>
                <w:numId w:val="5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692017AA" w14:textId="77777777" w:rsidR="00556E92" w:rsidRPr="00556E92" w:rsidRDefault="00556E92" w:rsidP="00622418">
            <w:pPr>
              <w:pStyle w:val="ac"/>
              <w:numPr>
                <w:ilvl w:val="0"/>
                <w:numId w:val="5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0F38CF6B" w14:textId="77777777" w:rsidR="00556E92" w:rsidRPr="00556E92" w:rsidRDefault="00556E92" w:rsidP="00622418">
            <w:pPr>
              <w:pStyle w:val="ac"/>
              <w:numPr>
                <w:ilvl w:val="0"/>
                <w:numId w:val="5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«ASTANA STORIES: Тәуелсіздік рухы» әдеби көрмесі.</w:t>
            </w:r>
          </w:p>
          <w:p w14:paraId="1179FC9D" w14:textId="77777777" w:rsidR="00556E92" w:rsidRPr="00556E92" w:rsidRDefault="00556E92" w:rsidP="00622418">
            <w:pPr>
              <w:pStyle w:val="ac"/>
              <w:numPr>
                <w:ilvl w:val="0"/>
                <w:numId w:val="5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«ASTANA ART: Көркейе бер, қала!» суреттер байқауы.</w:t>
            </w:r>
          </w:p>
          <w:p w14:paraId="0FDCC41E" w14:textId="77777777" w:rsidR="00556E92" w:rsidRPr="00556E92" w:rsidRDefault="00556E92" w:rsidP="00622418">
            <w:pPr>
              <w:pStyle w:val="ac"/>
              <w:numPr>
                <w:ilvl w:val="0"/>
                <w:numId w:val="5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«ELORDA GAME DAY: футбол &amp; волейбол» спорттық жарыстары.</w:t>
            </w:r>
          </w:p>
          <w:p w14:paraId="235C6567" w14:textId="77777777" w:rsidR="00556E92" w:rsidRPr="00556E92" w:rsidRDefault="00556E92" w:rsidP="00622418">
            <w:pPr>
              <w:pStyle w:val="ac"/>
              <w:numPr>
                <w:ilvl w:val="0"/>
                <w:numId w:val="5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«MY ASTANA: қозғалыс энергиясы» флешмобы.</w:t>
            </w:r>
          </w:p>
          <w:p w14:paraId="2AAAE43B" w14:textId="77777777" w:rsidR="00556E92" w:rsidRPr="00556E92" w:rsidRDefault="00556E92" w:rsidP="00622418">
            <w:pPr>
              <w:pStyle w:val="ac"/>
              <w:numPr>
                <w:ilvl w:val="0"/>
                <w:numId w:val="53"/>
              </w:numPr>
              <w:rPr>
                <w:rFonts w:ascii="Times New Roman" w:hAnsi="Times New Roman" w:cs="Times New Roman"/>
                <w:sz w:val="28"/>
                <w:szCs w:val="28"/>
              </w:rPr>
            </w:pPr>
            <w:r w:rsidRPr="00556E92">
              <w:rPr>
                <w:rFonts w:ascii="Times New Roman" w:hAnsi="Times New Roman" w:cs="Times New Roman"/>
                <w:bCs/>
                <w:sz w:val="28"/>
                <w:szCs w:val="28"/>
              </w:rPr>
              <w:t xml:space="preserve">«SUMMER FACE ART: </w:t>
            </w:r>
            <w:r w:rsidRPr="00556E92">
              <w:rPr>
                <w:rFonts w:ascii="Times New Roman" w:hAnsi="Times New Roman" w:cs="Times New Roman"/>
                <w:bCs/>
                <w:sz w:val="28"/>
                <w:szCs w:val="28"/>
                <w:lang w:val="ru-RU"/>
              </w:rPr>
              <w:t>жазғы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көңіл</w:t>
            </w: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күй</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аквагримі</w:t>
            </w:r>
            <w:r w:rsidRPr="00556E92">
              <w:rPr>
                <w:rFonts w:ascii="Times New Roman" w:hAnsi="Times New Roman" w:cs="Times New Roman"/>
                <w:bCs/>
                <w:sz w:val="28"/>
                <w:szCs w:val="28"/>
              </w:rPr>
              <w:t>.</w:t>
            </w:r>
          </w:p>
          <w:p w14:paraId="79026DAB" w14:textId="77777777" w:rsidR="00556E92" w:rsidRPr="00556E92" w:rsidRDefault="00556E92" w:rsidP="00622418">
            <w:pPr>
              <w:pStyle w:val="ac"/>
              <w:numPr>
                <w:ilvl w:val="0"/>
                <w:numId w:val="53"/>
              </w:numPr>
              <w:rPr>
                <w:rFonts w:ascii="Times New Roman" w:hAnsi="Times New Roman" w:cs="Times New Roman"/>
                <w:sz w:val="28"/>
                <w:szCs w:val="28"/>
              </w:rPr>
            </w:pPr>
            <w:r w:rsidRPr="00556E92">
              <w:rPr>
                <w:rFonts w:ascii="Times New Roman" w:hAnsi="Times New Roman" w:cs="Times New Roman"/>
                <w:bCs/>
                <w:sz w:val="28"/>
                <w:szCs w:val="28"/>
              </w:rPr>
              <w:t xml:space="preserve">«THIS IS US: </w:t>
            </w:r>
            <w:r w:rsidRPr="00556E92">
              <w:rPr>
                <w:rFonts w:ascii="Times New Roman" w:hAnsi="Times New Roman" w:cs="Times New Roman"/>
                <w:bCs/>
                <w:sz w:val="28"/>
                <w:szCs w:val="28"/>
                <w:lang w:val="ru-RU"/>
              </w:rPr>
              <w:t>біз</w:t>
            </w:r>
            <w:r w:rsidRPr="00556E92">
              <w:rPr>
                <w:rFonts w:ascii="Times New Roman" w:hAnsi="Times New Roman" w:cs="Times New Roman"/>
                <w:bCs/>
                <w:sz w:val="28"/>
                <w:szCs w:val="28"/>
              </w:rPr>
              <w:t xml:space="preserve"> </w:t>
            </w:r>
            <w:proofErr w:type="gramStart"/>
            <w:r w:rsidRPr="00556E92">
              <w:rPr>
                <w:rFonts w:ascii="Times New Roman" w:hAnsi="Times New Roman" w:cs="Times New Roman"/>
                <w:bCs/>
                <w:sz w:val="28"/>
                <w:szCs w:val="28"/>
                <w:lang w:val="ru-RU"/>
              </w:rPr>
              <w:t>осылаймыз</w:t>
            </w:r>
            <w:r w:rsidRPr="00556E92">
              <w:rPr>
                <w:rFonts w:ascii="Times New Roman" w:hAnsi="Times New Roman" w:cs="Times New Roman"/>
                <w:bCs/>
                <w:sz w:val="28"/>
                <w:szCs w:val="28"/>
              </w:rPr>
              <w:t>!»</w:t>
            </w:r>
            <w:proofErr w:type="gramEnd"/>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жасақтардың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таныстырылымы</w:t>
            </w:r>
            <w:r w:rsidRPr="00556E92">
              <w:rPr>
                <w:rFonts w:ascii="Times New Roman" w:hAnsi="Times New Roman" w:cs="Times New Roman"/>
                <w:bCs/>
                <w:sz w:val="28"/>
                <w:szCs w:val="28"/>
              </w:rPr>
              <w:t>.</w:t>
            </w:r>
          </w:p>
          <w:p w14:paraId="6D3628D6" w14:textId="77777777" w:rsidR="00556E92" w:rsidRPr="00556E92" w:rsidRDefault="00556E92" w:rsidP="00622418">
            <w:pPr>
              <w:pStyle w:val="ac"/>
              <w:numPr>
                <w:ilvl w:val="0"/>
                <w:numId w:val="53"/>
              </w:numPr>
              <w:rPr>
                <w:rFonts w:ascii="Times New Roman" w:hAnsi="Times New Roman" w:cs="Times New Roman"/>
                <w:sz w:val="28"/>
                <w:szCs w:val="28"/>
              </w:rPr>
            </w:pPr>
            <w:r w:rsidRPr="00556E92">
              <w:rPr>
                <w:rFonts w:ascii="Times New Roman" w:hAnsi="Times New Roman" w:cs="Times New Roman"/>
                <w:bCs/>
                <w:sz w:val="28"/>
                <w:szCs w:val="28"/>
              </w:rPr>
              <w:t xml:space="preserve">«CINEMA ASTANA: </w:t>
            </w:r>
            <w:r w:rsidRPr="00556E92">
              <w:rPr>
                <w:rFonts w:ascii="Times New Roman" w:hAnsi="Times New Roman" w:cs="Times New Roman"/>
                <w:bCs/>
                <w:sz w:val="28"/>
                <w:szCs w:val="28"/>
                <w:lang w:val="ru-RU"/>
              </w:rPr>
              <w:t>елордаға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саяхат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кешкі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кинотеатры</w:t>
            </w:r>
            <w:r w:rsidRPr="00556E92">
              <w:rPr>
                <w:rFonts w:ascii="Times New Roman" w:hAnsi="Times New Roman" w:cs="Times New Roman"/>
                <w:bCs/>
                <w:sz w:val="28"/>
                <w:szCs w:val="28"/>
              </w:rPr>
              <w:t>.</w:t>
            </w:r>
          </w:p>
          <w:p w14:paraId="51C9935A" w14:textId="77777777" w:rsidR="00556E92" w:rsidRPr="00556E92" w:rsidRDefault="00556E92" w:rsidP="00622418">
            <w:pPr>
              <w:pStyle w:val="ac"/>
              <w:numPr>
                <w:ilvl w:val="0"/>
                <w:numId w:val="53"/>
              </w:numPr>
              <w:rPr>
                <w:rFonts w:ascii="Times New Roman" w:hAnsi="Times New Roman" w:cs="Times New Roman"/>
                <w:sz w:val="28"/>
                <w:szCs w:val="28"/>
              </w:rPr>
            </w:pPr>
            <w:r w:rsidRPr="00556E92">
              <w:rPr>
                <w:rFonts w:ascii="Times New Roman" w:hAnsi="Times New Roman" w:cs="Times New Roman"/>
                <w:bCs/>
                <w:sz w:val="28"/>
                <w:szCs w:val="28"/>
              </w:rPr>
              <w:t xml:space="preserve">«MY ASTANA MOMENT: </w:t>
            </w:r>
            <w:r w:rsidRPr="00556E92">
              <w:rPr>
                <w:rFonts w:ascii="Times New Roman" w:hAnsi="Times New Roman" w:cs="Times New Roman"/>
                <w:bCs/>
                <w:sz w:val="28"/>
                <w:szCs w:val="28"/>
                <w:lang w:val="ru-RU"/>
              </w:rPr>
              <w:t>жүрек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үні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кешкі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шеңбері</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Рефлексия</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Күн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қорытындысын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шығару</w:t>
            </w:r>
            <w:r w:rsidRPr="00556E92">
              <w:rPr>
                <w:rFonts w:ascii="Times New Roman" w:hAnsi="Times New Roman" w:cs="Times New Roman"/>
                <w:sz w:val="28"/>
                <w:szCs w:val="28"/>
              </w:rPr>
              <w:t>).</w:t>
            </w:r>
          </w:p>
        </w:tc>
      </w:tr>
      <w:tr w:rsidR="00556E92" w:rsidRPr="00556E92" w14:paraId="261DA300" w14:textId="77777777" w:rsidTr="00C62C80">
        <w:tc>
          <w:tcPr>
            <w:tcW w:w="1242" w:type="dxa"/>
            <w:vMerge w:val="restart"/>
          </w:tcPr>
          <w:p w14:paraId="11228F61"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10.07.26</w:t>
            </w:r>
          </w:p>
        </w:tc>
        <w:tc>
          <w:tcPr>
            <w:tcW w:w="8251" w:type="dxa"/>
            <w:gridSpan w:val="2"/>
          </w:tcPr>
          <w:p w14:paraId="75E3255F" w14:textId="77777777" w:rsidR="00556E92" w:rsidRPr="00556E92" w:rsidRDefault="00556E92" w:rsidP="00002E4E">
            <w:pPr>
              <w:pStyle w:val="ac"/>
              <w:ind w:left="61"/>
              <w:jc w:val="center"/>
              <w:rPr>
                <w:rFonts w:ascii="Times New Roman" w:hAnsi="Times New Roman" w:cs="Times New Roman"/>
                <w:bCs/>
                <w:sz w:val="28"/>
                <w:szCs w:val="28"/>
              </w:rPr>
            </w:pPr>
            <w:r w:rsidRPr="00556E92">
              <w:rPr>
                <w:rFonts w:ascii="Times New Roman" w:hAnsi="Times New Roman" w:cs="Times New Roman"/>
                <w:b/>
                <w:bCs/>
                <w:sz w:val="28"/>
                <w:szCs w:val="28"/>
              </w:rPr>
              <w:t xml:space="preserve">«INNO DAY: </w:t>
            </w:r>
            <w:r w:rsidRPr="00556E92">
              <w:rPr>
                <w:rFonts w:ascii="Times New Roman" w:hAnsi="Times New Roman" w:cs="Times New Roman"/>
                <w:b/>
                <w:bCs/>
                <w:sz w:val="28"/>
                <w:szCs w:val="28"/>
                <w:lang w:val="ru-RU"/>
              </w:rPr>
              <w:t>Болашақ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қазір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басталады</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Инновациялық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болашақ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қазірден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басталады</w:t>
            </w:r>
          </w:p>
        </w:tc>
      </w:tr>
      <w:tr w:rsidR="00556E92" w:rsidRPr="00556E92" w14:paraId="2E47E76F" w14:textId="77777777" w:rsidTr="00C62C80">
        <w:tc>
          <w:tcPr>
            <w:tcW w:w="1242" w:type="dxa"/>
            <w:vMerge/>
          </w:tcPr>
          <w:p w14:paraId="5A0309A5"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4195E631" w14:textId="77777777" w:rsidR="00556E92" w:rsidRPr="00556E92" w:rsidRDefault="00556E92" w:rsidP="00622418">
            <w:pPr>
              <w:pStyle w:val="ac"/>
              <w:numPr>
                <w:ilvl w:val="0"/>
                <w:numId w:val="54"/>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Болашақ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бүгіннен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басталады</w:t>
            </w:r>
            <w:r w:rsidRPr="00556E92">
              <w:rPr>
                <w:rFonts w:ascii="Times New Roman" w:hAnsi="Times New Roman" w:cs="Times New Roman"/>
                <w:sz w:val="28"/>
                <w:szCs w:val="28"/>
              </w:rPr>
              <w:t>».</w:t>
            </w:r>
          </w:p>
          <w:p w14:paraId="2EACCB2E" w14:textId="77777777" w:rsidR="00556E92" w:rsidRPr="00556E92" w:rsidRDefault="00556E92" w:rsidP="00622418">
            <w:pPr>
              <w:pStyle w:val="ac"/>
              <w:numPr>
                <w:ilvl w:val="0"/>
                <w:numId w:val="5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35FB7456" w14:textId="77777777" w:rsidR="00556E92" w:rsidRPr="00556E92" w:rsidRDefault="00556E92" w:rsidP="00622418">
            <w:pPr>
              <w:pStyle w:val="ac"/>
              <w:numPr>
                <w:ilvl w:val="0"/>
                <w:numId w:val="5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0AAACBCE" w14:textId="77777777" w:rsidR="00556E92" w:rsidRPr="00556E92" w:rsidRDefault="00556E92" w:rsidP="00622418">
            <w:pPr>
              <w:pStyle w:val="ac"/>
              <w:numPr>
                <w:ilvl w:val="0"/>
                <w:numId w:val="5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«INNO TEAM: біз — болашақ жасаушылар».</w:t>
            </w:r>
          </w:p>
          <w:p w14:paraId="55595907" w14:textId="77777777" w:rsidR="00556E92" w:rsidRPr="00556E92" w:rsidRDefault="00556E92" w:rsidP="00622418">
            <w:pPr>
              <w:pStyle w:val="ac"/>
              <w:numPr>
                <w:ilvl w:val="0"/>
                <w:numId w:val="5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«FUTURE QUEST: идеялар зертханасы» инновациялық квесті.</w:t>
            </w:r>
          </w:p>
          <w:p w14:paraId="5FB94E6A" w14:textId="77777777" w:rsidR="00556E92" w:rsidRPr="00556E92" w:rsidRDefault="00556E92" w:rsidP="00622418">
            <w:pPr>
              <w:pStyle w:val="ac"/>
              <w:numPr>
                <w:ilvl w:val="0"/>
                <w:numId w:val="5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«ENERGY FUTURE: қозғалыс 2050» спорттық блогы (болашақ эстафеталары).</w:t>
            </w:r>
          </w:p>
          <w:p w14:paraId="63020F6C" w14:textId="77777777" w:rsidR="00556E92" w:rsidRPr="00556E92" w:rsidRDefault="00556E92" w:rsidP="00622418">
            <w:pPr>
              <w:pStyle w:val="ac"/>
              <w:numPr>
                <w:ilvl w:val="0"/>
                <w:numId w:val="5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w:t>
            </w:r>
            <w:r w:rsidRPr="00556E92">
              <w:rPr>
                <w:rFonts w:ascii="Times New Roman" w:hAnsi="Times New Roman" w:cs="Times New Roman"/>
                <w:sz w:val="28"/>
                <w:szCs w:val="28"/>
                <w:lang w:val="ru-RU"/>
              </w:rPr>
              <w:t xml:space="preserve"> «INNO SHOW: идеялар фестивалі» (өнертабыстар презентациясы, креативті көрсету).</w:t>
            </w:r>
          </w:p>
          <w:p w14:paraId="6116970C" w14:textId="77777777" w:rsidR="00556E92" w:rsidRPr="00556E92" w:rsidRDefault="00556E92" w:rsidP="00622418">
            <w:pPr>
              <w:pStyle w:val="ac"/>
              <w:numPr>
                <w:ilvl w:val="0"/>
                <w:numId w:val="5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«Болашақ энергиясы» дискотекасы.</w:t>
            </w:r>
          </w:p>
          <w:p w14:paraId="3AAD8804"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«MY INNO MOMENT: менің идеям»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556E92" w:rsidRPr="00556E92" w14:paraId="3A02DCEA" w14:textId="77777777" w:rsidTr="00C62C80">
        <w:tc>
          <w:tcPr>
            <w:tcW w:w="1242" w:type="dxa"/>
            <w:vMerge w:val="restart"/>
          </w:tcPr>
          <w:p w14:paraId="178648F8"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11.07.26</w:t>
            </w:r>
          </w:p>
        </w:tc>
        <w:tc>
          <w:tcPr>
            <w:tcW w:w="8251" w:type="dxa"/>
            <w:gridSpan w:val="2"/>
          </w:tcPr>
          <w:p w14:paraId="15AA1C0D" w14:textId="77777777" w:rsidR="00556E92" w:rsidRPr="00556E92" w:rsidRDefault="00556E92" w:rsidP="00002E4E">
            <w:pPr>
              <w:pStyle w:val="ac"/>
              <w:ind w:left="61"/>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Азаматтық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пен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патриотизм</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Тәуелсіздік</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рухы</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Дух Независимости»</w:t>
            </w:r>
          </w:p>
        </w:tc>
      </w:tr>
      <w:tr w:rsidR="00556E92" w:rsidRPr="00556E92" w14:paraId="0BFA3D00" w14:textId="77777777" w:rsidTr="00C62C80">
        <w:tc>
          <w:tcPr>
            <w:tcW w:w="1242" w:type="dxa"/>
            <w:vMerge/>
          </w:tcPr>
          <w:p w14:paraId="1AE1CDB5"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639D6448" w14:textId="77777777" w:rsidR="00556E92" w:rsidRPr="00556E92" w:rsidRDefault="00556E92" w:rsidP="00622418">
            <w:pPr>
              <w:pStyle w:val="ac"/>
              <w:numPr>
                <w:ilvl w:val="0"/>
                <w:numId w:val="5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«Азамат үні».</w:t>
            </w:r>
          </w:p>
          <w:p w14:paraId="281CFB98" w14:textId="77777777" w:rsidR="00556E92" w:rsidRPr="00556E92" w:rsidRDefault="00556E92" w:rsidP="00622418">
            <w:pPr>
              <w:pStyle w:val="ac"/>
              <w:numPr>
                <w:ilvl w:val="0"/>
                <w:numId w:val="5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7AECBD19" w14:textId="77777777" w:rsidR="00556E92" w:rsidRPr="00556E92" w:rsidRDefault="00556E92" w:rsidP="00622418">
            <w:pPr>
              <w:pStyle w:val="ac"/>
              <w:numPr>
                <w:ilvl w:val="0"/>
                <w:numId w:val="5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671F61D7" w14:textId="77777777" w:rsidR="00556E92" w:rsidRPr="00556E92" w:rsidRDefault="00556E92" w:rsidP="00622418">
            <w:pPr>
              <w:pStyle w:val="ac"/>
              <w:numPr>
                <w:ilvl w:val="0"/>
                <w:numId w:val="5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«Еліміздің болашағын қалай көремін?» ұжымдық плакат жасау.</w:t>
            </w:r>
          </w:p>
          <w:p w14:paraId="39F95564" w14:textId="77777777" w:rsidR="00556E92" w:rsidRPr="00556E92" w:rsidRDefault="00556E92" w:rsidP="00622418">
            <w:pPr>
              <w:pStyle w:val="ac"/>
              <w:numPr>
                <w:ilvl w:val="0"/>
                <w:numId w:val="5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«Бірлік маршы» спорттық-патриоттық ойыны.</w:t>
            </w:r>
          </w:p>
          <w:p w14:paraId="2D4DA077" w14:textId="77777777" w:rsidR="00556E92" w:rsidRPr="00556E92" w:rsidRDefault="00556E92" w:rsidP="00622418">
            <w:pPr>
              <w:pStyle w:val="ac"/>
              <w:numPr>
                <w:ilvl w:val="0"/>
                <w:numId w:val="5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«Азаматтық миссия агенті» квесті + құпия операция.</w:t>
            </w:r>
          </w:p>
          <w:p w14:paraId="1611C57B" w14:textId="77777777" w:rsidR="00556E92" w:rsidRPr="00556E92" w:rsidRDefault="00556E92" w:rsidP="00622418">
            <w:pPr>
              <w:pStyle w:val="ac"/>
              <w:numPr>
                <w:ilvl w:val="0"/>
                <w:numId w:val="5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w:t>
            </w:r>
            <w:r w:rsidRPr="00556E92">
              <w:rPr>
                <w:rFonts w:ascii="Times New Roman" w:hAnsi="Times New Roman" w:cs="Times New Roman"/>
                <w:sz w:val="28"/>
                <w:szCs w:val="28"/>
                <w:lang w:val="ru-RU"/>
              </w:rPr>
              <w:t xml:space="preserve"> «Қоғамның жаман әдеттерін соттау».</w:t>
            </w:r>
          </w:p>
          <w:p w14:paraId="42D1C7C4" w14:textId="77777777" w:rsidR="00556E92" w:rsidRPr="00556E92" w:rsidRDefault="00556E92" w:rsidP="00622418">
            <w:pPr>
              <w:pStyle w:val="ac"/>
              <w:numPr>
                <w:ilvl w:val="0"/>
                <w:numId w:val="5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«Батырлар арамызда» кешкі кинотеатры.</w:t>
            </w:r>
          </w:p>
          <w:p w14:paraId="04E97A01" w14:textId="77777777" w:rsidR="00556E92" w:rsidRPr="00556E92" w:rsidRDefault="00556E92" w:rsidP="00622418">
            <w:pPr>
              <w:pStyle w:val="ac"/>
              <w:numPr>
                <w:ilvl w:val="0"/>
                <w:numId w:val="5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«Мен — елдің бір бөлшегімін»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556E92" w:rsidRPr="00556E92" w14:paraId="2DC8CD3C" w14:textId="77777777" w:rsidTr="00C62C80">
        <w:tc>
          <w:tcPr>
            <w:tcW w:w="1242" w:type="dxa"/>
            <w:vMerge w:val="restart"/>
          </w:tcPr>
          <w:p w14:paraId="1A02EB2A"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12.07.26</w:t>
            </w:r>
          </w:p>
        </w:tc>
        <w:tc>
          <w:tcPr>
            <w:tcW w:w="8251" w:type="dxa"/>
            <w:gridSpan w:val="2"/>
          </w:tcPr>
          <w:p w14:paraId="7D046CA4" w14:textId="77777777" w:rsidR="00556E92" w:rsidRPr="00556E92" w:rsidRDefault="00556E92" w:rsidP="00002E4E">
            <w:pPr>
              <w:pStyle w:val="ac"/>
              <w:ind w:left="61"/>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Өнер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және</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креативті</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әлемдер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 xml:space="preserve"> «ART-BOOM: </w:t>
            </w:r>
            <w:r w:rsidRPr="00556E92">
              <w:rPr>
                <w:rFonts w:ascii="Times New Roman" w:hAnsi="Times New Roman" w:cs="Times New Roman"/>
                <w:b/>
                <w:bCs/>
                <w:sz w:val="28"/>
                <w:szCs w:val="28"/>
                <w:lang w:val="ru-RU"/>
              </w:rPr>
              <w:t>шексіздік</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w:t>
            </w:r>
          </w:p>
        </w:tc>
      </w:tr>
      <w:tr w:rsidR="00556E92" w:rsidRPr="00556E92" w14:paraId="7638B7C5" w14:textId="77777777" w:rsidTr="00C62C80">
        <w:tc>
          <w:tcPr>
            <w:tcW w:w="1242" w:type="dxa"/>
            <w:vMerge/>
          </w:tcPr>
          <w:p w14:paraId="0B7641CE"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52C7287E" w14:textId="77777777" w:rsidR="00556E92" w:rsidRPr="00556E92" w:rsidRDefault="00556E92" w:rsidP="00622418">
            <w:pPr>
              <w:pStyle w:val="ac"/>
              <w:numPr>
                <w:ilvl w:val="0"/>
                <w:numId w:val="56"/>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«ART-</w:t>
            </w:r>
            <w:r w:rsidRPr="00556E92">
              <w:rPr>
                <w:rFonts w:ascii="Times New Roman" w:hAnsi="Times New Roman" w:cs="Times New Roman"/>
                <w:sz w:val="28"/>
                <w:szCs w:val="28"/>
                <w:lang w:val="ru-RU"/>
              </w:rPr>
              <w:t>старт</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шабытты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қос</w:t>
            </w:r>
            <w:r w:rsidRPr="00556E92">
              <w:rPr>
                <w:rFonts w:ascii="Times New Roman" w:hAnsi="Times New Roman" w:cs="Times New Roman"/>
                <w:sz w:val="28"/>
                <w:szCs w:val="28"/>
              </w:rPr>
              <w:t>».</w:t>
            </w:r>
          </w:p>
          <w:p w14:paraId="3D694D81" w14:textId="77777777" w:rsidR="00556E92" w:rsidRPr="00556E92" w:rsidRDefault="00556E92" w:rsidP="00622418">
            <w:pPr>
              <w:pStyle w:val="ac"/>
              <w:numPr>
                <w:ilvl w:val="0"/>
                <w:numId w:val="5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0BCF1EA4" w14:textId="77777777" w:rsidR="00556E92" w:rsidRPr="00556E92" w:rsidRDefault="00556E92" w:rsidP="00622418">
            <w:pPr>
              <w:pStyle w:val="ac"/>
              <w:numPr>
                <w:ilvl w:val="0"/>
                <w:numId w:val="5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23D725B7" w14:textId="77777777" w:rsidR="00556E92" w:rsidRPr="00556E92" w:rsidRDefault="00556E92" w:rsidP="00622418">
            <w:pPr>
              <w:pStyle w:val="ac"/>
              <w:numPr>
                <w:ilvl w:val="0"/>
                <w:numId w:val="5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«ART идеялар зертханасы».</w:t>
            </w:r>
          </w:p>
          <w:p w14:paraId="0FCE906F" w14:textId="77777777" w:rsidR="00556E92" w:rsidRPr="00556E92" w:rsidRDefault="00556E92" w:rsidP="00622418">
            <w:pPr>
              <w:pStyle w:val="ac"/>
              <w:numPr>
                <w:ilvl w:val="0"/>
                <w:numId w:val="5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«ONE ART TEAM» тимбилдингі.</w:t>
            </w:r>
          </w:p>
          <w:p w14:paraId="0287B996" w14:textId="77777777" w:rsidR="00556E92" w:rsidRPr="00556E92" w:rsidRDefault="00556E92" w:rsidP="00622418">
            <w:pPr>
              <w:pStyle w:val="ac"/>
              <w:numPr>
                <w:ilvl w:val="0"/>
                <w:numId w:val="56"/>
              </w:numPr>
              <w:rPr>
                <w:rFonts w:ascii="Times New Roman" w:hAnsi="Times New Roman" w:cs="Times New Roman"/>
                <w:sz w:val="28"/>
                <w:szCs w:val="28"/>
              </w:rPr>
            </w:pPr>
            <w:r w:rsidRPr="00556E92">
              <w:rPr>
                <w:rFonts w:ascii="Times New Roman" w:hAnsi="Times New Roman" w:cs="Times New Roman"/>
                <w:bCs/>
                <w:sz w:val="28"/>
                <w:szCs w:val="28"/>
              </w:rPr>
              <w:t xml:space="preserve">«ART DANCE BATTLE: </w:t>
            </w:r>
            <w:r w:rsidRPr="00556E92">
              <w:rPr>
                <w:rFonts w:ascii="Times New Roman" w:hAnsi="Times New Roman" w:cs="Times New Roman"/>
                <w:bCs/>
                <w:sz w:val="28"/>
                <w:szCs w:val="28"/>
                <w:lang w:val="ru-RU"/>
              </w:rPr>
              <w:t>дене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сөйлейді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би</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шарасы</w:t>
            </w:r>
            <w:r w:rsidRPr="00556E92">
              <w:rPr>
                <w:rFonts w:ascii="Times New Roman" w:hAnsi="Times New Roman" w:cs="Times New Roman"/>
                <w:bCs/>
                <w:sz w:val="28"/>
                <w:szCs w:val="28"/>
              </w:rPr>
              <w:t>.</w:t>
            </w:r>
          </w:p>
          <w:p w14:paraId="2BE75901" w14:textId="77777777" w:rsidR="00556E92" w:rsidRPr="00556E92" w:rsidRDefault="00556E92" w:rsidP="00622418">
            <w:pPr>
              <w:pStyle w:val="ac"/>
              <w:numPr>
                <w:ilvl w:val="0"/>
                <w:numId w:val="56"/>
              </w:numPr>
              <w:rPr>
                <w:rFonts w:ascii="Times New Roman" w:hAnsi="Times New Roman" w:cs="Times New Roman"/>
                <w:sz w:val="28"/>
                <w:szCs w:val="28"/>
              </w:rPr>
            </w:pPr>
            <w:r w:rsidRPr="00556E92">
              <w:rPr>
                <w:rFonts w:ascii="Times New Roman" w:hAnsi="Times New Roman" w:cs="Times New Roman"/>
                <w:bCs/>
                <w:sz w:val="28"/>
                <w:szCs w:val="28"/>
                <w:lang w:val="ru-RU"/>
              </w:rPr>
              <w:t>Кешкі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сахна</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«ART SHOW: </w:t>
            </w:r>
            <w:r w:rsidRPr="00556E92">
              <w:rPr>
                <w:rFonts w:ascii="Times New Roman" w:hAnsi="Times New Roman" w:cs="Times New Roman"/>
                <w:sz w:val="28"/>
                <w:szCs w:val="28"/>
                <w:lang w:val="ru-RU"/>
              </w:rPr>
              <w:t>шексіз</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сахна</w:t>
            </w:r>
            <w:r w:rsidRPr="00556E92">
              <w:rPr>
                <w:rFonts w:ascii="Times New Roman" w:hAnsi="Times New Roman" w:cs="Times New Roman"/>
                <w:sz w:val="28"/>
                <w:szCs w:val="28"/>
              </w:rPr>
              <w:t>».</w:t>
            </w:r>
          </w:p>
          <w:p w14:paraId="654E46F7" w14:textId="77777777" w:rsidR="00556E92" w:rsidRPr="00556E92" w:rsidRDefault="00556E92" w:rsidP="00622418">
            <w:pPr>
              <w:pStyle w:val="ac"/>
              <w:numPr>
                <w:ilvl w:val="0"/>
                <w:numId w:val="5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«Бірлік биі» дискотекасы.</w:t>
            </w:r>
          </w:p>
          <w:p w14:paraId="07056D24"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Cs/>
                <w:sz w:val="28"/>
                <w:szCs w:val="28"/>
                <w:lang w:val="ru-RU"/>
              </w:rPr>
              <w:t>«Мен – өнермін»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556E92" w:rsidRPr="00556E92" w14:paraId="01CA8427" w14:textId="77777777" w:rsidTr="00C62C80">
        <w:tc>
          <w:tcPr>
            <w:tcW w:w="1242" w:type="dxa"/>
            <w:vMerge w:val="restart"/>
          </w:tcPr>
          <w:p w14:paraId="78EEFB85"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13.07.26</w:t>
            </w:r>
          </w:p>
        </w:tc>
        <w:tc>
          <w:tcPr>
            <w:tcW w:w="8251" w:type="dxa"/>
            <w:gridSpan w:val="2"/>
          </w:tcPr>
          <w:p w14:paraId="0334205F" w14:textId="77777777" w:rsidR="00556E92" w:rsidRPr="00556E92" w:rsidRDefault="00556E92" w:rsidP="00002E4E">
            <w:pPr>
              <w:pStyle w:val="ac"/>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Ұлдар мен қыздар күні «Екі әлем — бір команда!»</w:t>
            </w:r>
          </w:p>
        </w:tc>
      </w:tr>
      <w:tr w:rsidR="00556E92" w:rsidRPr="00556E92" w14:paraId="0BD64E67" w14:textId="77777777" w:rsidTr="00C62C80">
        <w:tc>
          <w:tcPr>
            <w:tcW w:w="1242" w:type="dxa"/>
            <w:vMerge/>
          </w:tcPr>
          <w:p w14:paraId="513C8304" w14:textId="77777777" w:rsidR="00556E92" w:rsidRPr="00556E92" w:rsidRDefault="00556E92" w:rsidP="008D50D4">
            <w:pPr>
              <w:pStyle w:val="ac"/>
              <w:rPr>
                <w:rFonts w:ascii="Times New Roman" w:hAnsi="Times New Roman" w:cs="Times New Roman"/>
                <w:sz w:val="28"/>
                <w:szCs w:val="28"/>
                <w:lang w:val="ru-RU"/>
              </w:rPr>
            </w:pPr>
          </w:p>
        </w:tc>
        <w:tc>
          <w:tcPr>
            <w:tcW w:w="8251" w:type="dxa"/>
            <w:gridSpan w:val="2"/>
          </w:tcPr>
          <w:p w14:paraId="197B1FCB" w14:textId="77777777" w:rsidR="00556E92" w:rsidRPr="00556E92" w:rsidRDefault="00556E92" w:rsidP="00622418">
            <w:pPr>
              <w:pStyle w:val="ac"/>
              <w:numPr>
                <w:ilvl w:val="0"/>
                <w:numId w:val="5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«Екі әлем тепе-теңдігі».</w:t>
            </w:r>
          </w:p>
          <w:p w14:paraId="237F7DCC" w14:textId="77777777" w:rsidR="00556E92" w:rsidRPr="00556E92" w:rsidRDefault="00556E92" w:rsidP="00622418">
            <w:pPr>
              <w:pStyle w:val="ac"/>
              <w:numPr>
                <w:ilvl w:val="0"/>
                <w:numId w:val="5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6D09C6C9" w14:textId="77777777" w:rsidR="00556E92" w:rsidRPr="00556E92" w:rsidRDefault="00556E92" w:rsidP="00622418">
            <w:pPr>
              <w:pStyle w:val="ac"/>
              <w:numPr>
                <w:ilvl w:val="0"/>
                <w:numId w:val="5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2B1BF865" w14:textId="77777777" w:rsidR="00556E92" w:rsidRPr="00556E92" w:rsidRDefault="00556E92" w:rsidP="00622418">
            <w:pPr>
              <w:pStyle w:val="ac"/>
              <w:numPr>
                <w:ilvl w:val="0"/>
                <w:numId w:val="5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 — «GEN LAB: біздің ішкі әлеміміз»:</w:t>
            </w:r>
          </w:p>
          <w:p w14:paraId="6B14F967" w14:textId="77777777" w:rsidR="00556E92" w:rsidRPr="00556E92" w:rsidRDefault="00556E92" w:rsidP="00622418">
            <w:pPr>
              <w:pStyle w:val="ac"/>
              <w:numPr>
                <w:ilvl w:val="1"/>
                <w:numId w:val="57"/>
              </w:numPr>
              <w:rPr>
                <w:rFonts w:ascii="Times New Roman" w:hAnsi="Times New Roman" w:cs="Times New Roman"/>
                <w:sz w:val="28"/>
                <w:szCs w:val="28"/>
                <w:lang w:val="ru-RU"/>
              </w:rPr>
            </w:pPr>
            <w:r w:rsidRPr="00556E92">
              <w:rPr>
                <w:rFonts w:ascii="Times New Roman" w:hAnsi="Times New Roman" w:cs="Times New Roman"/>
                <w:sz w:val="28"/>
                <w:szCs w:val="28"/>
                <w:lang w:val="ru-RU"/>
              </w:rPr>
              <w:t>Қыздар үшін: «Beauty Studio», шағын макияж (арт-стиль), шаш үлгілері, образ жасау.</w:t>
            </w:r>
          </w:p>
          <w:p w14:paraId="1EB0E5E5" w14:textId="77777777" w:rsidR="00556E92" w:rsidRPr="00556E92" w:rsidRDefault="00556E92" w:rsidP="00622418">
            <w:pPr>
              <w:pStyle w:val="ac"/>
              <w:numPr>
                <w:ilvl w:val="1"/>
                <w:numId w:val="57"/>
              </w:numPr>
              <w:rPr>
                <w:rFonts w:ascii="Times New Roman" w:hAnsi="Times New Roman" w:cs="Times New Roman"/>
                <w:sz w:val="28"/>
                <w:szCs w:val="28"/>
                <w:lang w:val="ru-RU"/>
              </w:rPr>
            </w:pPr>
            <w:r w:rsidRPr="00556E92">
              <w:rPr>
                <w:rFonts w:ascii="Times New Roman" w:hAnsi="Times New Roman" w:cs="Times New Roman"/>
                <w:sz w:val="28"/>
                <w:szCs w:val="28"/>
                <w:lang w:val="ru-RU"/>
              </w:rPr>
              <w:t>Ұлдар үшін: «Sport Energy», шағын жаттығулар, күш пен ептілікке арналған челлендждер, спорттық секциялар.</w:t>
            </w:r>
          </w:p>
          <w:p w14:paraId="0370573D" w14:textId="77777777" w:rsidR="00556E92" w:rsidRPr="00556E92" w:rsidRDefault="00556E92" w:rsidP="00622418">
            <w:pPr>
              <w:pStyle w:val="ac"/>
              <w:numPr>
                <w:ilvl w:val="0"/>
                <w:numId w:val="5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«GEN QUEST: бірін-бірі түсіну» квест-ойыны.</w:t>
            </w:r>
          </w:p>
          <w:p w14:paraId="07CF78DC" w14:textId="77777777" w:rsidR="00556E92" w:rsidRPr="00556E92" w:rsidRDefault="00556E92" w:rsidP="00622418">
            <w:pPr>
              <w:pStyle w:val="ac"/>
              <w:numPr>
                <w:ilvl w:val="0"/>
                <w:numId w:val="57"/>
              </w:numPr>
              <w:rPr>
                <w:rFonts w:ascii="Times New Roman" w:hAnsi="Times New Roman" w:cs="Times New Roman"/>
                <w:sz w:val="28"/>
                <w:szCs w:val="28"/>
              </w:rPr>
            </w:pPr>
            <w:r w:rsidRPr="00556E92">
              <w:rPr>
                <w:rFonts w:ascii="Times New Roman" w:hAnsi="Times New Roman" w:cs="Times New Roman"/>
                <w:bCs/>
                <w:sz w:val="28"/>
                <w:szCs w:val="28"/>
              </w:rPr>
              <w:lastRenderedPageBreak/>
              <w:t xml:space="preserve">«Battle of Balance: </w:t>
            </w:r>
            <w:r w:rsidRPr="00556E92">
              <w:rPr>
                <w:rFonts w:ascii="Times New Roman" w:hAnsi="Times New Roman" w:cs="Times New Roman"/>
                <w:bCs/>
                <w:sz w:val="28"/>
                <w:szCs w:val="28"/>
                <w:lang w:val="ru-RU"/>
              </w:rPr>
              <w:t>Қыздар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мен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Ұлдар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спорттық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шарасы</w:t>
            </w:r>
            <w:r w:rsidRPr="00556E92">
              <w:rPr>
                <w:rFonts w:ascii="Times New Roman" w:hAnsi="Times New Roman" w:cs="Times New Roman"/>
                <w:bCs/>
                <w:sz w:val="28"/>
                <w:szCs w:val="28"/>
              </w:rPr>
              <w:t>.</w:t>
            </w:r>
          </w:p>
          <w:p w14:paraId="3D5C3E27" w14:textId="77777777" w:rsidR="00556E92" w:rsidRPr="00556E92" w:rsidRDefault="00556E92" w:rsidP="00622418">
            <w:pPr>
              <w:pStyle w:val="ac"/>
              <w:numPr>
                <w:ilvl w:val="0"/>
                <w:numId w:val="57"/>
              </w:numPr>
              <w:rPr>
                <w:rFonts w:ascii="Times New Roman" w:hAnsi="Times New Roman" w:cs="Times New Roman"/>
                <w:sz w:val="28"/>
                <w:szCs w:val="28"/>
              </w:rPr>
            </w:pPr>
            <w:r w:rsidRPr="00556E92">
              <w:rPr>
                <w:rFonts w:ascii="Times New Roman" w:hAnsi="Times New Roman" w:cs="Times New Roman"/>
                <w:bCs/>
                <w:sz w:val="28"/>
                <w:szCs w:val="28"/>
                <w:lang w:val="ru-RU"/>
              </w:rPr>
              <w:t>Кешкі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бағдарлама</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«GEN SHOW: Miss &amp; Mister Camp».</w:t>
            </w:r>
          </w:p>
          <w:p w14:paraId="16C93AC8" w14:textId="77777777" w:rsidR="00556E92" w:rsidRPr="00556E92" w:rsidRDefault="00556E92" w:rsidP="00622418">
            <w:pPr>
              <w:pStyle w:val="ac"/>
              <w:numPr>
                <w:ilvl w:val="0"/>
                <w:numId w:val="5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«Жұлдызды кеш» балы.</w:t>
            </w:r>
          </w:p>
          <w:p w14:paraId="40E0D19D" w14:textId="77777777" w:rsidR="00556E92" w:rsidRPr="00556E92" w:rsidRDefault="00556E92" w:rsidP="00622418">
            <w:pPr>
              <w:pStyle w:val="ac"/>
              <w:numPr>
                <w:ilvl w:val="0"/>
                <w:numId w:val="5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«Ол + Ол = Команда»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AD5603" w:rsidRPr="00556E92" w14:paraId="44E9F265" w14:textId="77777777" w:rsidTr="00C62C80">
        <w:tc>
          <w:tcPr>
            <w:tcW w:w="1242" w:type="dxa"/>
            <w:vMerge w:val="restart"/>
          </w:tcPr>
          <w:p w14:paraId="378A7B24" w14:textId="357674A8" w:rsidR="00AD5603" w:rsidRPr="00556E92" w:rsidRDefault="00AD5603"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rPr>
              <w:lastRenderedPageBreak/>
              <w:t>14.07.26</w:t>
            </w:r>
          </w:p>
        </w:tc>
        <w:tc>
          <w:tcPr>
            <w:tcW w:w="8251" w:type="dxa"/>
            <w:gridSpan w:val="2"/>
          </w:tcPr>
          <w:p w14:paraId="56A2F6FB" w14:textId="77777777" w:rsidR="00AD5603" w:rsidRPr="00556E92" w:rsidRDefault="00AD5603" w:rsidP="00002E4E">
            <w:pPr>
              <w:pStyle w:val="ac"/>
              <w:ind w:left="61"/>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«Отбасы — бірлік мекені! Семья — дом единства!»</w:t>
            </w:r>
          </w:p>
        </w:tc>
      </w:tr>
      <w:tr w:rsidR="00AD5603" w:rsidRPr="00556E92" w14:paraId="4F1FE66C" w14:textId="77777777" w:rsidTr="00C62C80">
        <w:tc>
          <w:tcPr>
            <w:tcW w:w="1242" w:type="dxa"/>
            <w:vMerge/>
          </w:tcPr>
          <w:p w14:paraId="5E04E627" w14:textId="7A62A590" w:rsidR="00AD5603" w:rsidRPr="00556E92" w:rsidRDefault="00AD5603" w:rsidP="008D50D4">
            <w:pPr>
              <w:pStyle w:val="ac"/>
              <w:rPr>
                <w:rFonts w:ascii="Times New Roman" w:hAnsi="Times New Roman" w:cs="Times New Roman"/>
                <w:sz w:val="28"/>
                <w:szCs w:val="28"/>
              </w:rPr>
            </w:pPr>
          </w:p>
        </w:tc>
        <w:tc>
          <w:tcPr>
            <w:tcW w:w="8251" w:type="dxa"/>
            <w:gridSpan w:val="2"/>
          </w:tcPr>
          <w:p w14:paraId="7CFE61B9" w14:textId="77777777" w:rsidR="00AD5603" w:rsidRPr="00556E92" w:rsidRDefault="00AD5603" w:rsidP="00622418">
            <w:pPr>
              <w:pStyle w:val="ac"/>
              <w:numPr>
                <w:ilvl w:val="0"/>
                <w:numId w:val="58"/>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Лагерь</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жүрегі</w:t>
            </w:r>
            <w:r w:rsidRPr="00556E92">
              <w:rPr>
                <w:rFonts w:ascii="Times New Roman" w:hAnsi="Times New Roman" w:cs="Times New Roman"/>
                <w:sz w:val="28"/>
                <w:szCs w:val="28"/>
              </w:rPr>
              <w:t xml:space="preserve"> — </w:t>
            </w:r>
            <w:r w:rsidRPr="00556E92">
              <w:rPr>
                <w:rFonts w:ascii="Times New Roman" w:hAnsi="Times New Roman" w:cs="Times New Roman"/>
                <w:sz w:val="28"/>
                <w:szCs w:val="28"/>
                <w:lang w:val="ru-RU"/>
              </w:rPr>
              <w:t>отбасы</w:t>
            </w:r>
            <w:r w:rsidRPr="00556E92">
              <w:rPr>
                <w:rFonts w:ascii="Times New Roman" w:hAnsi="Times New Roman" w:cs="Times New Roman"/>
                <w:sz w:val="28"/>
                <w:szCs w:val="28"/>
              </w:rPr>
              <w:t>».</w:t>
            </w:r>
          </w:p>
          <w:p w14:paraId="45F7E434" w14:textId="77777777" w:rsidR="00AD5603" w:rsidRPr="00556E92" w:rsidRDefault="00AD5603" w:rsidP="00622418">
            <w:pPr>
              <w:pStyle w:val="ac"/>
              <w:numPr>
                <w:ilvl w:val="0"/>
                <w:numId w:val="5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51FA6B3E" w14:textId="77777777" w:rsidR="00AD5603" w:rsidRPr="00556E92" w:rsidRDefault="00AD5603" w:rsidP="00622418">
            <w:pPr>
              <w:pStyle w:val="ac"/>
              <w:numPr>
                <w:ilvl w:val="0"/>
                <w:numId w:val="5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0EF106E3" w14:textId="77777777" w:rsidR="00AD5603" w:rsidRPr="00556E92" w:rsidRDefault="00AD5603" w:rsidP="00622418">
            <w:pPr>
              <w:pStyle w:val="ac"/>
              <w:numPr>
                <w:ilvl w:val="0"/>
                <w:numId w:val="5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 — «Лагерь отбасылары»:</w:t>
            </w:r>
            <w:r w:rsidRPr="00556E92">
              <w:rPr>
                <w:rFonts w:ascii="Times New Roman" w:hAnsi="Times New Roman" w:cs="Times New Roman"/>
                <w:sz w:val="28"/>
                <w:szCs w:val="28"/>
                <w:lang w:val="ru-RU"/>
              </w:rPr>
              <w:t xml:space="preserve"> Әр жасақ «Жылулық ошағын» құрады (отбасылық дәстүрлер ойлап табады, «Біздің отбасымыздың тарихы» атты </w:t>
            </w:r>
            <w:proofErr w:type="gramStart"/>
            <w:r w:rsidRPr="00556E92">
              <w:rPr>
                <w:rFonts w:ascii="Times New Roman" w:hAnsi="Times New Roman" w:cs="Times New Roman"/>
                <w:sz w:val="28"/>
                <w:szCs w:val="28"/>
                <w:lang w:val="ru-RU"/>
              </w:rPr>
              <w:t>фото/плакат</w:t>
            </w:r>
            <w:proofErr w:type="gramEnd"/>
            <w:r w:rsidRPr="00556E92">
              <w:rPr>
                <w:rFonts w:ascii="Times New Roman" w:hAnsi="Times New Roman" w:cs="Times New Roman"/>
                <w:sz w:val="28"/>
                <w:szCs w:val="28"/>
                <w:lang w:val="ru-RU"/>
              </w:rPr>
              <w:t xml:space="preserve"> жасайды).</w:t>
            </w:r>
          </w:p>
          <w:p w14:paraId="4FA1F261" w14:textId="77777777" w:rsidR="00AD5603" w:rsidRPr="00556E92" w:rsidRDefault="00AD5603" w:rsidP="00622418">
            <w:pPr>
              <w:pStyle w:val="ac"/>
              <w:numPr>
                <w:ilvl w:val="0"/>
                <w:numId w:val="5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«Отбасылық сенім шеңбері» тимбилдингі.</w:t>
            </w:r>
          </w:p>
          <w:p w14:paraId="12DC4AC2" w14:textId="77777777" w:rsidR="00AD5603" w:rsidRPr="00556E92" w:rsidRDefault="00AD5603" w:rsidP="00622418">
            <w:pPr>
              <w:pStyle w:val="ac"/>
              <w:numPr>
                <w:ilvl w:val="0"/>
                <w:numId w:val="5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«Бірлік бар жерде — күш бар!» спорттық шарасы.</w:t>
            </w:r>
          </w:p>
          <w:p w14:paraId="282CADF3" w14:textId="77777777" w:rsidR="00AD5603" w:rsidRPr="00556E92" w:rsidRDefault="00AD5603" w:rsidP="00622418">
            <w:pPr>
              <w:pStyle w:val="ac"/>
              <w:numPr>
                <w:ilvl w:val="0"/>
                <w:numId w:val="5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«Отбасылық галерея» плакаттар көрмесі.</w:t>
            </w:r>
          </w:p>
          <w:p w14:paraId="551A02F7" w14:textId="77777777" w:rsidR="00AD5603" w:rsidRPr="00556E92" w:rsidRDefault="00AD5603" w:rsidP="00622418">
            <w:pPr>
              <w:pStyle w:val="ac"/>
              <w:numPr>
                <w:ilvl w:val="0"/>
                <w:numId w:val="5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w:t>
            </w:r>
            <w:r w:rsidRPr="00556E92">
              <w:rPr>
                <w:rFonts w:ascii="Times New Roman" w:hAnsi="Times New Roman" w:cs="Times New Roman"/>
                <w:sz w:val="28"/>
                <w:szCs w:val="28"/>
                <w:lang w:val="ru-RU"/>
              </w:rPr>
              <w:t xml:space="preserve"> «Отбасылар фестивалі: Бір шаңырақ астында».</w:t>
            </w:r>
          </w:p>
          <w:p w14:paraId="61F0A6B4" w14:textId="77777777" w:rsidR="00AD5603" w:rsidRPr="00556E92" w:rsidRDefault="00AD5603" w:rsidP="00622418">
            <w:pPr>
              <w:pStyle w:val="ac"/>
              <w:numPr>
                <w:ilvl w:val="0"/>
                <w:numId w:val="5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«Отбасылық кино кеші» үй кинотеатры.</w:t>
            </w:r>
          </w:p>
          <w:p w14:paraId="68383396" w14:textId="77777777" w:rsidR="00AD5603" w:rsidRPr="00556E92" w:rsidRDefault="00AD5603" w:rsidP="00622418">
            <w:pPr>
              <w:pStyle w:val="ac"/>
              <w:numPr>
                <w:ilvl w:val="0"/>
                <w:numId w:val="5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«Отбасы — ең үлкен байлық»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556E92" w:rsidRPr="00556E92" w14:paraId="70544A44" w14:textId="77777777" w:rsidTr="00C62C80">
        <w:tc>
          <w:tcPr>
            <w:tcW w:w="1242" w:type="dxa"/>
            <w:vMerge w:val="restart"/>
          </w:tcPr>
          <w:p w14:paraId="15D78A6A"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15.07.26</w:t>
            </w:r>
          </w:p>
        </w:tc>
        <w:tc>
          <w:tcPr>
            <w:tcW w:w="8251" w:type="dxa"/>
            <w:gridSpan w:val="2"/>
          </w:tcPr>
          <w:p w14:paraId="08E5BB6F" w14:textId="77777777" w:rsidR="00556E92" w:rsidRPr="00556E92" w:rsidRDefault="00556E92" w:rsidP="00002E4E">
            <w:pPr>
              <w:pStyle w:val="ac"/>
              <w:ind w:left="61"/>
              <w:jc w:val="center"/>
              <w:rPr>
                <w:rFonts w:ascii="Times New Roman" w:hAnsi="Times New Roman" w:cs="Times New Roman"/>
                <w:b/>
                <w:bCs/>
                <w:sz w:val="28"/>
                <w:szCs w:val="28"/>
                <w:lang w:val="ru-RU"/>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Жас</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Дәурен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Біз</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бір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әлем</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Мы — один мир!»</w:t>
            </w:r>
          </w:p>
        </w:tc>
      </w:tr>
      <w:tr w:rsidR="00556E92" w:rsidRPr="00556E92" w14:paraId="60950BFA" w14:textId="77777777" w:rsidTr="00C62C80">
        <w:tc>
          <w:tcPr>
            <w:tcW w:w="1242" w:type="dxa"/>
            <w:vMerge/>
          </w:tcPr>
          <w:p w14:paraId="6CB214B4"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06D11CEE"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Ақпараттық жиын: «Соңғы таң. Финальное утро».</w:t>
            </w:r>
          </w:p>
          <w:p w14:paraId="1F4F7A5B"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Шығармашылық презентация / Жетістіктер жәрмеңкесі: «</w:t>
            </w:r>
            <w:r w:rsidRPr="00556E92">
              <w:rPr>
                <w:rFonts w:ascii="Times New Roman" w:hAnsi="Times New Roman" w:cs="Times New Roman"/>
                <w:sz w:val="28"/>
                <w:szCs w:val="28"/>
              </w:rPr>
              <w:t>ZHAS</w:t>
            </w:r>
            <w:r w:rsidRPr="00556E92">
              <w:rPr>
                <w:rFonts w:ascii="Times New Roman" w:hAnsi="Times New Roman" w:cs="Times New Roman"/>
                <w:sz w:val="28"/>
                <w:szCs w:val="28"/>
                <w:lang w:val="ru-RU"/>
              </w:rPr>
              <w:t xml:space="preserve"> </w:t>
            </w:r>
            <w:r w:rsidRPr="00556E92">
              <w:rPr>
                <w:rFonts w:ascii="Times New Roman" w:hAnsi="Times New Roman" w:cs="Times New Roman"/>
                <w:sz w:val="28"/>
                <w:szCs w:val="28"/>
              </w:rPr>
              <w:t>URPAQ</w:t>
            </w:r>
            <w:r w:rsidRPr="00556E92">
              <w:rPr>
                <w:rFonts w:ascii="Times New Roman" w:hAnsi="Times New Roman" w:cs="Times New Roman"/>
                <w:sz w:val="28"/>
                <w:szCs w:val="28"/>
                <w:lang w:val="ru-RU"/>
              </w:rPr>
              <w:t xml:space="preserve"> </w:t>
            </w:r>
            <w:r w:rsidRPr="00556E92">
              <w:rPr>
                <w:rFonts w:ascii="Times New Roman" w:hAnsi="Times New Roman" w:cs="Times New Roman"/>
                <w:sz w:val="28"/>
                <w:szCs w:val="28"/>
              </w:rPr>
              <w:t>LAB</w:t>
            </w:r>
            <w:r w:rsidRPr="00556E92">
              <w:rPr>
                <w:rFonts w:ascii="Times New Roman" w:hAnsi="Times New Roman" w:cs="Times New Roman"/>
                <w:sz w:val="28"/>
                <w:szCs w:val="28"/>
                <w:lang w:val="ru-RU"/>
              </w:rPr>
              <w:t>: өмір, заң, табиғат және біз». Ауысымдағы барлық жұмыстардың таныстырылымы (суреттер, бұйымдар, билер, спорттық жетістіктер, қойылымдар). Кәдесыйлармен алмасу.</w:t>
            </w:r>
          </w:p>
          <w:p w14:paraId="4715A8C2"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«Жазға қанат қақты: Жас Дәурен!» атты жасақтардың бейнероликтер байқауы (лагерь сайтына орналастырумен).</w:t>
            </w:r>
          </w:p>
          <w:p w14:paraId="24F8010E"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«Жеңіс рухы» челленджі.</w:t>
            </w:r>
          </w:p>
          <w:p w14:paraId="594D431C"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Игі қызметтер бюросы: «Естелік сый» (лагерь туралы естелік кәдесыйлар жасау).</w:t>
            </w:r>
          </w:p>
          <w:p w14:paraId="04147EE3"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«Біздің аула чемпиондары» спорттық бағдарламасы.</w:t>
            </w:r>
          </w:p>
          <w:p w14:paraId="21548BA8"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Лагерь ауысымының жабылуы: «Қоштасу кеші: Жүректе қаласың».</w:t>
            </w:r>
          </w:p>
          <w:p w14:paraId="437E608E"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«Достық алауы» шоғы.</w:t>
            </w:r>
          </w:p>
          <w:p w14:paraId="624B0E16"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«Жұлдызды қоштасу кеші» дискотекасы.</w:t>
            </w:r>
          </w:p>
          <w:p w14:paraId="74684E69"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«Жас Дәурен — жүректе» кешкі шеңбері: Рефлексия (Күн қорытындысын шығару).</w:t>
            </w:r>
          </w:p>
        </w:tc>
      </w:tr>
      <w:tr w:rsidR="00556E92" w:rsidRPr="00556E92" w14:paraId="3EFD51E3" w14:textId="77777777" w:rsidTr="00C62C80">
        <w:tc>
          <w:tcPr>
            <w:tcW w:w="1242" w:type="dxa"/>
            <w:vMerge w:val="restart"/>
          </w:tcPr>
          <w:p w14:paraId="50F95D25"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16.07.26</w:t>
            </w:r>
          </w:p>
        </w:tc>
        <w:tc>
          <w:tcPr>
            <w:tcW w:w="8251" w:type="dxa"/>
            <w:gridSpan w:val="2"/>
          </w:tcPr>
          <w:p w14:paraId="097740CB" w14:textId="77777777" w:rsidR="00556E92" w:rsidRPr="00556E92" w:rsidRDefault="00556E92" w:rsidP="008D50D4">
            <w:pPr>
              <w:pStyle w:val="ac"/>
              <w:jc w:val="center"/>
              <w:rPr>
                <w:rFonts w:ascii="Times New Roman" w:hAnsi="Times New Roman" w:cs="Times New Roman"/>
                <w:b/>
                <w:sz w:val="28"/>
                <w:szCs w:val="28"/>
                <w:lang w:val="ru-RU"/>
              </w:rPr>
            </w:pPr>
            <w:r w:rsidRPr="00556E92">
              <w:rPr>
                <w:rFonts w:ascii="Times New Roman" w:hAnsi="Times New Roman" w:cs="Times New Roman"/>
                <w:b/>
                <w:sz w:val="28"/>
                <w:szCs w:val="28"/>
                <w:lang w:val="ru-RU"/>
              </w:rPr>
              <w:t>«Естеліктер жолы»</w:t>
            </w:r>
          </w:p>
        </w:tc>
      </w:tr>
      <w:tr w:rsidR="00556E92" w:rsidRPr="00556E92" w14:paraId="64F4F742" w14:textId="77777777" w:rsidTr="00C62C80">
        <w:tc>
          <w:tcPr>
            <w:tcW w:w="1242" w:type="dxa"/>
            <w:vMerge/>
          </w:tcPr>
          <w:p w14:paraId="173B3667"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55A2C517"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w:t>
            </w:r>
            <w:r w:rsidRPr="00556E92">
              <w:rPr>
                <w:rFonts w:ascii="Times New Roman" w:hAnsi="Times New Roman" w:cs="Times New Roman"/>
                <w:sz w:val="28"/>
                <w:szCs w:val="28"/>
              </w:rPr>
              <w:tab/>
              <w:t xml:space="preserve">Ақпараттық жиын: «Қайырлы таң, қоштасу </w:t>
            </w:r>
            <w:proofErr w:type="gramStart"/>
            <w:r w:rsidRPr="00556E92">
              <w:rPr>
                <w:rFonts w:ascii="Times New Roman" w:hAnsi="Times New Roman" w:cs="Times New Roman"/>
                <w:sz w:val="28"/>
                <w:szCs w:val="28"/>
              </w:rPr>
              <w:t>күні!»</w:t>
            </w:r>
            <w:proofErr w:type="gramEnd"/>
            <w:r w:rsidRPr="00556E92">
              <w:rPr>
                <w:rFonts w:ascii="Times New Roman" w:hAnsi="Times New Roman" w:cs="Times New Roman"/>
                <w:sz w:val="28"/>
                <w:szCs w:val="28"/>
              </w:rPr>
              <w:t xml:space="preserve"> (Күнге бағыт-бағдар, тәртіп пен қауіпсіздікті ескерту).</w:t>
            </w:r>
          </w:p>
          <w:p w14:paraId="606FDB9F"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w:t>
            </w:r>
            <w:r w:rsidRPr="00556E92">
              <w:rPr>
                <w:rFonts w:ascii="Times New Roman" w:hAnsi="Times New Roman" w:cs="Times New Roman"/>
                <w:sz w:val="28"/>
                <w:szCs w:val="28"/>
              </w:rPr>
              <w:tab/>
              <w:t xml:space="preserve">«Өз ойыңды </w:t>
            </w:r>
            <w:proofErr w:type="gramStart"/>
            <w:r w:rsidRPr="00556E92">
              <w:rPr>
                <w:rFonts w:ascii="Times New Roman" w:hAnsi="Times New Roman" w:cs="Times New Roman"/>
                <w:sz w:val="28"/>
                <w:szCs w:val="28"/>
              </w:rPr>
              <w:t>қалдыр!»</w:t>
            </w:r>
            <w:proofErr w:type="gramEnd"/>
            <w:r w:rsidRPr="00556E92">
              <w:rPr>
                <w:rFonts w:ascii="Times New Roman" w:hAnsi="Times New Roman" w:cs="Times New Roman"/>
                <w:sz w:val="28"/>
                <w:szCs w:val="28"/>
              </w:rPr>
              <w:t xml:space="preserve"> сауалнамасы: Балалар ауысым туралы өз әсерлерімен бөліседі.</w:t>
            </w:r>
          </w:p>
          <w:p w14:paraId="3E493B8D"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«Хаттар мен естеліктер» лагерь поштасы: Лагерьге арналған алғыс хаттар мен тілектер.</w:t>
            </w:r>
          </w:p>
          <w:p w14:paraId="1A7E736E"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«Жолға шығамыз»: Жол сөмкелерін жинау.</w:t>
            </w:r>
          </w:p>
          <w:p w14:paraId="001F0953"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«Жас Дәурен жүрегімде!» фотосессиясы: Ауысымның жалпы суреті, жасақ суреттері, тәлімгерлермен естелік фотолар.</w:t>
            </w:r>
          </w:p>
          <w:p w14:paraId="41B557C5"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«Қоштасу сәті»: Тәлімгерлермен және достармен қоштасу, кәдесыйлар алмасу, қайту.</w:t>
            </w:r>
          </w:p>
        </w:tc>
      </w:tr>
      <w:tr w:rsidR="00556E92" w:rsidRPr="00556E92" w14:paraId="6E96B40F" w14:textId="77777777" w:rsidTr="00C62C80">
        <w:tc>
          <w:tcPr>
            <w:tcW w:w="9493" w:type="dxa"/>
            <w:gridSpan w:val="3"/>
          </w:tcPr>
          <w:p w14:paraId="3D3E784B" w14:textId="5EB8463D" w:rsidR="00556E92" w:rsidRDefault="00556E92" w:rsidP="00AD5603">
            <w:pPr>
              <w:pStyle w:val="ac"/>
              <w:rPr>
                <w:rFonts w:ascii="Times New Roman" w:hAnsi="Times New Roman" w:cs="Times New Roman"/>
                <w:b/>
                <w:sz w:val="28"/>
                <w:szCs w:val="28"/>
                <w:lang w:val="ru-RU"/>
              </w:rPr>
            </w:pPr>
            <w:r w:rsidRPr="00556E92">
              <w:rPr>
                <w:rFonts w:ascii="Times New Roman" w:hAnsi="Times New Roman" w:cs="Times New Roman"/>
                <w:b/>
                <w:sz w:val="28"/>
                <w:szCs w:val="28"/>
                <w:lang w:val="ru-RU"/>
              </w:rPr>
              <w:t>№5 АУЫСЫМ: «Жаңа буын лидерлері.</w:t>
            </w:r>
            <w:r w:rsidR="00AD5603">
              <w:rPr>
                <w:rFonts w:ascii="Times New Roman" w:hAnsi="Times New Roman" w:cs="Times New Roman"/>
                <w:b/>
                <w:sz w:val="28"/>
                <w:szCs w:val="28"/>
                <w:lang w:val="ru-RU"/>
              </w:rPr>
              <w:t xml:space="preserve"> </w:t>
            </w:r>
            <w:r w:rsidRPr="00556E92">
              <w:rPr>
                <w:rFonts w:ascii="Times New Roman" w:hAnsi="Times New Roman" w:cs="Times New Roman"/>
                <w:b/>
                <w:sz w:val="28"/>
                <w:szCs w:val="28"/>
                <w:lang w:val="ru-RU"/>
              </w:rPr>
              <w:t>Лидеры нового поколения»</w:t>
            </w:r>
          </w:p>
          <w:p w14:paraId="5E6B7D9B" w14:textId="77777777" w:rsidR="00AD5603" w:rsidRPr="00556E92" w:rsidRDefault="00AD5603" w:rsidP="00AD5603">
            <w:pPr>
              <w:pStyle w:val="ac"/>
              <w:rPr>
                <w:rFonts w:ascii="Times New Roman" w:hAnsi="Times New Roman" w:cs="Times New Roman"/>
                <w:b/>
                <w:sz w:val="28"/>
                <w:szCs w:val="28"/>
                <w:lang w:val="ru-RU"/>
              </w:rPr>
            </w:pPr>
          </w:p>
          <w:p w14:paraId="2099A220"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
                <w:sz w:val="28"/>
                <w:szCs w:val="28"/>
                <w:lang w:val="ru-RU"/>
              </w:rPr>
              <w:t>Ауысым идеясы:</w:t>
            </w:r>
            <w:r w:rsidRPr="00556E92">
              <w:rPr>
                <w:rFonts w:ascii="Times New Roman" w:hAnsi="Times New Roman" w:cs="Times New Roman"/>
                <w:sz w:val="28"/>
                <w:szCs w:val="28"/>
                <w:lang w:val="ru-RU"/>
              </w:rPr>
              <w:t xml:space="preserve"> Лагерь өмірі жағдайында командалық рухты, бастамашылықты және тұлғалық өсуді дамыту арқылы белсенді, шығармашыл әрі жауапты көшбасшылардың жаңа буынын қалыптастыру.</w:t>
            </w:r>
          </w:p>
          <w:p w14:paraId="40ED670A" w14:textId="77777777" w:rsidR="00556E92" w:rsidRPr="00556E92" w:rsidRDefault="00556E92" w:rsidP="008D50D4">
            <w:pPr>
              <w:pStyle w:val="ac"/>
              <w:rPr>
                <w:rFonts w:ascii="Times New Roman" w:hAnsi="Times New Roman" w:cs="Times New Roman"/>
                <w:b/>
                <w:sz w:val="28"/>
                <w:szCs w:val="28"/>
                <w:lang w:val="ru-RU"/>
              </w:rPr>
            </w:pPr>
            <w:r w:rsidRPr="00556E92">
              <w:rPr>
                <w:rFonts w:ascii="Times New Roman" w:hAnsi="Times New Roman" w:cs="Times New Roman"/>
                <w:b/>
                <w:sz w:val="28"/>
                <w:szCs w:val="28"/>
                <w:lang w:val="ru-RU"/>
              </w:rPr>
              <w:t>Мерзімі: 19.07.26 – 28.07.26</w:t>
            </w:r>
          </w:p>
        </w:tc>
      </w:tr>
      <w:tr w:rsidR="00556E92" w:rsidRPr="00556E92" w14:paraId="4E47C8B7" w14:textId="77777777" w:rsidTr="00C62C80">
        <w:tc>
          <w:tcPr>
            <w:tcW w:w="1242" w:type="dxa"/>
            <w:vMerge w:val="restart"/>
          </w:tcPr>
          <w:p w14:paraId="164C8EE6"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19.07.26</w:t>
            </w:r>
          </w:p>
        </w:tc>
        <w:tc>
          <w:tcPr>
            <w:tcW w:w="8251" w:type="dxa"/>
            <w:gridSpan w:val="2"/>
          </w:tcPr>
          <w:p w14:paraId="1212DD6E" w14:textId="071AA91C" w:rsidR="00556E92" w:rsidRPr="00556E92" w:rsidRDefault="00556E92" w:rsidP="00002E4E">
            <w:pPr>
              <w:pStyle w:val="ac"/>
              <w:jc w:val="center"/>
              <w:rPr>
                <w:rFonts w:ascii="Times New Roman" w:hAnsi="Times New Roman" w:cs="Times New Roman"/>
                <w:b/>
                <w:sz w:val="28"/>
                <w:szCs w:val="28"/>
              </w:rPr>
            </w:pPr>
            <w:r w:rsidRPr="00556E92">
              <w:rPr>
                <w:rFonts w:ascii="Times New Roman" w:hAnsi="Times New Roman" w:cs="Times New Roman"/>
                <w:b/>
                <w:sz w:val="28"/>
                <w:szCs w:val="28"/>
              </w:rPr>
              <w:t>«Көшбасшылық Академиясының старты»</w:t>
            </w:r>
          </w:p>
          <w:p w14:paraId="78C5908F" w14:textId="77777777" w:rsidR="00556E92" w:rsidRPr="00556E92" w:rsidRDefault="00556E92" w:rsidP="00002E4E">
            <w:pPr>
              <w:pStyle w:val="ac"/>
              <w:jc w:val="center"/>
              <w:rPr>
                <w:rFonts w:ascii="Times New Roman" w:hAnsi="Times New Roman" w:cs="Times New Roman"/>
                <w:b/>
                <w:sz w:val="28"/>
                <w:szCs w:val="28"/>
              </w:rPr>
            </w:pPr>
            <w:r w:rsidRPr="00556E92">
              <w:rPr>
                <w:rFonts w:ascii="Times New Roman" w:hAnsi="Times New Roman" w:cs="Times New Roman"/>
                <w:b/>
                <w:sz w:val="28"/>
                <w:szCs w:val="28"/>
              </w:rPr>
              <w:t>«Алғашқы қадам күні»</w:t>
            </w:r>
          </w:p>
        </w:tc>
      </w:tr>
      <w:tr w:rsidR="00556E92" w:rsidRPr="00556E92" w14:paraId="0E3DAD99" w14:textId="77777777" w:rsidTr="00C62C80">
        <w:tc>
          <w:tcPr>
            <w:tcW w:w="1242" w:type="dxa"/>
            <w:vMerge/>
          </w:tcPr>
          <w:p w14:paraId="32EBFD9B"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226CF715" w14:textId="77777777" w:rsidR="00556E92" w:rsidRPr="00556E92" w:rsidRDefault="00556E92" w:rsidP="00622418">
            <w:pPr>
              <w:pStyle w:val="ac"/>
              <w:numPr>
                <w:ilvl w:val="0"/>
                <w:numId w:val="59"/>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Қош</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келдің</w:t>
            </w:r>
            <w:r w:rsidRPr="00556E92">
              <w:rPr>
                <w:rFonts w:ascii="Times New Roman" w:hAnsi="Times New Roman" w:cs="Times New Roman"/>
                <w:bCs/>
                <w:sz w:val="28"/>
                <w:szCs w:val="28"/>
              </w:rPr>
              <w:t xml:space="preserve">, </w:t>
            </w:r>
            <w:proofErr w:type="gramStart"/>
            <w:r w:rsidRPr="00556E92">
              <w:rPr>
                <w:rFonts w:ascii="Times New Roman" w:hAnsi="Times New Roman" w:cs="Times New Roman"/>
                <w:bCs/>
                <w:sz w:val="28"/>
                <w:szCs w:val="28"/>
                <w:lang w:val="ru-RU"/>
              </w:rPr>
              <w:t>балақай</w:t>
            </w:r>
            <w:r w:rsidRPr="00556E92">
              <w:rPr>
                <w:rFonts w:ascii="Times New Roman" w:hAnsi="Times New Roman" w:cs="Times New Roman"/>
                <w:bCs/>
                <w:sz w:val="28"/>
                <w:szCs w:val="28"/>
              </w:rPr>
              <w:t>!»</w:t>
            </w:r>
            <w:proofErr w:type="gramEnd"/>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операциясы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Келу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балаларды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қарсы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алу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медициналық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тексеру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орналастыру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таңғы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ас</w:t>
            </w:r>
            <w:r w:rsidRPr="00556E92">
              <w:rPr>
                <w:rFonts w:ascii="Times New Roman" w:hAnsi="Times New Roman" w:cs="Times New Roman"/>
                <w:sz w:val="28"/>
                <w:szCs w:val="28"/>
              </w:rPr>
              <w:t>).</w:t>
            </w:r>
          </w:p>
          <w:p w14:paraId="494F96F4" w14:textId="77777777" w:rsidR="00556E92" w:rsidRPr="00556E92" w:rsidRDefault="00556E92" w:rsidP="00622418">
            <w:pPr>
              <w:pStyle w:val="ac"/>
              <w:numPr>
                <w:ilvl w:val="0"/>
                <w:numId w:val="59"/>
              </w:numPr>
              <w:rPr>
                <w:rFonts w:ascii="Times New Roman" w:hAnsi="Times New Roman" w:cs="Times New Roman"/>
                <w:sz w:val="28"/>
                <w:szCs w:val="28"/>
              </w:rPr>
            </w:pPr>
            <w:r w:rsidRPr="00556E92">
              <w:rPr>
                <w:rFonts w:ascii="Times New Roman" w:hAnsi="Times New Roman" w:cs="Times New Roman"/>
                <w:bCs/>
                <w:sz w:val="28"/>
                <w:szCs w:val="28"/>
                <w:lang w:val="ru-RU"/>
              </w:rPr>
              <w:t>Техникалық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қауіпсіздік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бойынша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кіріспе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нұсқаулық</w:t>
            </w:r>
            <w:r w:rsidRPr="00556E92">
              <w:rPr>
                <w:rFonts w:ascii="Times New Roman" w:hAnsi="Times New Roman" w:cs="Times New Roman"/>
                <w:bCs/>
                <w:sz w:val="28"/>
                <w:szCs w:val="28"/>
              </w:rPr>
              <w:t>.</w:t>
            </w:r>
          </w:p>
          <w:p w14:paraId="0D5EDC92" w14:textId="77777777" w:rsidR="00556E92" w:rsidRPr="00556E92" w:rsidRDefault="00556E92" w:rsidP="00622418">
            <w:pPr>
              <w:pStyle w:val="ac"/>
              <w:numPr>
                <w:ilvl w:val="0"/>
                <w:numId w:val="59"/>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Бірлік</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біздің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күшіміз</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Танысуға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арналған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ойындар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тренингтер</w:t>
            </w:r>
            <w:r w:rsidRPr="00556E92">
              <w:rPr>
                <w:rFonts w:ascii="Times New Roman" w:hAnsi="Times New Roman" w:cs="Times New Roman"/>
                <w:sz w:val="28"/>
                <w:szCs w:val="28"/>
              </w:rPr>
              <w:t>.</w:t>
            </w:r>
          </w:p>
          <w:p w14:paraId="0B407CEC" w14:textId="77777777" w:rsidR="00556E92" w:rsidRPr="00556E92" w:rsidRDefault="00556E92" w:rsidP="00622418">
            <w:pPr>
              <w:pStyle w:val="ac"/>
              <w:numPr>
                <w:ilvl w:val="0"/>
                <w:numId w:val="59"/>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Мүмкіндіктер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аумағы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квесті</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Саяхат</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форматында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лагерьмен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танысу</w:t>
            </w:r>
            <w:r w:rsidRPr="00556E92">
              <w:rPr>
                <w:rFonts w:ascii="Times New Roman" w:hAnsi="Times New Roman" w:cs="Times New Roman"/>
                <w:sz w:val="28"/>
                <w:szCs w:val="28"/>
              </w:rPr>
              <w:t>.</w:t>
            </w:r>
          </w:p>
          <w:p w14:paraId="44051FD5" w14:textId="77777777" w:rsidR="00556E92" w:rsidRPr="00556E92" w:rsidRDefault="00556E92" w:rsidP="00622418">
            <w:pPr>
              <w:pStyle w:val="ac"/>
              <w:numPr>
                <w:ilvl w:val="0"/>
                <w:numId w:val="59"/>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Мүмкіндіктер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старты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жәрмеңкесі</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Үйірмелер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секциялар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студиялардың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таныстырылымы</w:t>
            </w:r>
            <w:r w:rsidRPr="00556E92">
              <w:rPr>
                <w:rFonts w:ascii="Times New Roman" w:hAnsi="Times New Roman" w:cs="Times New Roman"/>
                <w:sz w:val="28"/>
                <w:szCs w:val="28"/>
              </w:rPr>
              <w:t>.</w:t>
            </w:r>
          </w:p>
          <w:p w14:paraId="13A30DC4" w14:textId="77777777" w:rsidR="00556E92" w:rsidRPr="00556E92" w:rsidRDefault="00556E92" w:rsidP="00622418">
            <w:pPr>
              <w:pStyle w:val="ac"/>
              <w:numPr>
                <w:ilvl w:val="0"/>
                <w:numId w:val="59"/>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Балалық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шақ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кемпірқосағы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арт</w:t>
            </w: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акциясы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Асфальттағы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суреттер</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Менің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жазым</w:t>
            </w:r>
            <w:r w:rsidRPr="00556E92">
              <w:rPr>
                <w:rFonts w:ascii="Times New Roman" w:hAnsi="Times New Roman" w:cs="Times New Roman"/>
                <w:sz w:val="28"/>
                <w:szCs w:val="28"/>
              </w:rPr>
              <w:t xml:space="preserve">» — </w:t>
            </w:r>
            <w:r w:rsidRPr="00556E92">
              <w:rPr>
                <w:rFonts w:ascii="Times New Roman" w:hAnsi="Times New Roman" w:cs="Times New Roman"/>
                <w:sz w:val="28"/>
                <w:szCs w:val="28"/>
                <w:lang w:val="ru-RU"/>
              </w:rPr>
              <w:t>менің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жазғы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әлемім</w:t>
            </w:r>
            <w:r w:rsidRPr="00556E92">
              <w:rPr>
                <w:rFonts w:ascii="Times New Roman" w:hAnsi="Times New Roman" w:cs="Times New Roman"/>
                <w:sz w:val="28"/>
                <w:szCs w:val="28"/>
              </w:rPr>
              <w:t>.</w:t>
            </w:r>
          </w:p>
          <w:p w14:paraId="7153D471" w14:textId="77777777" w:rsidR="00556E92" w:rsidRPr="00556E92" w:rsidRDefault="00556E92" w:rsidP="00622418">
            <w:pPr>
              <w:pStyle w:val="ac"/>
              <w:numPr>
                <w:ilvl w:val="0"/>
                <w:numId w:val="59"/>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Жаз</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дауысы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бірге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ән</w:t>
            </w:r>
            <w:r w:rsidRPr="00556E92">
              <w:rPr>
                <w:rFonts w:ascii="Times New Roman" w:hAnsi="Times New Roman" w:cs="Times New Roman"/>
                <w:bCs/>
                <w:sz w:val="28"/>
                <w:szCs w:val="28"/>
              </w:rPr>
              <w:t xml:space="preserve"> </w:t>
            </w:r>
            <w:proofErr w:type="gramStart"/>
            <w:r w:rsidRPr="00556E92">
              <w:rPr>
                <w:rFonts w:ascii="Times New Roman" w:hAnsi="Times New Roman" w:cs="Times New Roman"/>
                <w:bCs/>
                <w:sz w:val="28"/>
                <w:szCs w:val="28"/>
                <w:lang w:val="ru-RU"/>
              </w:rPr>
              <w:t>шырқайық</w:t>
            </w:r>
            <w:r w:rsidRPr="00556E92">
              <w:rPr>
                <w:rFonts w:ascii="Times New Roman" w:hAnsi="Times New Roman" w:cs="Times New Roman"/>
                <w:bCs/>
                <w:sz w:val="28"/>
                <w:szCs w:val="28"/>
              </w:rPr>
              <w:t>!»</w:t>
            </w:r>
            <w:proofErr w:type="gramEnd"/>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музыкалық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кеші</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Караоке</w:t>
            </w:r>
            <w:r w:rsidRPr="00556E92">
              <w:rPr>
                <w:rFonts w:ascii="Times New Roman" w:hAnsi="Times New Roman" w:cs="Times New Roman"/>
                <w:sz w:val="28"/>
                <w:szCs w:val="28"/>
              </w:rPr>
              <w:t>-</w:t>
            </w:r>
            <w:r w:rsidRPr="00556E92">
              <w:rPr>
                <w:rFonts w:ascii="Times New Roman" w:hAnsi="Times New Roman" w:cs="Times New Roman"/>
                <w:sz w:val="28"/>
                <w:szCs w:val="28"/>
                <w:lang w:val="ru-RU"/>
              </w:rPr>
              <w:t>бағдарлама</w:t>
            </w:r>
            <w:r w:rsidRPr="00556E92">
              <w:rPr>
                <w:rFonts w:ascii="Times New Roman" w:hAnsi="Times New Roman" w:cs="Times New Roman"/>
                <w:sz w:val="28"/>
                <w:szCs w:val="28"/>
              </w:rPr>
              <w:t>).</w:t>
            </w:r>
          </w:p>
          <w:p w14:paraId="3809F4C1" w14:textId="77777777" w:rsidR="00556E92" w:rsidRPr="00556E92" w:rsidRDefault="00556E92" w:rsidP="00622418">
            <w:pPr>
              <w:pStyle w:val="ac"/>
              <w:numPr>
                <w:ilvl w:val="0"/>
                <w:numId w:val="5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 энергия» мерекелік дискотекасы:</w:t>
            </w:r>
            <w:r w:rsidRPr="00556E92">
              <w:rPr>
                <w:rFonts w:ascii="Times New Roman" w:hAnsi="Times New Roman" w:cs="Times New Roman"/>
                <w:sz w:val="28"/>
                <w:szCs w:val="28"/>
                <w:lang w:val="ru-RU"/>
              </w:rPr>
              <w:t xml:space="preserve"> Ауысымның кешкі би старты.</w:t>
            </w:r>
          </w:p>
          <w:p w14:paraId="70FF53C5"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Cs/>
                <w:sz w:val="28"/>
                <w:szCs w:val="28"/>
                <w:lang w:val="ru-RU"/>
              </w:rPr>
              <w:t>«Менің алғашқы қадамым» кешкі шеңбері:</w:t>
            </w:r>
            <w:r w:rsidRPr="00556E92">
              <w:rPr>
                <w:rFonts w:ascii="Times New Roman" w:hAnsi="Times New Roman" w:cs="Times New Roman"/>
                <w:sz w:val="28"/>
                <w:szCs w:val="28"/>
                <w:lang w:val="ru-RU"/>
              </w:rPr>
              <w:t xml:space="preserve"> Рефлексия (Күн қорытындысын шығару).</w:t>
            </w:r>
          </w:p>
        </w:tc>
      </w:tr>
      <w:tr w:rsidR="00556E92" w:rsidRPr="00556E92" w14:paraId="53D93FBC" w14:textId="77777777" w:rsidTr="00C62C80">
        <w:tc>
          <w:tcPr>
            <w:tcW w:w="1242" w:type="dxa"/>
            <w:vMerge w:val="restart"/>
          </w:tcPr>
          <w:p w14:paraId="6F3971F7"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20.07.26</w:t>
            </w:r>
          </w:p>
        </w:tc>
        <w:tc>
          <w:tcPr>
            <w:tcW w:w="8251" w:type="dxa"/>
            <w:gridSpan w:val="2"/>
          </w:tcPr>
          <w:p w14:paraId="09D5F118" w14:textId="24D657D6" w:rsidR="00556E92" w:rsidRPr="00556E92" w:rsidRDefault="00556E92" w:rsidP="00002E4E">
            <w:pPr>
              <w:pStyle w:val="ac"/>
              <w:ind w:left="61"/>
              <w:jc w:val="center"/>
              <w:rPr>
                <w:rFonts w:ascii="Times New Roman" w:hAnsi="Times New Roman" w:cs="Times New Roman"/>
                <w:b/>
                <w:bCs/>
                <w:sz w:val="28"/>
                <w:szCs w:val="28"/>
              </w:rPr>
            </w:pPr>
            <w:r w:rsidRPr="00556E92">
              <w:rPr>
                <w:rFonts w:ascii="Times New Roman" w:hAnsi="Times New Roman" w:cs="Times New Roman"/>
                <w:b/>
                <w:bCs/>
                <w:sz w:val="28"/>
                <w:szCs w:val="28"/>
              </w:rPr>
              <w:t>Self-Made Day: «Мен — бренд»</w:t>
            </w:r>
          </w:p>
          <w:p w14:paraId="6F8EC99B" w14:textId="77777777" w:rsidR="00556E92" w:rsidRPr="00556E92" w:rsidRDefault="00556E92" w:rsidP="00002E4E">
            <w:pPr>
              <w:pStyle w:val="ac"/>
              <w:ind w:left="61"/>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Өзін</w:t>
            </w: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өзі</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таныту</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және</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сенімділік</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p>
        </w:tc>
      </w:tr>
      <w:tr w:rsidR="00556E92" w:rsidRPr="00556E92" w14:paraId="45541249" w14:textId="77777777" w:rsidTr="00C62C80">
        <w:tc>
          <w:tcPr>
            <w:tcW w:w="1242" w:type="dxa"/>
            <w:vMerge/>
          </w:tcPr>
          <w:p w14:paraId="506EF606"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4BE11F24" w14:textId="77777777" w:rsidR="00556E92" w:rsidRPr="00556E92" w:rsidRDefault="00556E92" w:rsidP="00622418">
            <w:pPr>
              <w:pStyle w:val="ac"/>
              <w:numPr>
                <w:ilvl w:val="0"/>
                <w:numId w:val="60"/>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 xml:space="preserve"> — «START UP: </w:t>
            </w:r>
            <w:r w:rsidRPr="00556E92">
              <w:rPr>
                <w:rFonts w:ascii="Times New Roman" w:hAnsi="Times New Roman" w:cs="Times New Roman"/>
                <w:bCs/>
                <w:sz w:val="28"/>
                <w:szCs w:val="28"/>
                <w:lang w:val="ru-RU"/>
              </w:rPr>
              <w:t>өзіңді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таныстыр</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Өзің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туралы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мәлімде</w:t>
            </w:r>
            <w:r w:rsidRPr="00556E92">
              <w:rPr>
                <w:rFonts w:ascii="Times New Roman" w:hAnsi="Times New Roman" w:cs="Times New Roman"/>
                <w:sz w:val="28"/>
                <w:szCs w:val="28"/>
              </w:rPr>
              <w:t>).</w:t>
            </w:r>
          </w:p>
          <w:p w14:paraId="1674958D" w14:textId="77777777" w:rsidR="00556E92" w:rsidRPr="00556E92" w:rsidRDefault="00556E92" w:rsidP="00622418">
            <w:pPr>
              <w:pStyle w:val="ac"/>
              <w:numPr>
                <w:ilvl w:val="0"/>
                <w:numId w:val="6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119A042A" w14:textId="77777777" w:rsidR="00556E92" w:rsidRPr="00556E92" w:rsidRDefault="00556E92" w:rsidP="00622418">
            <w:pPr>
              <w:pStyle w:val="ac"/>
              <w:numPr>
                <w:ilvl w:val="0"/>
                <w:numId w:val="6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Білім беру блогы — «Жарат, үйрен және шабыттан!» Шеберлік академияларының жұмысы:</w:t>
            </w:r>
          </w:p>
          <w:p w14:paraId="5C9E6CBD" w14:textId="77777777" w:rsidR="00556E92" w:rsidRPr="00556E92" w:rsidRDefault="00556E92" w:rsidP="00622418">
            <w:pPr>
              <w:pStyle w:val="ac"/>
              <w:numPr>
                <w:ilvl w:val="1"/>
                <w:numId w:val="60"/>
              </w:numPr>
              <w:rPr>
                <w:rFonts w:ascii="Times New Roman" w:hAnsi="Times New Roman" w:cs="Times New Roman"/>
                <w:sz w:val="28"/>
                <w:szCs w:val="28"/>
                <w:lang w:val="ru-RU"/>
              </w:rPr>
            </w:pPr>
            <w:r w:rsidRPr="00556E92">
              <w:rPr>
                <w:rFonts w:ascii="Times New Roman" w:hAnsi="Times New Roman" w:cs="Times New Roman"/>
                <w:sz w:val="28"/>
                <w:szCs w:val="28"/>
                <w:lang w:val="ru-RU"/>
              </w:rPr>
              <w:t>«GAMMA» изостудиясы: «Бабалар өрнегі».</w:t>
            </w:r>
          </w:p>
          <w:p w14:paraId="44BE7251" w14:textId="77777777" w:rsidR="00556E92" w:rsidRPr="00556E92" w:rsidRDefault="00556E92" w:rsidP="00622418">
            <w:pPr>
              <w:pStyle w:val="ac"/>
              <w:numPr>
                <w:ilvl w:val="1"/>
                <w:numId w:val="60"/>
              </w:numPr>
              <w:rPr>
                <w:rFonts w:ascii="Times New Roman" w:hAnsi="Times New Roman" w:cs="Times New Roman"/>
                <w:sz w:val="28"/>
                <w:szCs w:val="28"/>
                <w:lang w:val="ru-RU"/>
              </w:rPr>
            </w:pPr>
            <w:r w:rsidRPr="00556E92">
              <w:rPr>
                <w:rFonts w:ascii="Times New Roman" w:hAnsi="Times New Roman" w:cs="Times New Roman"/>
                <w:sz w:val="28"/>
                <w:szCs w:val="28"/>
                <w:lang w:val="ru-RU"/>
              </w:rPr>
              <w:t>Ағаш өңдеу шеберханасы: «Шебер қолдар».</w:t>
            </w:r>
          </w:p>
          <w:p w14:paraId="5934573B" w14:textId="77777777" w:rsidR="00556E92" w:rsidRPr="00556E92" w:rsidRDefault="00556E92" w:rsidP="00622418">
            <w:pPr>
              <w:pStyle w:val="ac"/>
              <w:numPr>
                <w:ilvl w:val="1"/>
                <w:numId w:val="60"/>
              </w:numPr>
              <w:rPr>
                <w:rFonts w:ascii="Times New Roman" w:hAnsi="Times New Roman" w:cs="Times New Roman"/>
                <w:sz w:val="28"/>
                <w:szCs w:val="28"/>
                <w:lang w:val="ru-RU"/>
              </w:rPr>
            </w:pPr>
            <w:r w:rsidRPr="00556E92">
              <w:rPr>
                <w:rFonts w:ascii="Times New Roman" w:hAnsi="Times New Roman" w:cs="Times New Roman"/>
                <w:sz w:val="28"/>
                <w:szCs w:val="28"/>
                <w:lang w:val="ru-RU"/>
              </w:rPr>
              <w:t>Этно-шеберхана: «Мұра: дәстүр мен қолөнер».</w:t>
            </w:r>
          </w:p>
          <w:p w14:paraId="4803490D" w14:textId="77777777" w:rsidR="00556E92" w:rsidRPr="00556E92" w:rsidRDefault="00556E92" w:rsidP="00622418">
            <w:pPr>
              <w:pStyle w:val="ac"/>
              <w:numPr>
                <w:ilvl w:val="1"/>
                <w:numId w:val="60"/>
              </w:numPr>
              <w:rPr>
                <w:rFonts w:ascii="Times New Roman" w:hAnsi="Times New Roman" w:cs="Times New Roman"/>
                <w:sz w:val="28"/>
                <w:szCs w:val="28"/>
                <w:lang w:val="ru-RU"/>
              </w:rPr>
            </w:pPr>
            <w:r w:rsidRPr="00556E92">
              <w:rPr>
                <w:rFonts w:ascii="Times New Roman" w:hAnsi="Times New Roman" w:cs="Times New Roman"/>
                <w:sz w:val="28"/>
                <w:szCs w:val="28"/>
                <w:lang w:val="ru-RU"/>
              </w:rPr>
              <w:t>Би студиясы: «Ұлы дала ырғақтары».</w:t>
            </w:r>
          </w:p>
          <w:p w14:paraId="411650AA" w14:textId="77777777" w:rsidR="00556E92" w:rsidRPr="00556E92" w:rsidRDefault="00556E92" w:rsidP="00622418">
            <w:pPr>
              <w:pStyle w:val="ac"/>
              <w:numPr>
                <w:ilvl w:val="1"/>
                <w:numId w:val="60"/>
              </w:numPr>
              <w:rPr>
                <w:rFonts w:ascii="Times New Roman" w:hAnsi="Times New Roman" w:cs="Times New Roman"/>
                <w:sz w:val="28"/>
                <w:szCs w:val="28"/>
                <w:lang w:val="ru-RU"/>
              </w:rPr>
            </w:pPr>
            <w:r w:rsidRPr="00556E92">
              <w:rPr>
                <w:rFonts w:ascii="Times New Roman" w:hAnsi="Times New Roman" w:cs="Times New Roman"/>
                <w:sz w:val="28"/>
                <w:szCs w:val="28"/>
                <w:lang w:val="ru-RU"/>
              </w:rPr>
              <w:t>Спорт секциялары: «Көшпенділер ойындары».</w:t>
            </w:r>
          </w:p>
          <w:p w14:paraId="1021548A" w14:textId="77777777" w:rsidR="00556E92" w:rsidRPr="00556E92" w:rsidRDefault="00556E92" w:rsidP="00622418">
            <w:pPr>
              <w:pStyle w:val="ac"/>
              <w:numPr>
                <w:ilvl w:val="1"/>
                <w:numId w:val="60"/>
              </w:numPr>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үйірмесі: (Медитациялар, эмоционалды тепе-теңдік пен өзін-өзі реттеу).</w:t>
            </w:r>
          </w:p>
          <w:p w14:paraId="69B4F03F" w14:textId="77777777" w:rsidR="00556E92" w:rsidRPr="00556E92" w:rsidRDefault="00556E92" w:rsidP="00622418">
            <w:pPr>
              <w:pStyle w:val="ac"/>
              <w:numPr>
                <w:ilvl w:val="0"/>
                <w:numId w:val="6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«BRAND LAB: менің стилім»:</w:t>
            </w:r>
            <w:r w:rsidRPr="00556E92">
              <w:rPr>
                <w:rFonts w:ascii="Times New Roman" w:hAnsi="Times New Roman" w:cs="Times New Roman"/>
                <w:sz w:val="28"/>
                <w:szCs w:val="28"/>
                <w:lang w:val="ru-RU"/>
              </w:rPr>
              <w:t xml:space="preserve"> Командалар өздерінің шағын брендінің атауын, ұранын және бейнесін (басқалардан айырмашылығын) құрады.</w:t>
            </w:r>
          </w:p>
          <w:p w14:paraId="5D7190FA" w14:textId="77777777" w:rsidR="00556E92" w:rsidRPr="00556E92" w:rsidRDefault="00556E92" w:rsidP="00622418">
            <w:pPr>
              <w:pStyle w:val="ac"/>
              <w:numPr>
                <w:ilvl w:val="0"/>
                <w:numId w:val="6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«LEVEL UP: өзіңді шыңда» тимбилдингі:</w:t>
            </w:r>
            <w:r w:rsidRPr="00556E92">
              <w:rPr>
                <w:rFonts w:ascii="Times New Roman" w:hAnsi="Times New Roman" w:cs="Times New Roman"/>
                <w:sz w:val="28"/>
                <w:szCs w:val="28"/>
                <w:lang w:val="ru-RU"/>
              </w:rPr>
              <w:t xml:space="preserve"> Сенімділікке, коммуникацияға, көшбасшылыққа және командада өзін таныта білуге арналған тапсырмалар.</w:t>
            </w:r>
          </w:p>
          <w:p w14:paraId="68D3BCD5" w14:textId="77777777" w:rsidR="00556E92" w:rsidRPr="00556E92" w:rsidRDefault="00556E92" w:rsidP="00622418">
            <w:pPr>
              <w:pStyle w:val="ac"/>
              <w:numPr>
                <w:ilvl w:val="0"/>
                <w:numId w:val="6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«Лови хайп: трендте бол» интерактивті ойыны:</w:t>
            </w:r>
            <w:r w:rsidRPr="00556E92">
              <w:rPr>
                <w:rFonts w:ascii="Times New Roman" w:hAnsi="Times New Roman" w:cs="Times New Roman"/>
                <w:sz w:val="28"/>
                <w:szCs w:val="28"/>
                <w:lang w:val="ru-RU"/>
              </w:rPr>
              <w:t xml:space="preserve"> Заманауи челлендждер: жылдам таныстыру, «1 минуттық даңқ» (жаңа форматта), импровизация.</w:t>
            </w:r>
          </w:p>
          <w:p w14:paraId="1E001471" w14:textId="77777777" w:rsidR="00556E92" w:rsidRPr="00556E92" w:rsidRDefault="00556E92" w:rsidP="00622418">
            <w:pPr>
              <w:pStyle w:val="ac"/>
              <w:numPr>
                <w:ilvl w:val="0"/>
                <w:numId w:val="6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«ENERGY BATTLE: қозғалыстағы бренд»:</w:t>
            </w:r>
            <w:r w:rsidRPr="00556E92">
              <w:rPr>
                <w:rFonts w:ascii="Times New Roman" w:hAnsi="Times New Roman" w:cs="Times New Roman"/>
                <w:sz w:val="28"/>
                <w:szCs w:val="28"/>
                <w:lang w:val="ru-RU"/>
              </w:rPr>
              <w:t xml:space="preserve"> Командалық эстафеталар, жылдамдық пен реакцияға арналған челлендждер, «қозғалыстағы визитка».</w:t>
            </w:r>
          </w:p>
          <w:p w14:paraId="041CFD75" w14:textId="77777777" w:rsidR="00556E92" w:rsidRPr="00556E92" w:rsidRDefault="00556E92" w:rsidP="00622418">
            <w:pPr>
              <w:pStyle w:val="ac"/>
              <w:numPr>
                <w:ilvl w:val="0"/>
                <w:numId w:val="6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«SELF-MADE SHOW: мен — бренд»:</w:t>
            </w:r>
            <w:r w:rsidRPr="00556E92">
              <w:rPr>
                <w:rFonts w:ascii="Times New Roman" w:hAnsi="Times New Roman" w:cs="Times New Roman"/>
                <w:sz w:val="28"/>
                <w:szCs w:val="28"/>
                <w:lang w:val="ru-RU"/>
              </w:rPr>
              <w:t xml:space="preserve"> Жасақтардың шығуы, өз «брендтерін» таныстыру, шағын перформанстар, дефиле / шығармашылық көрсетілім.</w:t>
            </w:r>
          </w:p>
          <w:p w14:paraId="67343324" w14:textId="77777777" w:rsidR="00556E92" w:rsidRPr="00556E92" w:rsidRDefault="00556E92" w:rsidP="00622418">
            <w:pPr>
              <w:pStyle w:val="ac"/>
              <w:numPr>
                <w:ilvl w:val="0"/>
                <w:numId w:val="6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«Жетістік тарихы» кешкі кинозалы:</w:t>
            </w:r>
            <w:r w:rsidRPr="00556E92">
              <w:rPr>
                <w:rFonts w:ascii="Times New Roman" w:hAnsi="Times New Roman" w:cs="Times New Roman"/>
                <w:sz w:val="28"/>
                <w:szCs w:val="28"/>
                <w:lang w:val="ru-RU"/>
              </w:rPr>
              <w:t xml:space="preserve"> Өзіне деген сенімділік, жетістікке жету жолы туралы фильм.</w:t>
            </w:r>
          </w:p>
          <w:p w14:paraId="589ACA69" w14:textId="77777777" w:rsidR="00556E92" w:rsidRPr="00556E92" w:rsidRDefault="00556E92" w:rsidP="00622418">
            <w:pPr>
              <w:pStyle w:val="ac"/>
              <w:numPr>
                <w:ilvl w:val="0"/>
                <w:numId w:val="6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«Мен қандаймын?» кешкі шеңбері:</w:t>
            </w:r>
            <w:r w:rsidRPr="00556E92">
              <w:rPr>
                <w:rFonts w:ascii="Times New Roman" w:hAnsi="Times New Roman" w:cs="Times New Roman"/>
                <w:sz w:val="28"/>
                <w:szCs w:val="28"/>
                <w:lang w:val="ru-RU"/>
              </w:rPr>
              <w:t xml:space="preserve"> (Бүгін немен мақтанамын, менің бірегейлігім неде, мен қандай көшбасшымын?).</w:t>
            </w:r>
          </w:p>
        </w:tc>
      </w:tr>
      <w:tr w:rsidR="00556E92" w:rsidRPr="00556E92" w14:paraId="36AF71F3" w14:textId="77777777" w:rsidTr="00C62C80">
        <w:tc>
          <w:tcPr>
            <w:tcW w:w="1242" w:type="dxa"/>
            <w:vMerge w:val="restart"/>
          </w:tcPr>
          <w:p w14:paraId="454E42D3"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21.07.26</w:t>
            </w:r>
          </w:p>
        </w:tc>
        <w:tc>
          <w:tcPr>
            <w:tcW w:w="8251" w:type="dxa"/>
            <w:gridSpan w:val="2"/>
          </w:tcPr>
          <w:p w14:paraId="66667D5B" w14:textId="77777777" w:rsidR="00556E92" w:rsidRPr="00556E92" w:rsidRDefault="00556E92" w:rsidP="00002E4E">
            <w:pPr>
              <w:pStyle w:val="ac"/>
              <w:ind w:left="61"/>
              <w:jc w:val="center"/>
              <w:rPr>
                <w:rFonts w:ascii="Times New Roman" w:hAnsi="Times New Roman" w:cs="Times New Roman"/>
                <w:b/>
                <w:bCs/>
                <w:sz w:val="28"/>
                <w:szCs w:val="28"/>
              </w:rPr>
            </w:pPr>
            <w:r w:rsidRPr="00556E92">
              <w:rPr>
                <w:rFonts w:ascii="Times New Roman" w:hAnsi="Times New Roman" w:cs="Times New Roman"/>
                <w:b/>
                <w:bCs/>
                <w:sz w:val="28"/>
                <w:szCs w:val="28"/>
              </w:rPr>
              <w:t xml:space="preserve">Trend Day: </w:t>
            </w:r>
            <w:r w:rsidRPr="00556E92">
              <w:rPr>
                <w:rFonts w:ascii="Times New Roman" w:hAnsi="Times New Roman" w:cs="Times New Roman"/>
                <w:b/>
                <w:bCs/>
                <w:sz w:val="28"/>
                <w:szCs w:val="28"/>
                <w:lang w:val="ru-RU"/>
              </w:rPr>
              <w:t>Болашақ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бағыты</w:t>
            </w:r>
          </w:p>
          <w:p w14:paraId="04E3EAB2" w14:textId="4DF47D37" w:rsidR="00556E92" w:rsidRPr="00556E92" w:rsidRDefault="00556E92" w:rsidP="00002E4E">
            <w:pPr>
              <w:pStyle w:val="ac"/>
              <w:ind w:left="61"/>
              <w:jc w:val="center"/>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Қазіргі</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заман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трендтер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медиа</w:t>
            </w:r>
            <w:r w:rsidRPr="00556E92">
              <w:rPr>
                <w:rFonts w:ascii="Times New Roman" w:hAnsi="Times New Roman" w:cs="Times New Roman"/>
                <w:b/>
                <w:bCs/>
                <w:sz w:val="28"/>
                <w:szCs w:val="28"/>
              </w:rPr>
              <w:t>)</w:t>
            </w:r>
          </w:p>
        </w:tc>
      </w:tr>
      <w:tr w:rsidR="00556E92" w:rsidRPr="00556E92" w14:paraId="4999FCF6" w14:textId="77777777" w:rsidTr="00C62C80">
        <w:tc>
          <w:tcPr>
            <w:tcW w:w="1242" w:type="dxa"/>
            <w:vMerge/>
          </w:tcPr>
          <w:p w14:paraId="03B35577"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11E27613"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w:t>
            </w:r>
            <w:r w:rsidRPr="00556E92">
              <w:rPr>
                <w:rFonts w:ascii="Times New Roman" w:hAnsi="Times New Roman" w:cs="Times New Roman"/>
                <w:sz w:val="28"/>
                <w:szCs w:val="28"/>
              </w:rPr>
              <w:tab/>
              <w:t xml:space="preserve">Ақпараттық жиын: «TREND START: </w:t>
            </w:r>
          </w:p>
          <w:p w14:paraId="37D86116"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бүгінгі сен — ертеңгі тренд».</w:t>
            </w:r>
          </w:p>
          <w:p w14:paraId="03116CF3"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w:t>
            </w:r>
            <w:r w:rsidRPr="00556E92">
              <w:rPr>
                <w:rFonts w:ascii="Times New Roman" w:hAnsi="Times New Roman" w:cs="Times New Roman"/>
                <w:sz w:val="28"/>
                <w:szCs w:val="28"/>
              </w:rPr>
              <w:tab/>
              <w:t>ҚТ бойынша нұсқаулық.</w:t>
            </w:r>
          </w:p>
          <w:p w14:paraId="4E8D6597"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w:t>
            </w:r>
            <w:r w:rsidRPr="00556E92">
              <w:rPr>
                <w:rFonts w:ascii="Times New Roman" w:hAnsi="Times New Roman" w:cs="Times New Roman"/>
                <w:sz w:val="28"/>
                <w:szCs w:val="28"/>
              </w:rPr>
              <w:tab/>
              <w:t xml:space="preserve">Білім беру блогы — «Жарат, үйрен және </w:t>
            </w:r>
            <w:proofErr w:type="gramStart"/>
            <w:r w:rsidRPr="00556E92">
              <w:rPr>
                <w:rFonts w:ascii="Times New Roman" w:hAnsi="Times New Roman" w:cs="Times New Roman"/>
                <w:sz w:val="28"/>
                <w:szCs w:val="28"/>
              </w:rPr>
              <w:t>шабыттан!»</w:t>
            </w:r>
            <w:proofErr w:type="gramEnd"/>
            <w:r w:rsidRPr="00556E92">
              <w:rPr>
                <w:rFonts w:ascii="Times New Roman" w:hAnsi="Times New Roman" w:cs="Times New Roman"/>
                <w:sz w:val="28"/>
                <w:szCs w:val="28"/>
              </w:rPr>
              <w:t xml:space="preserve"> Шеберлік академияларының жұмысы:</w:t>
            </w:r>
          </w:p>
          <w:p w14:paraId="217F3E5B"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o</w:t>
            </w:r>
            <w:r w:rsidRPr="00556E92">
              <w:rPr>
                <w:rFonts w:ascii="Times New Roman" w:hAnsi="Times New Roman" w:cs="Times New Roman"/>
                <w:sz w:val="28"/>
                <w:szCs w:val="28"/>
              </w:rPr>
              <w:tab/>
              <w:t>«GAMMA»: Орнаменттегі табиғат.</w:t>
            </w:r>
          </w:p>
          <w:p w14:paraId="2987F423"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o</w:t>
            </w:r>
            <w:r w:rsidRPr="00556E92">
              <w:rPr>
                <w:rFonts w:ascii="Times New Roman" w:hAnsi="Times New Roman" w:cs="Times New Roman"/>
                <w:sz w:val="28"/>
                <w:szCs w:val="28"/>
              </w:rPr>
              <w:tab/>
              <w:t>Ағаш өңдеу: «Шебер жолы».</w:t>
            </w:r>
          </w:p>
          <w:p w14:paraId="5FADBCB4"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o</w:t>
            </w:r>
            <w:r w:rsidRPr="00556E92">
              <w:rPr>
                <w:rFonts w:ascii="Times New Roman" w:hAnsi="Times New Roman" w:cs="Times New Roman"/>
                <w:sz w:val="28"/>
                <w:szCs w:val="28"/>
              </w:rPr>
              <w:tab/>
              <w:t>Этно-шеберхана: «Көшпелі тұрмыс пен дәстүрлер».</w:t>
            </w:r>
          </w:p>
          <w:p w14:paraId="272D2500"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rPr>
              <w:t>o</w:t>
            </w:r>
            <w:r w:rsidRPr="00556E92">
              <w:rPr>
                <w:rFonts w:ascii="Times New Roman" w:hAnsi="Times New Roman" w:cs="Times New Roman"/>
                <w:sz w:val="28"/>
                <w:szCs w:val="28"/>
                <w:lang w:val="ru-RU"/>
              </w:rPr>
              <w:tab/>
              <w:t>Би студиясы: «Дала билері».</w:t>
            </w:r>
          </w:p>
          <w:p w14:paraId="09F14227"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rPr>
              <w:t>o</w:t>
            </w:r>
            <w:r w:rsidRPr="00556E92">
              <w:rPr>
                <w:rFonts w:ascii="Times New Roman" w:hAnsi="Times New Roman" w:cs="Times New Roman"/>
                <w:sz w:val="28"/>
                <w:szCs w:val="28"/>
                <w:lang w:val="ru-RU"/>
              </w:rPr>
              <w:tab/>
              <w:t>Спорт секциялары: «Төзімділік ойындары».</w:t>
            </w:r>
          </w:p>
          <w:p w14:paraId="07837AC8"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rPr>
              <w:t>o</w:t>
            </w:r>
            <w:r w:rsidRPr="00556E92">
              <w:rPr>
                <w:rFonts w:ascii="Times New Roman" w:hAnsi="Times New Roman" w:cs="Times New Roman"/>
                <w:sz w:val="28"/>
                <w:szCs w:val="28"/>
                <w:lang w:val="ru-RU"/>
              </w:rPr>
              <w:tab/>
              <w:t>«Гармония» үйірмесі.</w:t>
            </w:r>
          </w:p>
          <w:p w14:paraId="5A0A0F5D"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lastRenderedPageBreak/>
              <w:t>•</w:t>
            </w:r>
            <w:r w:rsidRPr="00556E92">
              <w:rPr>
                <w:rFonts w:ascii="Times New Roman" w:hAnsi="Times New Roman" w:cs="Times New Roman"/>
                <w:sz w:val="28"/>
                <w:szCs w:val="28"/>
                <w:lang w:val="ru-RU"/>
              </w:rPr>
              <w:tab/>
              <w:t>Жасақ бастамалары: «Адал ой — ортақ идея» (миға шабуыл + ойын + қозғалыс).</w:t>
            </w:r>
          </w:p>
          <w:p w14:paraId="4EFC5247"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«Адал контент» медиа-квесті: Құндылықтарға негізделген бейнеролик түсіру.</w:t>
            </w:r>
          </w:p>
          <w:p w14:paraId="40ED526C"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w:t>
            </w:r>
            <w:r w:rsidRPr="00556E92">
              <w:rPr>
                <w:rFonts w:ascii="Times New Roman" w:hAnsi="Times New Roman" w:cs="Times New Roman"/>
                <w:sz w:val="28"/>
                <w:szCs w:val="28"/>
              </w:rPr>
              <w:t>ADAL</w:t>
            </w:r>
            <w:r w:rsidRPr="00556E92">
              <w:rPr>
                <w:rFonts w:ascii="Times New Roman" w:hAnsi="Times New Roman" w:cs="Times New Roman"/>
                <w:sz w:val="28"/>
                <w:szCs w:val="28"/>
                <w:lang w:val="ru-RU"/>
              </w:rPr>
              <w:t xml:space="preserve"> </w:t>
            </w:r>
            <w:r w:rsidRPr="00556E92">
              <w:rPr>
                <w:rFonts w:ascii="Times New Roman" w:hAnsi="Times New Roman" w:cs="Times New Roman"/>
                <w:sz w:val="28"/>
                <w:szCs w:val="28"/>
              </w:rPr>
              <w:t>ENERGY</w:t>
            </w:r>
            <w:r w:rsidRPr="00556E92">
              <w:rPr>
                <w:rFonts w:ascii="Times New Roman" w:hAnsi="Times New Roman" w:cs="Times New Roman"/>
                <w:sz w:val="28"/>
                <w:szCs w:val="28"/>
                <w:lang w:val="ru-RU"/>
              </w:rPr>
              <w:t>: адал ойын» спорттық шарасы.</w:t>
            </w:r>
          </w:p>
          <w:p w14:paraId="6B7FD0E6"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Жалпы лагерьлік шара — «Болашақ сенен басталады»: Жасақтар өз идеяларын, әлеуметтік трендтерін және құндылықтар туралы қойылымдарын көрсетеді.</w:t>
            </w:r>
          </w:p>
          <w:p w14:paraId="217DF554"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«Адал энергия» дискотекасы.</w:t>
            </w:r>
          </w:p>
          <w:p w14:paraId="78394F09"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lang w:val="ru-RU"/>
              </w:rPr>
              <w:t>•</w:t>
            </w:r>
            <w:r w:rsidRPr="00556E92">
              <w:rPr>
                <w:rFonts w:ascii="Times New Roman" w:hAnsi="Times New Roman" w:cs="Times New Roman"/>
                <w:sz w:val="28"/>
                <w:szCs w:val="28"/>
                <w:lang w:val="ru-RU"/>
              </w:rPr>
              <w:tab/>
              <w:t>«Менің таңдауым — адал жол» кешкі шеңбері.</w:t>
            </w:r>
          </w:p>
        </w:tc>
      </w:tr>
      <w:tr w:rsidR="00556E92" w:rsidRPr="00556E92" w14:paraId="68F427FD" w14:textId="77777777" w:rsidTr="00C62C80">
        <w:tc>
          <w:tcPr>
            <w:tcW w:w="1242" w:type="dxa"/>
            <w:vMerge w:val="restart"/>
          </w:tcPr>
          <w:p w14:paraId="338A4A67"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22.07.26</w:t>
            </w:r>
          </w:p>
        </w:tc>
        <w:tc>
          <w:tcPr>
            <w:tcW w:w="8251" w:type="dxa"/>
            <w:gridSpan w:val="2"/>
          </w:tcPr>
          <w:p w14:paraId="5B550D82" w14:textId="77777777" w:rsidR="00556E92" w:rsidRPr="00556E92" w:rsidRDefault="00556E92" w:rsidP="00002E4E">
            <w:pPr>
              <w:pStyle w:val="ac"/>
              <w:jc w:val="center"/>
              <w:rPr>
                <w:rFonts w:ascii="Times New Roman" w:hAnsi="Times New Roman" w:cs="Times New Roman"/>
                <w:b/>
                <w:sz w:val="28"/>
                <w:szCs w:val="28"/>
              </w:rPr>
            </w:pPr>
            <w:r w:rsidRPr="00556E92">
              <w:rPr>
                <w:rFonts w:ascii="Times New Roman" w:hAnsi="Times New Roman" w:cs="Times New Roman"/>
                <w:b/>
                <w:sz w:val="28"/>
                <w:szCs w:val="28"/>
              </w:rPr>
              <w:t>Speak Up: Дауысыңды тап! (Шешендік өнер, пікір білдіру, сахна, сенімділік)</w:t>
            </w:r>
          </w:p>
        </w:tc>
      </w:tr>
      <w:tr w:rsidR="00556E92" w:rsidRPr="00556E92" w14:paraId="4C2AB29D" w14:textId="77777777" w:rsidTr="00C62C80">
        <w:tc>
          <w:tcPr>
            <w:tcW w:w="1242" w:type="dxa"/>
            <w:vMerge/>
          </w:tcPr>
          <w:p w14:paraId="79AF0719"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4AB04364" w14:textId="77777777" w:rsidR="00556E92" w:rsidRPr="00556E92" w:rsidRDefault="00556E92" w:rsidP="00622418">
            <w:pPr>
              <w:pStyle w:val="ac"/>
              <w:numPr>
                <w:ilvl w:val="0"/>
                <w:numId w:val="61"/>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Бүгін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үндемейміз</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бүгін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үнденеміз</w:t>
            </w:r>
            <w:r w:rsidRPr="00556E92">
              <w:rPr>
                <w:rFonts w:ascii="Times New Roman" w:hAnsi="Times New Roman" w:cs="Times New Roman"/>
                <w:bCs/>
                <w:sz w:val="28"/>
                <w:szCs w:val="28"/>
              </w:rPr>
              <w:t>!»</w:t>
            </w:r>
          </w:p>
          <w:p w14:paraId="6716302A" w14:textId="77777777" w:rsidR="00556E92" w:rsidRPr="00556E92" w:rsidRDefault="00556E92" w:rsidP="00622418">
            <w:pPr>
              <w:pStyle w:val="ac"/>
              <w:numPr>
                <w:ilvl w:val="0"/>
                <w:numId w:val="6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5942971E" w14:textId="77777777" w:rsidR="00556E92" w:rsidRPr="00556E92" w:rsidRDefault="00556E92" w:rsidP="00622418">
            <w:pPr>
              <w:pStyle w:val="ac"/>
              <w:numPr>
                <w:ilvl w:val="0"/>
                <w:numId w:val="6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6AAC4E43" w14:textId="77777777" w:rsidR="00556E92" w:rsidRPr="00556E92" w:rsidRDefault="00556E92" w:rsidP="00622418">
            <w:pPr>
              <w:pStyle w:val="ac"/>
              <w:numPr>
                <w:ilvl w:val="1"/>
                <w:numId w:val="61"/>
              </w:numPr>
              <w:rPr>
                <w:rFonts w:ascii="Times New Roman" w:hAnsi="Times New Roman" w:cs="Times New Roman"/>
                <w:sz w:val="28"/>
                <w:szCs w:val="28"/>
                <w:lang w:val="ru-RU"/>
              </w:rPr>
            </w:pPr>
            <w:r w:rsidRPr="00556E92">
              <w:rPr>
                <w:rFonts w:ascii="Times New Roman" w:hAnsi="Times New Roman" w:cs="Times New Roman"/>
                <w:sz w:val="28"/>
                <w:szCs w:val="28"/>
                <w:lang w:val="ru-RU"/>
              </w:rPr>
              <w:t>(Ұлы дала өрнектері, Шебер мұрасы, Ұлттық қолөнер, Халықтық ырғақ, Дәстүрлі ойындар).</w:t>
            </w:r>
          </w:p>
          <w:p w14:paraId="6F433D8C" w14:textId="77777777" w:rsidR="00556E92" w:rsidRPr="00556E92" w:rsidRDefault="00556E92" w:rsidP="00622418">
            <w:pPr>
              <w:pStyle w:val="ac"/>
              <w:numPr>
                <w:ilvl w:val="0"/>
                <w:numId w:val="6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 — «Жасақтың ашық микрофоны»:</w:t>
            </w:r>
            <w:r w:rsidRPr="00556E92">
              <w:rPr>
                <w:rFonts w:ascii="Times New Roman" w:hAnsi="Times New Roman" w:cs="Times New Roman"/>
                <w:sz w:val="28"/>
                <w:szCs w:val="28"/>
                <w:lang w:val="ru-RU"/>
              </w:rPr>
              <w:t xml:space="preserve"> Әр жасақ «Лагерьге біздің идеяларымыз» немесе «Әлемде нені өзгертер едік» атты шағын блок дайындайды.</w:t>
            </w:r>
          </w:p>
          <w:p w14:paraId="019D2291" w14:textId="77777777" w:rsidR="00556E92" w:rsidRPr="00556E92" w:rsidRDefault="00556E92" w:rsidP="00622418">
            <w:pPr>
              <w:pStyle w:val="ac"/>
              <w:numPr>
                <w:ilvl w:val="0"/>
                <w:numId w:val="6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«Сөйле және әрекет ет!» спорттық-ойын бағдарламасы:</w:t>
            </w:r>
            <w:r w:rsidRPr="00556E92">
              <w:rPr>
                <w:rFonts w:ascii="Times New Roman" w:hAnsi="Times New Roman" w:cs="Times New Roman"/>
                <w:sz w:val="28"/>
                <w:szCs w:val="28"/>
                <w:lang w:val="ru-RU"/>
              </w:rPr>
              <w:t xml:space="preserve"> Коммуникацияға арналған тапсырмалары бар эстафеталар.</w:t>
            </w:r>
          </w:p>
          <w:p w14:paraId="0443CE26" w14:textId="77777777" w:rsidR="00556E92" w:rsidRPr="00556E92" w:rsidRDefault="00556E92" w:rsidP="00622418">
            <w:pPr>
              <w:pStyle w:val="ac"/>
              <w:numPr>
                <w:ilvl w:val="0"/>
                <w:numId w:val="6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«Voice Challenge. Буын дауысы» шығармашылық челленджі:</w:t>
            </w:r>
            <w:r w:rsidRPr="00556E92">
              <w:rPr>
                <w:rFonts w:ascii="Times New Roman" w:hAnsi="Times New Roman" w:cs="Times New Roman"/>
                <w:sz w:val="28"/>
                <w:szCs w:val="28"/>
                <w:lang w:val="ru-RU"/>
              </w:rPr>
              <w:t xml:space="preserve"> Мотивациялық видео (Reels/TikTok стилі), рэп, өлең, монолог немесе көрініс.</w:t>
            </w:r>
          </w:p>
          <w:p w14:paraId="3848477F" w14:textId="77777777" w:rsidR="00556E92" w:rsidRPr="00556E92" w:rsidRDefault="00556E92" w:rsidP="00622418">
            <w:pPr>
              <w:pStyle w:val="ac"/>
              <w:numPr>
                <w:ilvl w:val="0"/>
                <w:numId w:val="6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«Лагерь дауысы: Идеялар баттлы».</w:t>
            </w:r>
          </w:p>
          <w:p w14:paraId="47EBA13F" w14:textId="77777777" w:rsidR="00556E92" w:rsidRPr="00556E92" w:rsidRDefault="00556E92" w:rsidP="00622418">
            <w:pPr>
              <w:pStyle w:val="ac"/>
              <w:numPr>
                <w:ilvl w:val="0"/>
                <w:numId w:val="6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Дискотека.</w:t>
            </w:r>
          </w:p>
          <w:p w14:paraId="3595BAC4" w14:textId="77777777" w:rsidR="00556E92" w:rsidRPr="00556E92" w:rsidRDefault="00556E92" w:rsidP="00622418">
            <w:pPr>
              <w:pStyle w:val="ac"/>
              <w:numPr>
                <w:ilvl w:val="0"/>
                <w:numId w:val="6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«Менің бүгінгі дауысым» кешкі шеңбері.</w:t>
            </w:r>
          </w:p>
        </w:tc>
      </w:tr>
      <w:tr w:rsidR="00556E92" w:rsidRPr="00556E92" w14:paraId="6C86A8B6" w14:textId="77777777" w:rsidTr="00C62C80">
        <w:tc>
          <w:tcPr>
            <w:tcW w:w="1242" w:type="dxa"/>
            <w:vMerge w:val="restart"/>
          </w:tcPr>
          <w:p w14:paraId="1D1320D5"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23.07.26</w:t>
            </w:r>
          </w:p>
        </w:tc>
        <w:tc>
          <w:tcPr>
            <w:tcW w:w="8251" w:type="dxa"/>
            <w:gridSpan w:val="2"/>
          </w:tcPr>
          <w:p w14:paraId="01DF3F29" w14:textId="77777777" w:rsidR="00556E92" w:rsidRPr="00556E92" w:rsidRDefault="00556E92" w:rsidP="00002E4E">
            <w:pPr>
              <w:pStyle w:val="ac"/>
              <w:ind w:left="61"/>
              <w:jc w:val="center"/>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Азаматтық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орта</w:t>
            </w:r>
            <w:r w:rsidRPr="00556E92">
              <w:rPr>
                <w:rFonts w:ascii="Times New Roman" w:hAnsi="Times New Roman" w:cs="Times New Roman"/>
                <w:b/>
                <w:bCs/>
                <w:sz w:val="28"/>
                <w:szCs w:val="28"/>
              </w:rPr>
              <w:t>» (</w:t>
            </w:r>
            <w:r w:rsidRPr="00556E92">
              <w:rPr>
                <w:rFonts w:ascii="Times New Roman" w:hAnsi="Times New Roman" w:cs="Times New Roman"/>
                <w:b/>
                <w:bCs/>
                <w:sz w:val="28"/>
                <w:szCs w:val="28"/>
                <w:lang w:val="ru-RU"/>
              </w:rPr>
              <w:t>Мен</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қоғамның</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бір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бөлшегімін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жауапкершілік</w:t>
            </w:r>
            <w:r w:rsidRPr="00556E92">
              <w:rPr>
                <w:rFonts w:ascii="Times New Roman" w:hAnsi="Times New Roman" w:cs="Times New Roman"/>
                <w:b/>
                <w:bCs/>
                <w:sz w:val="28"/>
                <w:szCs w:val="28"/>
              </w:rPr>
              <w:t>)</w:t>
            </w:r>
          </w:p>
        </w:tc>
      </w:tr>
      <w:tr w:rsidR="00556E92" w:rsidRPr="00556E92" w14:paraId="6ADD8E62" w14:textId="77777777" w:rsidTr="00C62C80">
        <w:tc>
          <w:tcPr>
            <w:tcW w:w="1242" w:type="dxa"/>
            <w:vMerge/>
          </w:tcPr>
          <w:p w14:paraId="05033D64"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6856E5B0" w14:textId="77777777" w:rsidR="00556E92" w:rsidRPr="00556E92" w:rsidRDefault="00556E92" w:rsidP="00622418">
            <w:pPr>
              <w:pStyle w:val="ac"/>
              <w:numPr>
                <w:ilvl w:val="0"/>
                <w:numId w:val="62"/>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Адал</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азамат</w:t>
            </w:r>
            <w:r w:rsidRPr="00556E92">
              <w:rPr>
                <w:rFonts w:ascii="Times New Roman" w:hAnsi="Times New Roman" w:cs="Times New Roman"/>
                <w:sz w:val="28"/>
                <w:szCs w:val="28"/>
              </w:rPr>
              <w:t xml:space="preserve"> — </w:t>
            </w:r>
            <w:r w:rsidRPr="00556E92">
              <w:rPr>
                <w:rFonts w:ascii="Times New Roman" w:hAnsi="Times New Roman" w:cs="Times New Roman"/>
                <w:sz w:val="28"/>
                <w:szCs w:val="28"/>
                <w:lang w:val="ru-RU"/>
              </w:rPr>
              <w:t>қоғамның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тірегі</w:t>
            </w:r>
            <w:r w:rsidRPr="00556E92">
              <w:rPr>
                <w:rFonts w:ascii="Times New Roman" w:hAnsi="Times New Roman" w:cs="Times New Roman"/>
                <w:sz w:val="28"/>
                <w:szCs w:val="28"/>
              </w:rPr>
              <w:t>».</w:t>
            </w:r>
          </w:p>
          <w:p w14:paraId="68B69243" w14:textId="77777777" w:rsidR="00556E92" w:rsidRPr="00556E92" w:rsidRDefault="00556E92" w:rsidP="00622418">
            <w:pPr>
              <w:pStyle w:val="ac"/>
              <w:numPr>
                <w:ilvl w:val="0"/>
                <w:numId w:val="6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3F1601CF" w14:textId="77777777" w:rsidR="00556E92" w:rsidRPr="00556E92" w:rsidRDefault="00556E92" w:rsidP="00622418">
            <w:pPr>
              <w:pStyle w:val="ac"/>
              <w:numPr>
                <w:ilvl w:val="0"/>
                <w:numId w:val="6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4A504A80" w14:textId="77777777" w:rsidR="00556E92" w:rsidRPr="00556E92" w:rsidRDefault="00556E92" w:rsidP="00622418">
            <w:pPr>
              <w:pStyle w:val="ac"/>
              <w:numPr>
                <w:ilvl w:val="1"/>
                <w:numId w:val="62"/>
              </w:numPr>
              <w:rPr>
                <w:rFonts w:ascii="Times New Roman" w:hAnsi="Times New Roman" w:cs="Times New Roman"/>
                <w:sz w:val="28"/>
                <w:szCs w:val="28"/>
                <w:lang w:val="ru-RU"/>
              </w:rPr>
            </w:pPr>
            <w:r w:rsidRPr="00556E92">
              <w:rPr>
                <w:rFonts w:ascii="Times New Roman" w:hAnsi="Times New Roman" w:cs="Times New Roman"/>
                <w:sz w:val="28"/>
                <w:szCs w:val="28"/>
                <w:lang w:val="ru-RU"/>
              </w:rPr>
              <w:t>(Бірлік символдары, Бірлік қолөнері, Халықтар достығы дәстүрлері, Бірлік биі, Командалық стратегиялар).</w:t>
            </w:r>
          </w:p>
          <w:p w14:paraId="0546E459" w14:textId="77777777" w:rsidR="00556E92" w:rsidRPr="00556E92" w:rsidRDefault="00556E92" w:rsidP="00622418">
            <w:pPr>
              <w:pStyle w:val="ac"/>
              <w:numPr>
                <w:ilvl w:val="0"/>
                <w:numId w:val="6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 — «Мен және қоғам»:</w:t>
            </w:r>
            <w:r w:rsidRPr="00556E92">
              <w:rPr>
                <w:rFonts w:ascii="Times New Roman" w:hAnsi="Times New Roman" w:cs="Times New Roman"/>
                <w:sz w:val="28"/>
                <w:szCs w:val="28"/>
                <w:lang w:val="ru-RU"/>
              </w:rPr>
              <w:t xml:space="preserve"> «Қоғамда мен кіммін?» (рөлдерді таңдау: дос, көмекші, көшбасшы), </w:t>
            </w:r>
            <w:r w:rsidRPr="00556E92">
              <w:rPr>
                <w:rFonts w:ascii="Times New Roman" w:hAnsi="Times New Roman" w:cs="Times New Roman"/>
                <w:sz w:val="28"/>
                <w:szCs w:val="28"/>
                <w:lang w:val="ru-RU"/>
              </w:rPr>
              <w:lastRenderedPageBreak/>
              <w:t>жауапты адамның іс-әрекеті туралы жағдаяттар, «Біздің жасақтың ережелері мен символын» құру.</w:t>
            </w:r>
          </w:p>
          <w:p w14:paraId="0BB2E7A0" w14:textId="77777777" w:rsidR="00556E92" w:rsidRPr="00556E92" w:rsidRDefault="00556E92" w:rsidP="00622418">
            <w:pPr>
              <w:pStyle w:val="ac"/>
              <w:numPr>
                <w:ilvl w:val="0"/>
                <w:numId w:val="6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«Қоғам құпиясы» интерактивті ойыны:</w:t>
            </w:r>
            <w:r w:rsidRPr="00556E92">
              <w:rPr>
                <w:rFonts w:ascii="Times New Roman" w:hAnsi="Times New Roman" w:cs="Times New Roman"/>
                <w:sz w:val="28"/>
                <w:szCs w:val="28"/>
                <w:lang w:val="ru-RU"/>
              </w:rPr>
              <w:t xml:space="preserve"> Квест-ойын: «Көмек», «Құрмет», «Жауапкершілік» станциялары.</w:t>
            </w:r>
          </w:p>
          <w:p w14:paraId="696CAEED" w14:textId="77777777" w:rsidR="00556E92" w:rsidRPr="00556E92" w:rsidRDefault="00556E92" w:rsidP="00622418">
            <w:pPr>
              <w:pStyle w:val="ac"/>
              <w:numPr>
                <w:ilvl w:val="0"/>
                <w:numId w:val="6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«Бірге күштіміз» спорттық-ойын бағдарламасы.</w:t>
            </w:r>
          </w:p>
          <w:p w14:paraId="097FB715" w14:textId="77777777" w:rsidR="00556E92" w:rsidRPr="00556E92" w:rsidRDefault="00556E92" w:rsidP="00622418">
            <w:pPr>
              <w:pStyle w:val="ac"/>
              <w:numPr>
                <w:ilvl w:val="0"/>
                <w:numId w:val="6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«Жас азаматтар алаңы»:</w:t>
            </w:r>
            <w:r w:rsidRPr="00556E92">
              <w:rPr>
                <w:rFonts w:ascii="Times New Roman" w:hAnsi="Times New Roman" w:cs="Times New Roman"/>
                <w:sz w:val="28"/>
                <w:szCs w:val="28"/>
                <w:lang w:val="ru-RU"/>
              </w:rPr>
              <w:t xml:space="preserve"> Жасақтардың «Мен айналам үшін не істей аламын?» тақырыбындағы шағын көріністері.</w:t>
            </w:r>
          </w:p>
          <w:p w14:paraId="039F5336" w14:textId="77777777" w:rsidR="00556E92" w:rsidRPr="00556E92" w:rsidRDefault="00556E92" w:rsidP="00622418">
            <w:pPr>
              <w:pStyle w:val="ac"/>
              <w:numPr>
                <w:ilvl w:val="0"/>
                <w:numId w:val="6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Дискотека.</w:t>
            </w:r>
          </w:p>
          <w:p w14:paraId="1247E309" w14:textId="77777777" w:rsidR="00556E92" w:rsidRPr="00556E92" w:rsidRDefault="00556E92" w:rsidP="00622418">
            <w:pPr>
              <w:pStyle w:val="ac"/>
              <w:numPr>
                <w:ilvl w:val="0"/>
                <w:numId w:val="6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«Мен қоғамға не беремін?» кешкі шеңбері.</w:t>
            </w:r>
          </w:p>
        </w:tc>
      </w:tr>
      <w:tr w:rsidR="00556E92" w:rsidRPr="00556E92" w14:paraId="5A2F831F" w14:textId="77777777" w:rsidTr="00C62C80">
        <w:tc>
          <w:tcPr>
            <w:tcW w:w="1242" w:type="dxa"/>
            <w:vMerge w:val="restart"/>
          </w:tcPr>
          <w:p w14:paraId="50AC35B2"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24.07.26</w:t>
            </w:r>
          </w:p>
        </w:tc>
        <w:tc>
          <w:tcPr>
            <w:tcW w:w="8251" w:type="dxa"/>
            <w:gridSpan w:val="2"/>
          </w:tcPr>
          <w:p w14:paraId="7994BD4F" w14:textId="77777777" w:rsidR="00556E92" w:rsidRPr="00556E92" w:rsidRDefault="00556E92" w:rsidP="00002E4E">
            <w:pPr>
              <w:pStyle w:val="ac"/>
              <w:ind w:left="61"/>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Art &amp; Vibe: «Шексіз шығармашылық»</w:t>
            </w:r>
          </w:p>
        </w:tc>
      </w:tr>
      <w:tr w:rsidR="00556E92" w:rsidRPr="00556E92" w14:paraId="285B2200" w14:textId="77777777" w:rsidTr="00C62C80">
        <w:tc>
          <w:tcPr>
            <w:tcW w:w="1242" w:type="dxa"/>
            <w:vMerge/>
          </w:tcPr>
          <w:p w14:paraId="6BC62D2D"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2CC00D49" w14:textId="77777777" w:rsidR="00556E92" w:rsidRPr="00556E92" w:rsidRDefault="00556E92" w:rsidP="00622418">
            <w:pPr>
              <w:pStyle w:val="ac"/>
              <w:numPr>
                <w:ilvl w:val="0"/>
                <w:numId w:val="63"/>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Шабыт</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пен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шығармашылық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еркіндік</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атмосферасында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күнді</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бастау</w:t>
            </w:r>
            <w:r w:rsidRPr="00556E92">
              <w:rPr>
                <w:rFonts w:ascii="Times New Roman" w:hAnsi="Times New Roman" w:cs="Times New Roman"/>
                <w:sz w:val="28"/>
                <w:szCs w:val="28"/>
              </w:rPr>
              <w:t>.</w:t>
            </w:r>
          </w:p>
          <w:p w14:paraId="5ECA7FC3" w14:textId="77777777" w:rsidR="00556E92" w:rsidRPr="00556E92" w:rsidRDefault="00556E92" w:rsidP="00622418">
            <w:pPr>
              <w:pStyle w:val="ac"/>
              <w:numPr>
                <w:ilvl w:val="0"/>
                <w:numId w:val="6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1994384E" w14:textId="77777777" w:rsidR="00556E92" w:rsidRPr="00556E92" w:rsidRDefault="00556E92" w:rsidP="00622418">
            <w:pPr>
              <w:pStyle w:val="ac"/>
              <w:numPr>
                <w:ilvl w:val="0"/>
                <w:numId w:val="6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6640C15B" w14:textId="77777777" w:rsidR="00556E92" w:rsidRPr="00556E92" w:rsidRDefault="00556E92" w:rsidP="00622418">
            <w:pPr>
              <w:pStyle w:val="ac"/>
              <w:numPr>
                <w:ilvl w:val="1"/>
                <w:numId w:val="63"/>
              </w:numPr>
              <w:rPr>
                <w:rFonts w:ascii="Times New Roman" w:hAnsi="Times New Roman" w:cs="Times New Roman"/>
                <w:sz w:val="28"/>
                <w:szCs w:val="28"/>
                <w:lang w:val="ru-RU"/>
              </w:rPr>
            </w:pPr>
            <w:r w:rsidRPr="00556E92">
              <w:rPr>
                <w:rFonts w:ascii="Times New Roman" w:hAnsi="Times New Roman" w:cs="Times New Roman"/>
                <w:sz w:val="28"/>
                <w:szCs w:val="28"/>
                <w:lang w:val="ru-RU"/>
              </w:rPr>
              <w:t>(Бейнелердегі құндылықтар, Адал еңбек, Ар мен құрмет дәстүрлері, Жан биі, Адал ойын).</w:t>
            </w:r>
          </w:p>
          <w:p w14:paraId="5D46A2AA" w14:textId="77777777" w:rsidR="00556E92" w:rsidRPr="00556E92" w:rsidRDefault="00556E92" w:rsidP="00622418">
            <w:pPr>
              <w:pStyle w:val="ac"/>
              <w:numPr>
                <w:ilvl w:val="0"/>
                <w:numId w:val="6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«Шексіз жаратамыз».</w:t>
            </w:r>
          </w:p>
          <w:p w14:paraId="79DB2F18" w14:textId="77777777" w:rsidR="00556E92" w:rsidRPr="00556E92" w:rsidRDefault="00556E92" w:rsidP="00622418">
            <w:pPr>
              <w:pStyle w:val="ac"/>
              <w:numPr>
                <w:ilvl w:val="0"/>
                <w:numId w:val="6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«Vibe Energy: қозғалыс өнері» спорттық-би блогы:</w:t>
            </w:r>
            <w:r w:rsidRPr="00556E92">
              <w:rPr>
                <w:rFonts w:ascii="Times New Roman" w:hAnsi="Times New Roman" w:cs="Times New Roman"/>
                <w:sz w:val="28"/>
                <w:szCs w:val="28"/>
                <w:lang w:val="ru-RU"/>
              </w:rPr>
              <w:t xml:space="preserve"> Би челлендждері + белсенді шығармашылық қозғалыстар.</w:t>
            </w:r>
          </w:p>
          <w:p w14:paraId="68AA95AA" w14:textId="77777777" w:rsidR="00556E92" w:rsidRPr="00556E92" w:rsidRDefault="00556E92" w:rsidP="00622418">
            <w:pPr>
              <w:pStyle w:val="ac"/>
              <w:numPr>
                <w:ilvl w:val="0"/>
                <w:numId w:val="6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«ART CHALLENGE: шабытты ұста» интерактивті ойыны.</w:t>
            </w:r>
          </w:p>
          <w:p w14:paraId="733C94F7" w14:textId="77777777" w:rsidR="00556E92" w:rsidRPr="00556E92" w:rsidRDefault="00556E92" w:rsidP="00622418">
            <w:pPr>
              <w:pStyle w:val="ac"/>
              <w:numPr>
                <w:ilvl w:val="0"/>
                <w:numId w:val="6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«ART SHOW: шекарасыз»:</w:t>
            </w:r>
            <w:r w:rsidRPr="00556E92">
              <w:rPr>
                <w:rFonts w:ascii="Times New Roman" w:hAnsi="Times New Roman" w:cs="Times New Roman"/>
                <w:sz w:val="28"/>
                <w:szCs w:val="28"/>
                <w:lang w:val="ru-RU"/>
              </w:rPr>
              <w:t xml:space="preserve"> Үлкен шығармашылық сахна: вокал, би, көріністер, арт-қойылымдар.</w:t>
            </w:r>
          </w:p>
          <w:p w14:paraId="762BAB62" w14:textId="77777777" w:rsidR="00556E92" w:rsidRPr="00556E92" w:rsidRDefault="00556E92" w:rsidP="00622418">
            <w:pPr>
              <w:pStyle w:val="ac"/>
              <w:numPr>
                <w:ilvl w:val="0"/>
                <w:numId w:val="6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«Экрандағы шабыт» кешкі кинозалы.</w:t>
            </w:r>
          </w:p>
          <w:p w14:paraId="045ABEEC"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Cs/>
                <w:sz w:val="28"/>
                <w:szCs w:val="28"/>
                <w:lang w:val="ru-RU"/>
              </w:rPr>
              <w:t>«Менің шығармашылық көңіл-күйім» кешкі шеңбері.</w:t>
            </w:r>
          </w:p>
        </w:tc>
      </w:tr>
      <w:tr w:rsidR="00556E92" w:rsidRPr="00556E92" w14:paraId="4E85FCDA" w14:textId="77777777" w:rsidTr="00C62C80">
        <w:tc>
          <w:tcPr>
            <w:tcW w:w="1242" w:type="dxa"/>
            <w:vMerge w:val="restart"/>
          </w:tcPr>
          <w:p w14:paraId="4B3431AA"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25.07.26</w:t>
            </w:r>
          </w:p>
        </w:tc>
        <w:tc>
          <w:tcPr>
            <w:tcW w:w="8251" w:type="dxa"/>
            <w:gridSpan w:val="2"/>
          </w:tcPr>
          <w:p w14:paraId="2C623487" w14:textId="77777777" w:rsidR="00556E92" w:rsidRPr="00556E92" w:rsidRDefault="00556E92" w:rsidP="00002E4E">
            <w:pPr>
              <w:pStyle w:val="ac"/>
              <w:ind w:left="203"/>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«Уақытқа саяхат» «Өткеннен болашаққа»</w:t>
            </w:r>
          </w:p>
        </w:tc>
      </w:tr>
      <w:tr w:rsidR="00556E92" w:rsidRPr="00556E92" w14:paraId="6EC541B9" w14:textId="77777777" w:rsidTr="00C62C80">
        <w:tc>
          <w:tcPr>
            <w:tcW w:w="1242" w:type="dxa"/>
            <w:vMerge/>
          </w:tcPr>
          <w:p w14:paraId="054220EC"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54F5BC86" w14:textId="77777777" w:rsidR="00556E92" w:rsidRPr="00556E92" w:rsidRDefault="00556E92" w:rsidP="00622418">
            <w:pPr>
              <w:pStyle w:val="ac"/>
              <w:numPr>
                <w:ilvl w:val="0"/>
                <w:numId w:val="6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Уақыт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басталды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саяхат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старты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Балалар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тайм</w:t>
            </w:r>
            <w:r w:rsidRPr="00556E92">
              <w:rPr>
                <w:rFonts w:ascii="Times New Roman" w:hAnsi="Times New Roman" w:cs="Times New Roman"/>
                <w:sz w:val="28"/>
                <w:szCs w:val="28"/>
              </w:rPr>
              <w:t>-</w:t>
            </w:r>
            <w:r w:rsidRPr="00556E92">
              <w:rPr>
                <w:rFonts w:ascii="Times New Roman" w:hAnsi="Times New Roman" w:cs="Times New Roman"/>
                <w:sz w:val="28"/>
                <w:szCs w:val="28"/>
                <w:lang w:val="ru-RU"/>
              </w:rPr>
              <w:t>білезіктер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алып</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саяхатшылар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командасына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бөлінеді</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Миссия: 3 дәуірден өту.</w:t>
            </w:r>
          </w:p>
          <w:p w14:paraId="724E42C2" w14:textId="77777777" w:rsidR="00556E92" w:rsidRPr="00556E92" w:rsidRDefault="00556E92" w:rsidP="00622418">
            <w:pPr>
              <w:pStyle w:val="ac"/>
              <w:numPr>
                <w:ilvl w:val="0"/>
                <w:numId w:val="6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3F6403C3" w14:textId="77777777" w:rsidR="00556E92" w:rsidRPr="00556E92" w:rsidRDefault="00556E92" w:rsidP="00622418">
            <w:pPr>
              <w:pStyle w:val="ac"/>
              <w:numPr>
                <w:ilvl w:val="0"/>
                <w:numId w:val="6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«Жарат, үйрен және шабыттан!» Шеберлік академияларының жұмысы:</w:t>
            </w:r>
          </w:p>
          <w:p w14:paraId="7AF13045" w14:textId="77777777" w:rsidR="00556E92" w:rsidRPr="00556E92" w:rsidRDefault="00556E92" w:rsidP="00622418">
            <w:pPr>
              <w:pStyle w:val="ac"/>
              <w:numPr>
                <w:ilvl w:val="1"/>
                <w:numId w:val="64"/>
              </w:numPr>
              <w:rPr>
                <w:rFonts w:ascii="Times New Roman" w:hAnsi="Times New Roman" w:cs="Times New Roman"/>
                <w:sz w:val="28"/>
                <w:szCs w:val="28"/>
                <w:lang w:val="ru-RU"/>
              </w:rPr>
            </w:pPr>
            <w:r w:rsidRPr="00556E92">
              <w:rPr>
                <w:rFonts w:ascii="Times New Roman" w:hAnsi="Times New Roman" w:cs="Times New Roman"/>
                <w:sz w:val="28"/>
                <w:szCs w:val="28"/>
                <w:lang w:val="ru-RU"/>
              </w:rPr>
              <w:t>(Бейнелердегі құқық пен бостандықтар, Заң және еңбек, Дәстүр арқылы құқық, Әділдік ырғақтары, Ереже бойынша ойын).</w:t>
            </w:r>
          </w:p>
          <w:p w14:paraId="11D5BE81" w14:textId="77777777" w:rsidR="00556E92" w:rsidRPr="00556E92" w:rsidRDefault="00556E92" w:rsidP="00622418">
            <w:pPr>
              <w:pStyle w:val="ac"/>
              <w:numPr>
                <w:ilvl w:val="0"/>
                <w:numId w:val="6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 — «Команда дәуірлері»:</w:t>
            </w:r>
            <w:r w:rsidRPr="00556E92">
              <w:rPr>
                <w:rFonts w:ascii="Times New Roman" w:hAnsi="Times New Roman" w:cs="Times New Roman"/>
                <w:sz w:val="28"/>
                <w:szCs w:val="28"/>
                <w:lang w:val="ru-RU"/>
              </w:rPr>
              <w:t xml:space="preserve"> Әр команда бір дәуірді таңдайды: Өткен (дәстүрлер), Қазіргі (біз бүгін), Болашақ (армандар, технологиялар) және сол дәуірдің стилін, атауын, ұранын құрады.</w:t>
            </w:r>
          </w:p>
          <w:p w14:paraId="4FFA2305" w14:textId="77777777" w:rsidR="00556E92" w:rsidRPr="00556E92" w:rsidRDefault="00556E92" w:rsidP="00622418">
            <w:pPr>
              <w:pStyle w:val="ac"/>
              <w:numPr>
                <w:ilvl w:val="0"/>
                <w:numId w:val="6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«Уақыт аренасы»:</w:t>
            </w:r>
            <w:r w:rsidRPr="00556E92">
              <w:rPr>
                <w:rFonts w:ascii="Times New Roman" w:hAnsi="Times New Roman" w:cs="Times New Roman"/>
                <w:sz w:val="28"/>
                <w:szCs w:val="28"/>
                <w:lang w:val="ru-RU"/>
              </w:rPr>
              <w:t xml:space="preserve"> Дәуірлер арқылы өтетін эстафеталар.</w:t>
            </w:r>
          </w:p>
          <w:p w14:paraId="4A1E4D95" w14:textId="77777777" w:rsidR="00556E92" w:rsidRPr="00556E92" w:rsidRDefault="00556E92" w:rsidP="00622418">
            <w:pPr>
              <w:pStyle w:val="ac"/>
              <w:numPr>
                <w:ilvl w:val="0"/>
                <w:numId w:val="6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«Уақыт коды» интерактивті ойыны:</w:t>
            </w:r>
            <w:r w:rsidRPr="00556E92">
              <w:rPr>
                <w:rFonts w:ascii="Times New Roman" w:hAnsi="Times New Roman" w:cs="Times New Roman"/>
                <w:sz w:val="28"/>
                <w:szCs w:val="28"/>
                <w:lang w:val="ru-RU"/>
              </w:rPr>
              <w:t xml:space="preserve"> Квест: «уақыт сынықтарын» табу, «болашақ кодын» жинау, дәуір жұмбақтарын шешу.</w:t>
            </w:r>
          </w:p>
          <w:p w14:paraId="07933402" w14:textId="77777777" w:rsidR="00556E92" w:rsidRPr="00556E92" w:rsidRDefault="00556E92" w:rsidP="00622418">
            <w:pPr>
              <w:pStyle w:val="ac"/>
              <w:numPr>
                <w:ilvl w:val="0"/>
                <w:numId w:val="6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«Дәуірлер шоуы: Кеше. Бүгін. Ертең»:</w:t>
            </w:r>
            <w:r w:rsidRPr="00556E92">
              <w:rPr>
                <w:rFonts w:ascii="Times New Roman" w:hAnsi="Times New Roman" w:cs="Times New Roman"/>
                <w:sz w:val="28"/>
                <w:szCs w:val="28"/>
                <w:lang w:val="ru-RU"/>
              </w:rPr>
              <w:t xml:space="preserve"> Сахналық саяхат.</w:t>
            </w:r>
          </w:p>
          <w:p w14:paraId="353EF344" w14:textId="77777777" w:rsidR="00556E92" w:rsidRPr="00556E92" w:rsidRDefault="00556E92" w:rsidP="00622418">
            <w:pPr>
              <w:pStyle w:val="ac"/>
              <w:numPr>
                <w:ilvl w:val="0"/>
                <w:numId w:val="6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«TIME DANCE: дәуірлер ырғағы» тақырыптық дискотекасы.</w:t>
            </w:r>
          </w:p>
          <w:p w14:paraId="4B073691"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Cs/>
                <w:sz w:val="28"/>
                <w:szCs w:val="28"/>
                <w:lang w:val="ru-RU"/>
              </w:rPr>
              <w:t>«Мен уақыт ағынындамын» кешкі шеңбері.</w:t>
            </w:r>
          </w:p>
        </w:tc>
      </w:tr>
      <w:tr w:rsidR="00556E92" w:rsidRPr="00556E92" w14:paraId="08F6DA44" w14:textId="77777777" w:rsidTr="00C62C80">
        <w:tc>
          <w:tcPr>
            <w:tcW w:w="1242" w:type="dxa"/>
            <w:vMerge w:val="restart"/>
          </w:tcPr>
          <w:p w14:paraId="20774960"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26.07.26</w:t>
            </w:r>
          </w:p>
        </w:tc>
        <w:tc>
          <w:tcPr>
            <w:tcW w:w="8251" w:type="dxa"/>
            <w:gridSpan w:val="2"/>
          </w:tcPr>
          <w:p w14:paraId="1B46A266" w14:textId="77777777" w:rsidR="00556E92" w:rsidRPr="00556E92" w:rsidRDefault="00556E92" w:rsidP="00002E4E">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ТУҒАН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ИЕЛЕРІНІҢ</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p>
          <w:p w14:paraId="7FD0D135" w14:textId="77777777" w:rsidR="00556E92" w:rsidRPr="00556E92" w:rsidRDefault="00556E92" w:rsidP="00002E4E">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Атың</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жарық</w:t>
            </w:r>
            <w:r w:rsidRPr="00556E92">
              <w:rPr>
                <w:rFonts w:ascii="Times New Roman" w:hAnsi="Times New Roman" w:cs="Times New Roman"/>
                <w:b/>
                <w:bCs/>
                <w:sz w:val="28"/>
                <w:szCs w:val="28"/>
              </w:rPr>
              <w:t xml:space="preserve"> </w:t>
            </w:r>
            <w:proofErr w:type="gramStart"/>
            <w:r w:rsidRPr="00556E92">
              <w:rPr>
                <w:rFonts w:ascii="Times New Roman" w:hAnsi="Times New Roman" w:cs="Times New Roman"/>
                <w:b/>
                <w:bCs/>
                <w:sz w:val="28"/>
                <w:szCs w:val="28"/>
                <w:lang w:val="ru-RU"/>
              </w:rPr>
              <w:t>болсын</w:t>
            </w:r>
            <w:r w:rsidRPr="00556E92">
              <w:rPr>
                <w:rFonts w:ascii="Times New Roman" w:hAnsi="Times New Roman" w:cs="Times New Roman"/>
                <w:b/>
                <w:bCs/>
                <w:sz w:val="28"/>
                <w:szCs w:val="28"/>
              </w:rPr>
              <w:t>!»</w:t>
            </w:r>
            <w:proofErr w:type="gramEnd"/>
          </w:p>
        </w:tc>
      </w:tr>
      <w:tr w:rsidR="00556E92" w:rsidRPr="00556E92" w14:paraId="0A4E53E2" w14:textId="77777777" w:rsidTr="00C62C80">
        <w:tc>
          <w:tcPr>
            <w:tcW w:w="1242" w:type="dxa"/>
            <w:vMerge/>
          </w:tcPr>
          <w:p w14:paraId="0120077F"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44CC4DBB" w14:textId="77777777" w:rsidR="00556E92" w:rsidRPr="00556E92" w:rsidRDefault="00556E92" w:rsidP="00622418">
            <w:pPr>
              <w:pStyle w:val="ac"/>
              <w:numPr>
                <w:ilvl w:val="0"/>
                <w:numId w:val="65"/>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Туған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күн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иелерін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құттықтау</w:t>
            </w:r>
            <w:r w:rsidRPr="00556E92">
              <w:rPr>
                <w:rFonts w:ascii="Times New Roman" w:hAnsi="Times New Roman" w:cs="Times New Roman"/>
                <w:sz w:val="28"/>
                <w:szCs w:val="28"/>
              </w:rPr>
              <w:t>.</w:t>
            </w:r>
          </w:p>
          <w:p w14:paraId="6CCEDA6B" w14:textId="77777777" w:rsidR="00556E92" w:rsidRPr="00556E92" w:rsidRDefault="00556E92" w:rsidP="00622418">
            <w:pPr>
              <w:pStyle w:val="ac"/>
              <w:numPr>
                <w:ilvl w:val="0"/>
                <w:numId w:val="6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569E3E38" w14:textId="77777777" w:rsidR="00556E92" w:rsidRPr="00556E92" w:rsidRDefault="00556E92" w:rsidP="00622418">
            <w:pPr>
              <w:pStyle w:val="ac"/>
              <w:numPr>
                <w:ilvl w:val="0"/>
                <w:numId w:val="6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Білім беру блогы — Шеберлік академиялары:</w:t>
            </w:r>
          </w:p>
          <w:p w14:paraId="0FC5D438" w14:textId="77777777" w:rsidR="00556E92" w:rsidRPr="00556E92" w:rsidRDefault="00556E92" w:rsidP="00622418">
            <w:pPr>
              <w:pStyle w:val="ac"/>
              <w:numPr>
                <w:ilvl w:val="1"/>
                <w:numId w:val="65"/>
              </w:numPr>
              <w:rPr>
                <w:rFonts w:ascii="Times New Roman" w:hAnsi="Times New Roman" w:cs="Times New Roman"/>
                <w:sz w:val="28"/>
                <w:szCs w:val="28"/>
                <w:lang w:val="ru-RU"/>
              </w:rPr>
            </w:pPr>
            <w:r w:rsidRPr="00556E92">
              <w:rPr>
                <w:rFonts w:ascii="Times New Roman" w:hAnsi="Times New Roman" w:cs="Times New Roman"/>
                <w:sz w:val="28"/>
                <w:szCs w:val="28"/>
                <w:lang w:val="ru-RU"/>
              </w:rPr>
              <w:t>(Ұрпақ портреттері, Шебер қолдар — сыйлық жаса, Салт-дәстүрлер мен қолөнер, Би қуанышы, Мерекелік эстафета).</w:t>
            </w:r>
          </w:p>
          <w:p w14:paraId="336B3512" w14:textId="77777777" w:rsidR="00556E92" w:rsidRPr="00556E92" w:rsidRDefault="00556E92" w:rsidP="00622418">
            <w:pPr>
              <w:pStyle w:val="ac"/>
              <w:numPr>
                <w:ilvl w:val="0"/>
                <w:numId w:val="6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 — «Бірге құттықтаймыз!»:</w:t>
            </w:r>
            <w:r w:rsidRPr="00556E92">
              <w:rPr>
                <w:rFonts w:ascii="Times New Roman" w:hAnsi="Times New Roman" w:cs="Times New Roman"/>
                <w:sz w:val="28"/>
                <w:szCs w:val="28"/>
                <w:lang w:val="ru-RU"/>
              </w:rPr>
              <w:t xml:space="preserve"> Әр жасақ туған күн иелеріне арнап көрініс, ән, плакат немесе ұлттық мәдениет элементтерін дайындайды.</w:t>
            </w:r>
          </w:p>
          <w:p w14:paraId="32DFCD61" w14:textId="77777777" w:rsidR="00556E92" w:rsidRPr="00556E92" w:rsidRDefault="00556E92" w:rsidP="00622418">
            <w:pPr>
              <w:pStyle w:val="ac"/>
              <w:numPr>
                <w:ilvl w:val="0"/>
                <w:numId w:val="6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«Мерекелік марафон» спорттық-ойын бағдарламасы.</w:t>
            </w:r>
          </w:p>
          <w:p w14:paraId="4ED6D3E9" w14:textId="77777777" w:rsidR="00556E92" w:rsidRPr="00556E92" w:rsidRDefault="00556E92" w:rsidP="00622418">
            <w:pPr>
              <w:pStyle w:val="ac"/>
              <w:numPr>
                <w:ilvl w:val="0"/>
                <w:numId w:val="6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«Атыңмен қуаныш!» конкурстық бағдарламасы:</w:t>
            </w:r>
            <w:r w:rsidRPr="00556E92">
              <w:rPr>
                <w:rFonts w:ascii="Times New Roman" w:hAnsi="Times New Roman" w:cs="Times New Roman"/>
                <w:sz w:val="28"/>
                <w:szCs w:val="28"/>
                <w:lang w:val="ru-RU"/>
              </w:rPr>
              <w:t xml:space="preserve"> Викториналар, шағын шоу және шығармашылық байқаулар.</w:t>
            </w:r>
          </w:p>
          <w:p w14:paraId="228C6B09" w14:textId="77777777" w:rsidR="00556E92" w:rsidRPr="00556E92" w:rsidRDefault="00556E92" w:rsidP="00622418">
            <w:pPr>
              <w:pStyle w:val="ac"/>
              <w:numPr>
                <w:ilvl w:val="0"/>
                <w:numId w:val="6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«Қуаныш фестивалі».</w:t>
            </w:r>
          </w:p>
          <w:p w14:paraId="7FF3067E" w14:textId="77777777" w:rsidR="00556E92" w:rsidRPr="00556E92" w:rsidRDefault="00556E92" w:rsidP="00622418">
            <w:pPr>
              <w:pStyle w:val="ac"/>
              <w:numPr>
                <w:ilvl w:val="0"/>
                <w:numId w:val="6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«Жарық жұлдыздар» тақырыптық дискотекасы:</w:t>
            </w:r>
            <w:r w:rsidRPr="00556E92">
              <w:rPr>
                <w:rFonts w:ascii="Times New Roman" w:hAnsi="Times New Roman" w:cs="Times New Roman"/>
                <w:sz w:val="28"/>
                <w:szCs w:val="28"/>
                <w:lang w:val="ru-RU"/>
              </w:rPr>
              <w:t xml:space="preserve"> Мерекелік безендіру, би алаңындағы конкурстар, ұлттық нақыштағы музыка.</w:t>
            </w:r>
          </w:p>
          <w:p w14:paraId="294D01E4" w14:textId="77777777" w:rsidR="00556E92" w:rsidRPr="00556E92" w:rsidRDefault="00556E92" w:rsidP="00622418">
            <w:pPr>
              <w:pStyle w:val="ac"/>
              <w:numPr>
                <w:ilvl w:val="0"/>
                <w:numId w:val="6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«Шаңырақ мерекесі» кешкі шеңбері:</w:t>
            </w:r>
            <w:r w:rsidRPr="00556E92">
              <w:rPr>
                <w:rFonts w:ascii="Times New Roman" w:hAnsi="Times New Roman" w:cs="Times New Roman"/>
                <w:sz w:val="28"/>
                <w:szCs w:val="28"/>
                <w:lang w:val="ru-RU"/>
              </w:rPr>
              <w:t xml:space="preserve"> (Достық шырағы, бірлік пен қуаныш символы).</w:t>
            </w:r>
          </w:p>
        </w:tc>
      </w:tr>
      <w:tr w:rsidR="00556E92" w:rsidRPr="00556E92" w14:paraId="6B1A16B4" w14:textId="77777777" w:rsidTr="00C62C80">
        <w:tc>
          <w:tcPr>
            <w:tcW w:w="1242" w:type="dxa"/>
            <w:vMerge w:val="restart"/>
          </w:tcPr>
          <w:p w14:paraId="79F4C696"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27.07.26</w:t>
            </w:r>
          </w:p>
        </w:tc>
        <w:tc>
          <w:tcPr>
            <w:tcW w:w="8251" w:type="dxa"/>
            <w:gridSpan w:val="2"/>
          </w:tcPr>
          <w:p w14:paraId="3E735F41" w14:textId="77777777" w:rsidR="00556E92" w:rsidRPr="00556E92" w:rsidRDefault="00556E92" w:rsidP="00002E4E">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rPr>
              <w:t xml:space="preserve">«Final Vibe: </w:t>
            </w:r>
            <w:r w:rsidRPr="00556E92">
              <w:rPr>
                <w:rFonts w:ascii="Times New Roman" w:hAnsi="Times New Roman" w:cs="Times New Roman"/>
                <w:b/>
                <w:bCs/>
                <w:sz w:val="28"/>
                <w:szCs w:val="28"/>
                <w:lang w:val="ru-RU"/>
              </w:rPr>
              <w:t>Достық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ізі</w:t>
            </w:r>
            <w:r w:rsidRPr="00556E92">
              <w:rPr>
                <w:rFonts w:ascii="Times New Roman" w:hAnsi="Times New Roman" w:cs="Times New Roman"/>
                <w:b/>
                <w:bCs/>
                <w:sz w:val="28"/>
                <w:szCs w:val="28"/>
              </w:rPr>
              <w:t>» (</w:t>
            </w:r>
            <w:r w:rsidRPr="00556E92">
              <w:rPr>
                <w:rFonts w:ascii="Times New Roman" w:hAnsi="Times New Roman" w:cs="Times New Roman"/>
                <w:b/>
                <w:bCs/>
                <w:sz w:val="28"/>
                <w:szCs w:val="28"/>
                <w:lang w:val="ru-RU"/>
              </w:rPr>
              <w:t>Достық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ізі</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біздің</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бір</w:t>
            </w: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бірімізде</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қалдырған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ізіміз</w:t>
            </w:r>
            <w:r w:rsidRPr="00556E92">
              <w:rPr>
                <w:rFonts w:ascii="Times New Roman" w:hAnsi="Times New Roman" w:cs="Times New Roman"/>
                <w:b/>
                <w:bCs/>
                <w:sz w:val="28"/>
                <w:szCs w:val="28"/>
              </w:rPr>
              <w:t>)</w:t>
            </w:r>
          </w:p>
        </w:tc>
      </w:tr>
      <w:tr w:rsidR="00556E92" w:rsidRPr="00556E92" w14:paraId="40F98AE8" w14:textId="77777777" w:rsidTr="00C62C80">
        <w:tc>
          <w:tcPr>
            <w:tcW w:w="1242" w:type="dxa"/>
            <w:vMerge/>
          </w:tcPr>
          <w:p w14:paraId="62E5EC47"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29A6476C" w14:textId="77777777" w:rsidR="00556E92" w:rsidRPr="00556E92" w:rsidRDefault="00556E92" w:rsidP="00622418">
            <w:pPr>
              <w:pStyle w:val="ac"/>
              <w:numPr>
                <w:ilvl w:val="0"/>
                <w:numId w:val="66"/>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Соңғы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күннің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сиқыры</w:t>
            </w:r>
            <w:r w:rsidRPr="00556E92">
              <w:rPr>
                <w:rFonts w:ascii="Times New Roman" w:hAnsi="Times New Roman" w:cs="Times New Roman"/>
                <w:sz w:val="28"/>
                <w:szCs w:val="28"/>
              </w:rPr>
              <w:t>».</w:t>
            </w:r>
          </w:p>
          <w:p w14:paraId="6B0EB5BA" w14:textId="77777777" w:rsidR="00556E92" w:rsidRPr="00556E92" w:rsidRDefault="00556E92" w:rsidP="00622418">
            <w:pPr>
              <w:pStyle w:val="ac"/>
              <w:numPr>
                <w:ilvl w:val="0"/>
                <w:numId w:val="6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Шығармашылық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презентация</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Жетістіктер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жәрмеңкесі</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Жаңа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буын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лидерлері</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Ауысымдағы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барлық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жұмыстардың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таныстырылымы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Естеліктермен және кәдесыйлармен алмасу.</w:t>
            </w:r>
          </w:p>
          <w:p w14:paraId="2E5E82F4" w14:textId="77777777" w:rsidR="00556E92" w:rsidRPr="00556E92" w:rsidRDefault="00556E92" w:rsidP="00622418">
            <w:pPr>
              <w:pStyle w:val="ac"/>
              <w:numPr>
                <w:ilvl w:val="0"/>
                <w:numId w:val="6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 — «Final Message: Достық хаты»:</w:t>
            </w:r>
            <w:r w:rsidRPr="00556E92">
              <w:rPr>
                <w:rFonts w:ascii="Times New Roman" w:hAnsi="Times New Roman" w:cs="Times New Roman"/>
                <w:sz w:val="28"/>
                <w:szCs w:val="28"/>
                <w:lang w:val="ru-RU"/>
              </w:rPr>
              <w:t xml:space="preserve"> Қоштасу нөмірлері мен құттықтаулар.</w:t>
            </w:r>
          </w:p>
          <w:p w14:paraId="7AD29125" w14:textId="77777777" w:rsidR="00556E92" w:rsidRPr="00556E92" w:rsidRDefault="00556E92" w:rsidP="00622418">
            <w:pPr>
              <w:pStyle w:val="ac"/>
              <w:numPr>
                <w:ilvl w:val="0"/>
                <w:numId w:val="6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«Summer Friendship Run» спорттық-ойын бағдарламасы:</w:t>
            </w:r>
            <w:r w:rsidRPr="00556E92">
              <w:rPr>
                <w:rFonts w:ascii="Times New Roman" w:hAnsi="Times New Roman" w:cs="Times New Roman"/>
                <w:sz w:val="28"/>
                <w:szCs w:val="28"/>
                <w:lang w:val="ru-RU"/>
              </w:rPr>
              <w:t xml:space="preserve"> Жазғы достық марафоны.</w:t>
            </w:r>
          </w:p>
          <w:p w14:paraId="7B1735B8" w14:textId="77777777" w:rsidR="00556E92" w:rsidRPr="00556E92" w:rsidRDefault="00556E92" w:rsidP="00622418">
            <w:pPr>
              <w:pStyle w:val="ac"/>
              <w:numPr>
                <w:ilvl w:val="0"/>
                <w:numId w:val="6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«Final Fest: Бір жаздың тарихы»:</w:t>
            </w:r>
            <w:r w:rsidRPr="00556E92">
              <w:rPr>
                <w:rFonts w:ascii="Times New Roman" w:hAnsi="Times New Roman" w:cs="Times New Roman"/>
                <w:sz w:val="28"/>
                <w:szCs w:val="28"/>
                <w:lang w:val="ru-RU"/>
              </w:rPr>
              <w:t xml:space="preserve"> Үздік нөмірлер, марапаттау, номинациялар. Ауысымның бейне-естеліктері.</w:t>
            </w:r>
          </w:p>
          <w:p w14:paraId="4474C8A8" w14:textId="77777777" w:rsidR="00556E92" w:rsidRPr="00556E92" w:rsidRDefault="00556E92" w:rsidP="00622418">
            <w:pPr>
              <w:pStyle w:val="ac"/>
              <w:numPr>
                <w:ilvl w:val="0"/>
                <w:numId w:val="6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«Жарық достық» тақырыптық дискотекасы:</w:t>
            </w:r>
            <w:r w:rsidRPr="00556E92">
              <w:rPr>
                <w:rFonts w:ascii="Times New Roman" w:hAnsi="Times New Roman" w:cs="Times New Roman"/>
                <w:sz w:val="28"/>
                <w:szCs w:val="28"/>
                <w:lang w:val="ru-RU"/>
              </w:rPr>
              <w:t xml:space="preserve"> Жарқырайтын білезіктер / шамдар, достарға арналған билер.</w:t>
            </w:r>
          </w:p>
          <w:p w14:paraId="4F42B5C3" w14:textId="77777777" w:rsidR="00556E92" w:rsidRPr="00556E92" w:rsidRDefault="00556E92" w:rsidP="00622418">
            <w:pPr>
              <w:pStyle w:val="ac"/>
              <w:numPr>
                <w:ilvl w:val="0"/>
                <w:numId w:val="6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Қоштасу алауы: «Шаңырақ шырағы»:</w:t>
            </w:r>
            <w:r w:rsidRPr="00556E92">
              <w:rPr>
                <w:rFonts w:ascii="Times New Roman" w:hAnsi="Times New Roman" w:cs="Times New Roman"/>
                <w:sz w:val="28"/>
                <w:szCs w:val="28"/>
                <w:lang w:val="ru-RU"/>
              </w:rPr>
              <w:t xml:space="preserve"> Отбасы, бірлік пен достық символы.</w:t>
            </w:r>
          </w:p>
          <w:p w14:paraId="4D43E6C9"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Cs/>
                <w:sz w:val="28"/>
                <w:szCs w:val="28"/>
                <w:lang w:val="ru-RU"/>
              </w:rPr>
              <w:t>«Біз біргеміз» кешкі шеңбері:</w:t>
            </w:r>
            <w:r w:rsidRPr="00556E92">
              <w:rPr>
                <w:rFonts w:ascii="Times New Roman" w:hAnsi="Times New Roman" w:cs="Times New Roman"/>
                <w:sz w:val="28"/>
                <w:szCs w:val="28"/>
                <w:lang w:val="ru-RU"/>
              </w:rPr>
              <w:t xml:space="preserve"> Әсерлермен алмасу, қоштасу сөздері, «достық шырағы».</w:t>
            </w:r>
          </w:p>
        </w:tc>
      </w:tr>
      <w:tr w:rsidR="00AD5603" w:rsidRPr="00556E92" w14:paraId="35D5A8D9" w14:textId="77777777" w:rsidTr="00C62C80">
        <w:tc>
          <w:tcPr>
            <w:tcW w:w="1242" w:type="dxa"/>
            <w:vMerge w:val="restart"/>
          </w:tcPr>
          <w:p w14:paraId="4052B09C" w14:textId="4942845D" w:rsidR="00AD5603" w:rsidRPr="00556E92" w:rsidRDefault="00AD5603" w:rsidP="008D50D4">
            <w:pPr>
              <w:pStyle w:val="ac"/>
              <w:rPr>
                <w:rFonts w:ascii="Times New Roman" w:hAnsi="Times New Roman" w:cs="Times New Roman"/>
                <w:sz w:val="28"/>
                <w:szCs w:val="28"/>
                <w:lang w:val="ru-RU"/>
              </w:rPr>
            </w:pPr>
            <w:r w:rsidRPr="00556E92">
              <w:rPr>
                <w:rFonts w:ascii="Times New Roman" w:hAnsi="Times New Roman" w:cs="Times New Roman"/>
                <w:sz w:val="28"/>
                <w:szCs w:val="28"/>
              </w:rPr>
              <w:lastRenderedPageBreak/>
              <w:t>28.07.26</w:t>
            </w:r>
          </w:p>
        </w:tc>
        <w:tc>
          <w:tcPr>
            <w:tcW w:w="8251" w:type="dxa"/>
            <w:gridSpan w:val="2"/>
          </w:tcPr>
          <w:p w14:paraId="3F4E31B4" w14:textId="77777777" w:rsidR="00AD5603" w:rsidRPr="00556E92" w:rsidRDefault="00AD5603" w:rsidP="00002E4E">
            <w:pPr>
              <w:pStyle w:val="ac"/>
              <w:ind w:left="203"/>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«Естеліктер жолы»</w:t>
            </w:r>
          </w:p>
        </w:tc>
      </w:tr>
      <w:tr w:rsidR="00AD5603" w:rsidRPr="00556E92" w14:paraId="53D48C47" w14:textId="77777777" w:rsidTr="00C62C80">
        <w:tc>
          <w:tcPr>
            <w:tcW w:w="1242" w:type="dxa"/>
            <w:vMerge/>
          </w:tcPr>
          <w:p w14:paraId="60BB5A3B" w14:textId="49EAA180" w:rsidR="00AD5603" w:rsidRPr="00556E92" w:rsidRDefault="00AD5603" w:rsidP="008D50D4">
            <w:pPr>
              <w:pStyle w:val="ac"/>
              <w:rPr>
                <w:rFonts w:ascii="Times New Roman" w:hAnsi="Times New Roman" w:cs="Times New Roman"/>
                <w:sz w:val="28"/>
                <w:szCs w:val="28"/>
              </w:rPr>
            </w:pPr>
          </w:p>
        </w:tc>
        <w:tc>
          <w:tcPr>
            <w:tcW w:w="8251" w:type="dxa"/>
            <w:gridSpan w:val="2"/>
          </w:tcPr>
          <w:p w14:paraId="0E817BA1" w14:textId="77777777" w:rsidR="00AD5603" w:rsidRPr="00556E92" w:rsidRDefault="00AD5603" w:rsidP="00622418">
            <w:pPr>
              <w:pStyle w:val="ac"/>
              <w:numPr>
                <w:ilvl w:val="0"/>
                <w:numId w:val="67"/>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Қайырлы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қоштасу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күні</w:t>
            </w:r>
            <w:r w:rsidRPr="00556E92">
              <w:rPr>
                <w:rFonts w:ascii="Times New Roman" w:hAnsi="Times New Roman" w:cs="Times New Roman"/>
                <w:sz w:val="28"/>
                <w:szCs w:val="28"/>
              </w:rPr>
              <w:t>!».</w:t>
            </w:r>
          </w:p>
          <w:p w14:paraId="18707C13" w14:textId="77777777" w:rsidR="00AD5603" w:rsidRPr="00556E92" w:rsidRDefault="00AD5603" w:rsidP="00622418">
            <w:pPr>
              <w:pStyle w:val="ac"/>
              <w:numPr>
                <w:ilvl w:val="0"/>
                <w:numId w:val="6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«Өз ойыңды қалдыр!» сауалнамасы.</w:t>
            </w:r>
          </w:p>
          <w:p w14:paraId="2E549B4D" w14:textId="77777777" w:rsidR="00AD5603" w:rsidRPr="00556E92" w:rsidRDefault="00AD5603" w:rsidP="00622418">
            <w:pPr>
              <w:pStyle w:val="ac"/>
              <w:numPr>
                <w:ilvl w:val="0"/>
                <w:numId w:val="6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«Хаттар мен естеліктер» лагерь поштасы.</w:t>
            </w:r>
          </w:p>
          <w:p w14:paraId="7ED6ADDD" w14:textId="77777777" w:rsidR="00AD5603" w:rsidRPr="00556E92" w:rsidRDefault="00AD5603" w:rsidP="00622418">
            <w:pPr>
              <w:pStyle w:val="ac"/>
              <w:numPr>
                <w:ilvl w:val="0"/>
                <w:numId w:val="6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«Жолға шығамыз»:</w:t>
            </w:r>
            <w:r w:rsidRPr="00556E92">
              <w:rPr>
                <w:rFonts w:ascii="Times New Roman" w:hAnsi="Times New Roman" w:cs="Times New Roman"/>
                <w:sz w:val="28"/>
                <w:szCs w:val="28"/>
                <w:lang w:val="ru-RU"/>
              </w:rPr>
              <w:t xml:space="preserve"> Жол сөмкелерін жинау.</w:t>
            </w:r>
          </w:p>
          <w:p w14:paraId="0CD8EFC6" w14:textId="77777777" w:rsidR="00AD5603" w:rsidRPr="00556E92" w:rsidRDefault="00AD5603" w:rsidP="00622418">
            <w:pPr>
              <w:pStyle w:val="ac"/>
              <w:numPr>
                <w:ilvl w:val="0"/>
                <w:numId w:val="6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 Даурен жүрегімде!» фотосессиясы.</w:t>
            </w:r>
          </w:p>
          <w:p w14:paraId="79733566" w14:textId="77777777" w:rsidR="00AD5603" w:rsidRPr="00556E92" w:rsidRDefault="00AD5603" w:rsidP="00622418">
            <w:pPr>
              <w:pStyle w:val="ac"/>
              <w:numPr>
                <w:ilvl w:val="0"/>
                <w:numId w:val="6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Қоштасу сәті және қайту.</w:t>
            </w:r>
          </w:p>
        </w:tc>
      </w:tr>
      <w:tr w:rsidR="00556E92" w:rsidRPr="00556E92" w14:paraId="798F2951" w14:textId="77777777" w:rsidTr="00C62C80">
        <w:tc>
          <w:tcPr>
            <w:tcW w:w="9493" w:type="dxa"/>
            <w:gridSpan w:val="3"/>
          </w:tcPr>
          <w:p w14:paraId="2478BF7C" w14:textId="5B7E3BED" w:rsidR="00556E92" w:rsidRDefault="00556E92" w:rsidP="00AD5603">
            <w:pPr>
              <w:pStyle w:val="ac"/>
              <w:rPr>
                <w:rFonts w:ascii="Times New Roman" w:hAnsi="Times New Roman" w:cs="Times New Roman"/>
                <w:b/>
                <w:sz w:val="28"/>
                <w:szCs w:val="28"/>
                <w:lang w:val="ru-RU"/>
              </w:rPr>
            </w:pPr>
            <w:r w:rsidRPr="00AD5603">
              <w:rPr>
                <w:rFonts w:ascii="Times New Roman" w:hAnsi="Times New Roman" w:cs="Times New Roman"/>
                <w:b/>
                <w:sz w:val="28"/>
                <w:szCs w:val="28"/>
                <w:lang w:val="ru-RU"/>
              </w:rPr>
              <w:t xml:space="preserve">№6 </w:t>
            </w:r>
            <w:r w:rsidRPr="00556E92">
              <w:rPr>
                <w:rFonts w:ascii="Times New Roman" w:hAnsi="Times New Roman" w:cs="Times New Roman"/>
                <w:b/>
                <w:sz w:val="28"/>
                <w:szCs w:val="28"/>
                <w:lang w:val="ru-RU"/>
              </w:rPr>
              <w:t>АУЫСЫМ</w:t>
            </w:r>
            <w:r w:rsidRPr="00AD5603">
              <w:rPr>
                <w:rFonts w:ascii="Times New Roman" w:hAnsi="Times New Roman" w:cs="Times New Roman"/>
                <w:b/>
                <w:sz w:val="28"/>
                <w:szCs w:val="28"/>
                <w:lang w:val="ru-RU"/>
              </w:rPr>
              <w:t>: «</w:t>
            </w:r>
            <w:r w:rsidRPr="00556E92">
              <w:rPr>
                <w:rFonts w:ascii="Times New Roman" w:hAnsi="Times New Roman" w:cs="Times New Roman"/>
                <w:b/>
                <w:sz w:val="28"/>
                <w:szCs w:val="28"/>
              </w:rPr>
              <w:t>Level</w:t>
            </w:r>
            <w:r w:rsidRPr="00AD5603">
              <w:rPr>
                <w:rFonts w:ascii="Times New Roman" w:hAnsi="Times New Roman" w:cs="Times New Roman"/>
                <w:b/>
                <w:sz w:val="28"/>
                <w:szCs w:val="28"/>
                <w:lang w:val="ru-RU"/>
              </w:rPr>
              <w:t xml:space="preserve"> </w:t>
            </w:r>
            <w:r w:rsidRPr="00556E92">
              <w:rPr>
                <w:rFonts w:ascii="Times New Roman" w:hAnsi="Times New Roman" w:cs="Times New Roman"/>
                <w:b/>
                <w:sz w:val="28"/>
                <w:szCs w:val="28"/>
              </w:rPr>
              <w:t>Up</w:t>
            </w:r>
            <w:r w:rsidRPr="00AD5603">
              <w:rPr>
                <w:rFonts w:ascii="Times New Roman" w:hAnsi="Times New Roman" w:cs="Times New Roman"/>
                <w:b/>
                <w:sz w:val="28"/>
                <w:szCs w:val="28"/>
                <w:lang w:val="ru-RU"/>
              </w:rPr>
              <w:t xml:space="preserve">: </w:t>
            </w:r>
            <w:r w:rsidRPr="00556E92">
              <w:rPr>
                <w:rFonts w:ascii="Times New Roman" w:hAnsi="Times New Roman" w:cs="Times New Roman"/>
                <w:b/>
                <w:sz w:val="28"/>
                <w:szCs w:val="28"/>
                <w:lang w:val="ru-RU"/>
              </w:rPr>
              <w:t>Лагерь</w:t>
            </w:r>
            <w:r w:rsidRPr="00AD5603">
              <w:rPr>
                <w:rFonts w:ascii="Times New Roman" w:hAnsi="Times New Roman" w:cs="Times New Roman"/>
                <w:b/>
                <w:sz w:val="28"/>
                <w:szCs w:val="28"/>
                <w:lang w:val="ru-RU"/>
              </w:rPr>
              <w:t xml:space="preserve"> </w:t>
            </w:r>
            <w:r w:rsidRPr="00556E92">
              <w:rPr>
                <w:rFonts w:ascii="Times New Roman" w:hAnsi="Times New Roman" w:cs="Times New Roman"/>
                <w:b/>
                <w:sz w:val="28"/>
                <w:szCs w:val="28"/>
              </w:rPr>
              <w:t>PRO</w:t>
            </w:r>
            <w:r w:rsidRPr="00AD5603">
              <w:rPr>
                <w:rFonts w:ascii="Times New Roman" w:hAnsi="Times New Roman" w:cs="Times New Roman"/>
                <w:b/>
                <w:sz w:val="28"/>
                <w:szCs w:val="28"/>
                <w:lang w:val="ru-RU"/>
              </w:rPr>
              <w:t>»</w:t>
            </w:r>
            <w:r w:rsidR="00AD5603">
              <w:rPr>
                <w:rFonts w:ascii="Times New Roman" w:hAnsi="Times New Roman" w:cs="Times New Roman"/>
                <w:b/>
                <w:sz w:val="28"/>
                <w:szCs w:val="28"/>
                <w:lang w:val="kk-KZ"/>
              </w:rPr>
              <w:t xml:space="preserve"> </w:t>
            </w:r>
            <w:r w:rsidRPr="00AD5603">
              <w:rPr>
                <w:rFonts w:ascii="Times New Roman" w:hAnsi="Times New Roman" w:cs="Times New Roman"/>
                <w:b/>
                <w:sz w:val="28"/>
                <w:szCs w:val="28"/>
                <w:lang w:val="ru-RU"/>
              </w:rPr>
              <w:t xml:space="preserve">— </w:t>
            </w:r>
            <w:r w:rsidRPr="00556E92">
              <w:rPr>
                <w:rFonts w:ascii="Times New Roman" w:hAnsi="Times New Roman" w:cs="Times New Roman"/>
                <w:b/>
                <w:sz w:val="28"/>
                <w:szCs w:val="28"/>
                <w:lang w:val="ru-RU"/>
              </w:rPr>
              <w:t>Жаңа</w:t>
            </w:r>
            <w:r w:rsidRPr="00AD5603">
              <w:rPr>
                <w:rFonts w:ascii="Times New Roman" w:hAnsi="Times New Roman" w:cs="Times New Roman"/>
                <w:b/>
                <w:sz w:val="28"/>
                <w:szCs w:val="28"/>
                <w:lang w:val="ru-RU"/>
              </w:rPr>
              <w:t xml:space="preserve"> </w:t>
            </w:r>
            <w:r w:rsidRPr="00556E92">
              <w:rPr>
                <w:rFonts w:ascii="Times New Roman" w:hAnsi="Times New Roman" w:cs="Times New Roman"/>
                <w:b/>
                <w:sz w:val="28"/>
                <w:szCs w:val="28"/>
                <w:lang w:val="ru-RU"/>
              </w:rPr>
              <w:t>дағдылар</w:t>
            </w:r>
            <w:r w:rsidRPr="00AD5603">
              <w:rPr>
                <w:rFonts w:ascii="Times New Roman" w:hAnsi="Times New Roman" w:cs="Times New Roman"/>
                <w:b/>
                <w:sz w:val="28"/>
                <w:szCs w:val="28"/>
                <w:lang w:val="ru-RU"/>
              </w:rPr>
              <w:t xml:space="preserve"> </w:t>
            </w:r>
            <w:r w:rsidRPr="00556E92">
              <w:rPr>
                <w:rFonts w:ascii="Times New Roman" w:hAnsi="Times New Roman" w:cs="Times New Roman"/>
                <w:b/>
                <w:sz w:val="28"/>
                <w:szCs w:val="28"/>
                <w:lang w:val="ru-RU"/>
              </w:rPr>
              <w:t>мен</w:t>
            </w:r>
            <w:r w:rsidRPr="00AD5603">
              <w:rPr>
                <w:rFonts w:ascii="Times New Roman" w:hAnsi="Times New Roman" w:cs="Times New Roman"/>
                <w:b/>
                <w:sz w:val="28"/>
                <w:szCs w:val="28"/>
                <w:lang w:val="ru-RU"/>
              </w:rPr>
              <w:t xml:space="preserve"> </w:t>
            </w:r>
            <w:r w:rsidRPr="00556E92">
              <w:rPr>
                <w:rFonts w:ascii="Times New Roman" w:hAnsi="Times New Roman" w:cs="Times New Roman"/>
                <w:b/>
                <w:sz w:val="28"/>
                <w:szCs w:val="28"/>
                <w:lang w:val="ru-RU"/>
              </w:rPr>
              <w:t>жетістіктерге</w:t>
            </w:r>
            <w:r w:rsidRPr="00AD5603">
              <w:rPr>
                <w:rFonts w:ascii="Times New Roman" w:hAnsi="Times New Roman" w:cs="Times New Roman"/>
                <w:b/>
                <w:sz w:val="28"/>
                <w:szCs w:val="28"/>
                <w:lang w:val="ru-RU"/>
              </w:rPr>
              <w:t xml:space="preserve"> </w:t>
            </w:r>
            <w:r w:rsidRPr="00556E92">
              <w:rPr>
                <w:rFonts w:ascii="Times New Roman" w:hAnsi="Times New Roman" w:cs="Times New Roman"/>
                <w:b/>
                <w:sz w:val="28"/>
                <w:szCs w:val="28"/>
                <w:lang w:val="ru-RU"/>
              </w:rPr>
              <w:t>саяхат</w:t>
            </w:r>
          </w:p>
          <w:p w14:paraId="14CDE4C4" w14:textId="77777777" w:rsidR="00AD5603" w:rsidRPr="00AD5603" w:rsidRDefault="00AD5603" w:rsidP="00AD5603">
            <w:pPr>
              <w:pStyle w:val="ac"/>
              <w:rPr>
                <w:rFonts w:ascii="Times New Roman" w:hAnsi="Times New Roman" w:cs="Times New Roman"/>
                <w:b/>
                <w:sz w:val="28"/>
                <w:szCs w:val="28"/>
                <w:lang w:val="ru-RU"/>
              </w:rPr>
            </w:pPr>
          </w:p>
          <w:p w14:paraId="4756C825"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b/>
                <w:sz w:val="28"/>
                <w:szCs w:val="28"/>
                <w:lang w:val="ru-RU"/>
              </w:rPr>
              <w:t>Идеясы</w:t>
            </w:r>
            <w:r w:rsidRPr="00556E92">
              <w:rPr>
                <w:rFonts w:ascii="Times New Roman" w:hAnsi="Times New Roman" w:cs="Times New Roman"/>
                <w:b/>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Ойын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шығармашылық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спорттық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және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әлеуметтік</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тәжірибелер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арқылы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тұлғаны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дамыту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Қатысушылар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лагерь</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форматында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деңгейден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деңгейге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өте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отырып</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өз</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дағдыларын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сенімділігін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және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көшбасшылық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қасиеттерін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біртіндеп</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шыңдайды</w:t>
            </w:r>
            <w:r w:rsidRPr="00556E92">
              <w:rPr>
                <w:rFonts w:ascii="Times New Roman" w:hAnsi="Times New Roman" w:cs="Times New Roman"/>
                <w:sz w:val="28"/>
                <w:szCs w:val="28"/>
              </w:rPr>
              <w:t>».</w:t>
            </w:r>
          </w:p>
          <w:p w14:paraId="674913F2" w14:textId="77777777" w:rsidR="00556E92" w:rsidRPr="00556E92" w:rsidRDefault="00556E92" w:rsidP="008D50D4">
            <w:pPr>
              <w:pStyle w:val="ac"/>
              <w:rPr>
                <w:rFonts w:ascii="Times New Roman" w:hAnsi="Times New Roman" w:cs="Times New Roman"/>
                <w:b/>
                <w:sz w:val="28"/>
                <w:szCs w:val="28"/>
                <w:lang w:val="ru-RU"/>
              </w:rPr>
            </w:pPr>
            <w:r w:rsidRPr="00556E92">
              <w:rPr>
                <w:rFonts w:ascii="Times New Roman" w:hAnsi="Times New Roman" w:cs="Times New Roman"/>
                <w:b/>
                <w:sz w:val="28"/>
                <w:szCs w:val="28"/>
                <w:lang w:val="ru-RU"/>
              </w:rPr>
              <w:t>Мерзімі: 31.07.26 – 09.08.26</w:t>
            </w:r>
          </w:p>
        </w:tc>
      </w:tr>
      <w:tr w:rsidR="00556E92" w:rsidRPr="00556E92" w14:paraId="3240BE10" w14:textId="77777777" w:rsidTr="00C62C80">
        <w:tc>
          <w:tcPr>
            <w:tcW w:w="1242" w:type="dxa"/>
            <w:vMerge w:val="restart"/>
          </w:tcPr>
          <w:p w14:paraId="0430F2AE"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31.07.26</w:t>
            </w:r>
          </w:p>
        </w:tc>
        <w:tc>
          <w:tcPr>
            <w:tcW w:w="8251" w:type="dxa"/>
            <w:gridSpan w:val="2"/>
          </w:tcPr>
          <w:p w14:paraId="64DAA033" w14:textId="77777777" w:rsidR="00556E92" w:rsidRPr="00556E92" w:rsidRDefault="00556E92" w:rsidP="00002E4E">
            <w:pPr>
              <w:pStyle w:val="ac"/>
              <w:jc w:val="center"/>
              <w:rPr>
                <w:rFonts w:ascii="Times New Roman" w:hAnsi="Times New Roman" w:cs="Times New Roman"/>
                <w:b/>
                <w:sz w:val="28"/>
                <w:szCs w:val="28"/>
              </w:rPr>
            </w:pPr>
            <w:r w:rsidRPr="00556E92">
              <w:rPr>
                <w:rFonts w:ascii="Times New Roman" w:hAnsi="Times New Roman" w:cs="Times New Roman"/>
                <w:b/>
                <w:sz w:val="28"/>
                <w:szCs w:val="28"/>
              </w:rPr>
              <w:t>«START LEVEL»</w:t>
            </w:r>
          </w:p>
        </w:tc>
      </w:tr>
      <w:tr w:rsidR="00556E92" w:rsidRPr="00556E92" w14:paraId="588DED46" w14:textId="77777777" w:rsidTr="00C62C80">
        <w:tc>
          <w:tcPr>
            <w:tcW w:w="1242" w:type="dxa"/>
            <w:vMerge/>
          </w:tcPr>
          <w:p w14:paraId="78C8371D"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33F7426E" w14:textId="77777777" w:rsidR="00556E92" w:rsidRPr="00556E92" w:rsidRDefault="00556E92" w:rsidP="00622418">
            <w:pPr>
              <w:pStyle w:val="ac"/>
              <w:numPr>
                <w:ilvl w:val="0"/>
                <w:numId w:val="6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«Қош келдің, балақай!» операциясы:</w:t>
            </w:r>
            <w:r w:rsidRPr="00556E92">
              <w:rPr>
                <w:rFonts w:ascii="Times New Roman" w:hAnsi="Times New Roman" w:cs="Times New Roman"/>
                <w:sz w:val="28"/>
                <w:szCs w:val="28"/>
                <w:lang w:val="ru-RU"/>
              </w:rPr>
              <w:t xml:space="preserve"> (Келу, қарсы алу, медициналық тексеру, орналастыру, таңғы ас).</w:t>
            </w:r>
          </w:p>
          <w:p w14:paraId="2FBC4935" w14:textId="77777777" w:rsidR="00556E92" w:rsidRPr="00556E92" w:rsidRDefault="00556E92" w:rsidP="00622418">
            <w:pPr>
              <w:pStyle w:val="ac"/>
              <w:numPr>
                <w:ilvl w:val="0"/>
                <w:numId w:val="6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Техникалық қауіпсіздік (ТҚ) бойынша кіріспе нұсқаулық.</w:t>
            </w:r>
          </w:p>
          <w:p w14:paraId="65514886" w14:textId="77777777" w:rsidR="00556E92" w:rsidRPr="00556E92" w:rsidRDefault="00556E92" w:rsidP="00622418">
            <w:pPr>
              <w:pStyle w:val="ac"/>
              <w:numPr>
                <w:ilvl w:val="0"/>
                <w:numId w:val="6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«Біз — күн балалары»:</w:t>
            </w:r>
            <w:r w:rsidRPr="00556E92">
              <w:rPr>
                <w:rFonts w:ascii="Times New Roman" w:hAnsi="Times New Roman" w:cs="Times New Roman"/>
                <w:sz w:val="28"/>
                <w:szCs w:val="28"/>
                <w:lang w:val="ru-RU"/>
              </w:rPr>
              <w:t xml:space="preserve"> Танысуға және команда қалыптастыруға арналған ойындар мен тренингтер.</w:t>
            </w:r>
          </w:p>
          <w:p w14:paraId="7A582773" w14:textId="77777777" w:rsidR="00556E92" w:rsidRPr="00556E92" w:rsidRDefault="00556E92" w:rsidP="00622418">
            <w:pPr>
              <w:pStyle w:val="ac"/>
              <w:numPr>
                <w:ilvl w:val="0"/>
                <w:numId w:val="6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«Map of Discovery: Жас Дәурен Tour» квест-экскурсиясы:</w:t>
            </w:r>
            <w:r w:rsidRPr="00556E92">
              <w:rPr>
                <w:rFonts w:ascii="Times New Roman" w:hAnsi="Times New Roman" w:cs="Times New Roman"/>
                <w:sz w:val="28"/>
                <w:szCs w:val="28"/>
                <w:lang w:val="ru-RU"/>
              </w:rPr>
              <w:t xml:space="preserve"> Лагерь аумағымен танысу.</w:t>
            </w:r>
          </w:p>
          <w:p w14:paraId="22EE60C3" w14:textId="77777777" w:rsidR="00556E92" w:rsidRPr="00556E92" w:rsidRDefault="00556E92" w:rsidP="00622418">
            <w:pPr>
              <w:pStyle w:val="ac"/>
              <w:numPr>
                <w:ilvl w:val="0"/>
                <w:numId w:val="6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«SÄLEM, JAZ! Level 1: Балалық әлемі» театрландырылған ашылу салтанаты:</w:t>
            </w:r>
            <w:r w:rsidRPr="00556E92">
              <w:rPr>
                <w:rFonts w:ascii="Times New Roman" w:hAnsi="Times New Roman" w:cs="Times New Roman"/>
                <w:sz w:val="28"/>
                <w:szCs w:val="28"/>
                <w:lang w:val="ru-RU"/>
              </w:rPr>
              <w:t xml:space="preserve"> Ауысымның үлкен ашылу шоуы. Соңында: жалпы стартық флешмоб.</w:t>
            </w:r>
          </w:p>
          <w:p w14:paraId="2E02E797" w14:textId="77777777" w:rsidR="00556E92" w:rsidRPr="00556E92" w:rsidRDefault="00556E92" w:rsidP="00622418">
            <w:pPr>
              <w:pStyle w:val="ac"/>
              <w:numPr>
                <w:ilvl w:val="0"/>
                <w:numId w:val="6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«Dream CODE: Арманды іске қос!» иммерсивті акциясы:</w:t>
            </w:r>
            <w:r w:rsidRPr="00556E92">
              <w:rPr>
                <w:rFonts w:ascii="Times New Roman" w:hAnsi="Times New Roman" w:cs="Times New Roman"/>
                <w:sz w:val="28"/>
                <w:szCs w:val="28"/>
                <w:lang w:val="ru-RU"/>
              </w:rPr>
              <w:t xml:space="preserve"> Әр бала арман тілеп қана қоймай, оны ауысымдағы өзінің алғашқы деңгейі ретінде «белсендіреді».</w:t>
            </w:r>
          </w:p>
          <w:p w14:paraId="407B6206" w14:textId="77777777" w:rsidR="00556E92" w:rsidRPr="00556E92" w:rsidRDefault="00556E92" w:rsidP="00622418">
            <w:pPr>
              <w:pStyle w:val="ac"/>
              <w:numPr>
                <w:ilvl w:val="0"/>
                <w:numId w:val="6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«Mood Vibe: Менің ізім» біріккен арт-аймағы:</w:t>
            </w:r>
            <w:r w:rsidRPr="00556E92">
              <w:rPr>
                <w:rFonts w:ascii="Times New Roman" w:hAnsi="Times New Roman" w:cs="Times New Roman"/>
                <w:sz w:val="28"/>
                <w:szCs w:val="28"/>
                <w:lang w:val="ru-RU"/>
              </w:rPr>
              <w:t xml:space="preserve"> Көңіл-күй мен алғашқы әсерлер.</w:t>
            </w:r>
          </w:p>
          <w:p w14:paraId="586C55AC" w14:textId="77777777" w:rsidR="00556E92" w:rsidRPr="00556E92" w:rsidRDefault="00556E92" w:rsidP="00622418">
            <w:pPr>
              <w:pStyle w:val="ac"/>
              <w:numPr>
                <w:ilvl w:val="0"/>
                <w:numId w:val="6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«Шеберлік алаңы» шеберлік сыныптары:</w:t>
            </w:r>
          </w:p>
          <w:p w14:paraId="4F1F8AFD" w14:textId="77777777" w:rsidR="00556E92" w:rsidRPr="00556E92" w:rsidRDefault="00556E92" w:rsidP="00622418">
            <w:pPr>
              <w:pStyle w:val="ac"/>
              <w:numPr>
                <w:ilvl w:val="1"/>
                <w:numId w:val="68"/>
              </w:numPr>
              <w:rPr>
                <w:rFonts w:ascii="Times New Roman" w:hAnsi="Times New Roman" w:cs="Times New Roman"/>
                <w:sz w:val="28"/>
                <w:szCs w:val="28"/>
                <w:lang w:val="ru-RU"/>
              </w:rPr>
            </w:pPr>
            <w:r w:rsidRPr="00556E92">
              <w:rPr>
                <w:rFonts w:ascii="Times New Roman" w:hAnsi="Times New Roman" w:cs="Times New Roman"/>
                <w:sz w:val="28"/>
                <w:szCs w:val="28"/>
                <w:lang w:val="ru-RU"/>
              </w:rPr>
              <w:t>«Face Art» аквагримі: «Жарқын көңіл-күй».</w:t>
            </w:r>
          </w:p>
          <w:p w14:paraId="0823EE25" w14:textId="77777777" w:rsidR="00556E92" w:rsidRPr="00556E92" w:rsidRDefault="00556E92" w:rsidP="00622418">
            <w:pPr>
              <w:pStyle w:val="ac"/>
              <w:numPr>
                <w:ilvl w:val="1"/>
                <w:numId w:val="68"/>
              </w:numPr>
              <w:rPr>
                <w:rFonts w:ascii="Times New Roman" w:hAnsi="Times New Roman" w:cs="Times New Roman"/>
                <w:sz w:val="28"/>
                <w:szCs w:val="28"/>
                <w:lang w:val="ru-RU"/>
              </w:rPr>
            </w:pPr>
            <w:r w:rsidRPr="00556E92">
              <w:rPr>
                <w:rFonts w:ascii="Times New Roman" w:hAnsi="Times New Roman" w:cs="Times New Roman"/>
                <w:sz w:val="28"/>
                <w:szCs w:val="28"/>
                <w:lang w:val="ru-RU"/>
              </w:rPr>
              <w:t>«Бисер FEST»: «Жаз шұғыласы».</w:t>
            </w:r>
          </w:p>
          <w:p w14:paraId="6573B9EF" w14:textId="77777777" w:rsidR="00556E92" w:rsidRPr="00556E92" w:rsidRDefault="00556E92" w:rsidP="00622418">
            <w:pPr>
              <w:pStyle w:val="ac"/>
              <w:numPr>
                <w:ilvl w:val="1"/>
                <w:numId w:val="68"/>
              </w:numPr>
              <w:rPr>
                <w:rFonts w:ascii="Times New Roman" w:hAnsi="Times New Roman" w:cs="Times New Roman"/>
                <w:sz w:val="28"/>
                <w:szCs w:val="28"/>
                <w:lang w:val="ru-RU"/>
              </w:rPr>
            </w:pPr>
            <w:r w:rsidRPr="00556E92">
              <w:rPr>
                <w:rFonts w:ascii="Times New Roman" w:hAnsi="Times New Roman" w:cs="Times New Roman"/>
                <w:sz w:val="28"/>
                <w:szCs w:val="28"/>
                <w:lang w:val="ru-RU"/>
              </w:rPr>
              <w:t>«PAPER ART ZONE»: Қағаз өнері аймағы (квиллинг).</w:t>
            </w:r>
          </w:p>
          <w:p w14:paraId="23B10461" w14:textId="77777777" w:rsidR="00556E92" w:rsidRPr="00556E92" w:rsidRDefault="00556E92" w:rsidP="00622418">
            <w:pPr>
              <w:pStyle w:val="ac"/>
              <w:numPr>
                <w:ilvl w:val="0"/>
                <w:numId w:val="6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«Clip Makers: Жаз vibes studio» музыкалық-креативті аймағы:</w:t>
            </w:r>
            <w:r w:rsidRPr="00556E92">
              <w:rPr>
                <w:rFonts w:ascii="Times New Roman" w:hAnsi="Times New Roman" w:cs="Times New Roman"/>
                <w:sz w:val="28"/>
                <w:szCs w:val="28"/>
                <w:lang w:val="ru-RU"/>
              </w:rPr>
              <w:t xml:space="preserve"> Өзіңнің жазғы клипіңді жаса.</w:t>
            </w:r>
          </w:p>
          <w:p w14:paraId="5901CF0F" w14:textId="77777777" w:rsidR="00556E92" w:rsidRPr="00556E92" w:rsidRDefault="00556E92" w:rsidP="00622418">
            <w:pPr>
              <w:pStyle w:val="ac"/>
              <w:numPr>
                <w:ilvl w:val="0"/>
                <w:numId w:val="6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«LEVEL DANCE: Ұлттық vibe» мерекелік дискотекасы:</w:t>
            </w:r>
            <w:r w:rsidRPr="00556E92">
              <w:rPr>
                <w:rFonts w:ascii="Times New Roman" w:hAnsi="Times New Roman" w:cs="Times New Roman"/>
                <w:sz w:val="28"/>
                <w:szCs w:val="28"/>
                <w:lang w:val="ru-RU"/>
              </w:rPr>
              <w:t xml:space="preserve"> Заманауи тректер мен қазақша мотивтердің үйлесімі.</w:t>
            </w:r>
          </w:p>
          <w:p w14:paraId="357159C7"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Cs/>
                <w:sz w:val="28"/>
                <w:szCs w:val="28"/>
                <w:lang w:val="ru-RU"/>
              </w:rPr>
              <w:t>«Эмоциялар шеңбері» кешкі шеңбері:</w:t>
            </w:r>
            <w:r w:rsidRPr="00556E92">
              <w:rPr>
                <w:rFonts w:ascii="Times New Roman" w:hAnsi="Times New Roman" w:cs="Times New Roman"/>
                <w:sz w:val="28"/>
                <w:szCs w:val="28"/>
                <w:lang w:val="ru-RU"/>
              </w:rPr>
              <w:t xml:space="preserve"> Рефлексия (Күн қорытындысы).</w:t>
            </w:r>
          </w:p>
        </w:tc>
      </w:tr>
      <w:tr w:rsidR="00556E92" w:rsidRPr="00556E92" w14:paraId="1778F8AD" w14:textId="77777777" w:rsidTr="00C62C80">
        <w:tc>
          <w:tcPr>
            <w:tcW w:w="1242" w:type="dxa"/>
            <w:vMerge w:val="restart"/>
          </w:tcPr>
          <w:p w14:paraId="57D4894B"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01.08.26</w:t>
            </w:r>
          </w:p>
        </w:tc>
        <w:tc>
          <w:tcPr>
            <w:tcW w:w="8251" w:type="dxa"/>
            <w:gridSpan w:val="2"/>
          </w:tcPr>
          <w:p w14:paraId="0FA3ED8C" w14:textId="377483F8" w:rsidR="00556E92" w:rsidRPr="00556E92" w:rsidRDefault="00556E92" w:rsidP="00002E4E">
            <w:pPr>
              <w:pStyle w:val="ac"/>
              <w:ind w:left="61"/>
              <w:jc w:val="center"/>
              <w:rPr>
                <w:rFonts w:ascii="Times New Roman" w:hAnsi="Times New Roman" w:cs="Times New Roman"/>
                <w:b/>
                <w:bCs/>
                <w:sz w:val="28"/>
                <w:szCs w:val="28"/>
              </w:rPr>
            </w:pPr>
            <w:r w:rsidRPr="00556E92">
              <w:rPr>
                <w:rFonts w:ascii="Times New Roman" w:hAnsi="Times New Roman" w:cs="Times New Roman"/>
                <w:b/>
                <w:bCs/>
                <w:sz w:val="28"/>
                <w:szCs w:val="28"/>
              </w:rPr>
              <w:t xml:space="preserve">«ART LEVEL: </w:t>
            </w:r>
            <w:r w:rsidRPr="00556E92">
              <w:rPr>
                <w:rFonts w:ascii="Times New Roman" w:hAnsi="Times New Roman" w:cs="Times New Roman"/>
                <w:b/>
                <w:bCs/>
                <w:sz w:val="28"/>
                <w:szCs w:val="28"/>
                <w:lang w:val="ru-RU"/>
              </w:rPr>
              <w:t>Өз</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әлеміңді</w:t>
            </w:r>
            <w:r w:rsidRPr="00556E92">
              <w:rPr>
                <w:rFonts w:ascii="Times New Roman" w:hAnsi="Times New Roman" w:cs="Times New Roman"/>
                <w:b/>
                <w:bCs/>
                <w:sz w:val="28"/>
                <w:szCs w:val="28"/>
              </w:rPr>
              <w:t xml:space="preserve"> </w:t>
            </w:r>
            <w:proofErr w:type="gramStart"/>
            <w:r w:rsidRPr="00556E92">
              <w:rPr>
                <w:rFonts w:ascii="Times New Roman" w:hAnsi="Times New Roman" w:cs="Times New Roman"/>
                <w:b/>
                <w:bCs/>
                <w:sz w:val="28"/>
                <w:szCs w:val="28"/>
                <w:lang w:val="ru-RU"/>
              </w:rPr>
              <w:t>жаса</w:t>
            </w:r>
            <w:r w:rsidRPr="00556E92">
              <w:rPr>
                <w:rFonts w:ascii="Times New Roman" w:hAnsi="Times New Roman" w:cs="Times New Roman"/>
                <w:b/>
                <w:bCs/>
                <w:sz w:val="28"/>
                <w:szCs w:val="28"/>
              </w:rPr>
              <w:t>!»</w:t>
            </w:r>
            <w:proofErr w:type="gramEnd"/>
          </w:p>
          <w:p w14:paraId="1EDCCB89" w14:textId="77777777" w:rsidR="00556E92" w:rsidRPr="00556E92" w:rsidRDefault="00556E92" w:rsidP="00002E4E">
            <w:pPr>
              <w:pStyle w:val="ac"/>
              <w:ind w:left="61"/>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Салтанатты</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ашылу</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өз</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әлеміңді</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құр</w:t>
            </w:r>
          </w:p>
        </w:tc>
      </w:tr>
      <w:tr w:rsidR="00556E92" w:rsidRPr="00556E92" w14:paraId="25C8377C" w14:textId="77777777" w:rsidTr="00C62C80">
        <w:tc>
          <w:tcPr>
            <w:tcW w:w="1242" w:type="dxa"/>
            <w:vMerge/>
          </w:tcPr>
          <w:p w14:paraId="16E8B747"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78CBDBA2" w14:textId="77777777" w:rsidR="00556E92" w:rsidRPr="00556E92" w:rsidRDefault="00556E92" w:rsidP="00622418">
            <w:pPr>
              <w:pStyle w:val="ac"/>
              <w:numPr>
                <w:ilvl w:val="0"/>
                <w:numId w:val="6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«Шабыт уақыты».</w:t>
            </w:r>
          </w:p>
          <w:p w14:paraId="3FB5C293" w14:textId="77777777" w:rsidR="00556E92" w:rsidRPr="00556E92" w:rsidRDefault="00556E92" w:rsidP="00622418">
            <w:pPr>
              <w:pStyle w:val="ac"/>
              <w:numPr>
                <w:ilvl w:val="0"/>
                <w:numId w:val="6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3AF64A75" w14:textId="77777777" w:rsidR="00556E92" w:rsidRPr="00556E92" w:rsidRDefault="00556E92" w:rsidP="00622418">
            <w:pPr>
              <w:pStyle w:val="ac"/>
              <w:numPr>
                <w:ilvl w:val="0"/>
                <w:numId w:val="6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Үйірмелер мен секциялардың (ҚББ) таныстырылымы.</w:t>
            </w:r>
          </w:p>
          <w:p w14:paraId="1593482B" w14:textId="77777777" w:rsidR="00556E92" w:rsidRPr="00556E92" w:rsidRDefault="00556E92" w:rsidP="00622418">
            <w:pPr>
              <w:pStyle w:val="ac"/>
              <w:numPr>
                <w:ilvl w:val="0"/>
                <w:numId w:val="6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«Біз — стиль» (жасақ бұрышын безендіру, ұжымды ұйымдастыру ойындары).</w:t>
            </w:r>
          </w:p>
          <w:p w14:paraId="4E444F0B" w14:textId="77777777" w:rsidR="00556E92" w:rsidRPr="00556E92" w:rsidRDefault="00556E92" w:rsidP="00622418">
            <w:pPr>
              <w:pStyle w:val="ac"/>
              <w:numPr>
                <w:ilvl w:val="0"/>
                <w:numId w:val="69"/>
              </w:numPr>
              <w:rPr>
                <w:rFonts w:ascii="Times New Roman" w:hAnsi="Times New Roman" w:cs="Times New Roman"/>
                <w:sz w:val="28"/>
                <w:szCs w:val="28"/>
              </w:rPr>
            </w:pPr>
            <w:r w:rsidRPr="00556E92">
              <w:rPr>
                <w:rFonts w:ascii="Times New Roman" w:hAnsi="Times New Roman" w:cs="Times New Roman"/>
                <w:bCs/>
                <w:sz w:val="28"/>
                <w:szCs w:val="28"/>
              </w:rPr>
              <w:t xml:space="preserve">«Creative Quest: Level Start» </w:t>
            </w:r>
            <w:r w:rsidRPr="00556E92">
              <w:rPr>
                <w:rFonts w:ascii="Times New Roman" w:hAnsi="Times New Roman" w:cs="Times New Roman"/>
                <w:bCs/>
                <w:sz w:val="28"/>
                <w:szCs w:val="28"/>
                <w:lang w:val="ru-RU"/>
              </w:rPr>
              <w:t>квесті</w:t>
            </w:r>
            <w:r w:rsidRPr="00556E92">
              <w:rPr>
                <w:rFonts w:ascii="Times New Roman" w:hAnsi="Times New Roman" w:cs="Times New Roman"/>
                <w:bCs/>
                <w:sz w:val="28"/>
                <w:szCs w:val="28"/>
              </w:rPr>
              <w:t>.</w:t>
            </w:r>
          </w:p>
          <w:p w14:paraId="2D994665" w14:textId="77777777" w:rsidR="00556E92" w:rsidRPr="00556E92" w:rsidRDefault="00556E92" w:rsidP="00622418">
            <w:pPr>
              <w:pStyle w:val="ac"/>
              <w:numPr>
                <w:ilvl w:val="0"/>
                <w:numId w:val="69"/>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Қозғалыс</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қуаты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спорттық</w:t>
            </w: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ойын</w:t>
            </w: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сауық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бағдарламасы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Бірлік</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пен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энергия</w:t>
            </w:r>
            <w:r w:rsidRPr="00556E92">
              <w:rPr>
                <w:rFonts w:ascii="Times New Roman" w:hAnsi="Times New Roman" w:cs="Times New Roman"/>
                <w:sz w:val="28"/>
                <w:szCs w:val="28"/>
              </w:rPr>
              <w:t>.</w:t>
            </w:r>
          </w:p>
          <w:p w14:paraId="6C2E4BA8" w14:textId="77777777" w:rsidR="00556E92" w:rsidRPr="00556E92" w:rsidRDefault="00556E92" w:rsidP="00622418">
            <w:pPr>
              <w:pStyle w:val="ac"/>
              <w:numPr>
                <w:ilvl w:val="0"/>
                <w:numId w:val="69"/>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Біз</w:t>
            </w:r>
            <w:r w:rsidRPr="00556E92">
              <w:rPr>
                <w:rFonts w:ascii="Times New Roman" w:hAnsi="Times New Roman" w:cs="Times New Roman"/>
                <w:bCs/>
                <w:sz w:val="28"/>
                <w:szCs w:val="28"/>
              </w:rPr>
              <w:t xml:space="preserve"> </w:t>
            </w:r>
            <w:proofErr w:type="gramStart"/>
            <w:r w:rsidRPr="00556E92">
              <w:rPr>
                <w:rFonts w:ascii="Times New Roman" w:hAnsi="Times New Roman" w:cs="Times New Roman"/>
                <w:bCs/>
                <w:sz w:val="28"/>
                <w:szCs w:val="28"/>
                <w:lang w:val="ru-RU"/>
              </w:rPr>
              <w:t>біргеміз</w:t>
            </w:r>
            <w:r w:rsidRPr="00556E92">
              <w:rPr>
                <w:rFonts w:ascii="Times New Roman" w:hAnsi="Times New Roman" w:cs="Times New Roman"/>
                <w:bCs/>
                <w:sz w:val="28"/>
                <w:szCs w:val="28"/>
              </w:rPr>
              <w:t>!»</w:t>
            </w:r>
            <w:proofErr w:type="gramEnd"/>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жасақтар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таныстырылымының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фестивалі</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Жаңа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деңгей</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ашылды</w:t>
            </w:r>
            <w:r w:rsidRPr="00556E92">
              <w:rPr>
                <w:rFonts w:ascii="Times New Roman" w:hAnsi="Times New Roman" w:cs="Times New Roman"/>
                <w:sz w:val="28"/>
                <w:szCs w:val="28"/>
              </w:rPr>
              <w:t>).</w:t>
            </w:r>
          </w:p>
          <w:p w14:paraId="47196A5C" w14:textId="77777777" w:rsidR="00556E92" w:rsidRPr="00556E92" w:rsidRDefault="00556E92" w:rsidP="00622418">
            <w:pPr>
              <w:pStyle w:val="ac"/>
              <w:numPr>
                <w:ilvl w:val="0"/>
                <w:numId w:val="69"/>
              </w:numPr>
              <w:rPr>
                <w:rFonts w:ascii="Times New Roman" w:hAnsi="Times New Roman" w:cs="Times New Roman"/>
                <w:sz w:val="28"/>
                <w:szCs w:val="28"/>
              </w:rPr>
            </w:pPr>
            <w:r w:rsidRPr="00556E92">
              <w:rPr>
                <w:rFonts w:ascii="Times New Roman" w:hAnsi="Times New Roman" w:cs="Times New Roman"/>
                <w:bCs/>
                <w:sz w:val="28"/>
                <w:szCs w:val="28"/>
              </w:rPr>
              <w:t xml:space="preserve">«Level Up: </w:t>
            </w:r>
            <w:r w:rsidRPr="00556E92">
              <w:rPr>
                <w:rFonts w:ascii="Times New Roman" w:hAnsi="Times New Roman" w:cs="Times New Roman"/>
                <w:bCs/>
                <w:sz w:val="28"/>
                <w:szCs w:val="28"/>
                <w:lang w:val="ru-RU"/>
              </w:rPr>
              <w:t>Лагерь</w:t>
            </w:r>
            <w:r w:rsidRPr="00556E92">
              <w:rPr>
                <w:rFonts w:ascii="Times New Roman" w:hAnsi="Times New Roman" w:cs="Times New Roman"/>
                <w:bCs/>
                <w:sz w:val="28"/>
                <w:szCs w:val="28"/>
              </w:rPr>
              <w:t xml:space="preserve"> PRO» </w:t>
            </w:r>
            <w:r w:rsidRPr="00556E92">
              <w:rPr>
                <w:rFonts w:ascii="Times New Roman" w:hAnsi="Times New Roman" w:cs="Times New Roman"/>
                <w:bCs/>
                <w:sz w:val="28"/>
                <w:szCs w:val="28"/>
                <w:lang w:val="ru-RU"/>
              </w:rPr>
              <w:t>ауысымының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ашылуы</w:t>
            </w:r>
            <w:r w:rsidRPr="00556E92">
              <w:rPr>
                <w:rFonts w:ascii="Times New Roman" w:hAnsi="Times New Roman" w:cs="Times New Roman"/>
                <w:bCs/>
                <w:sz w:val="28"/>
                <w:szCs w:val="28"/>
              </w:rPr>
              <w:t>.</w:t>
            </w:r>
          </w:p>
          <w:p w14:paraId="35122EDA" w14:textId="77777777" w:rsidR="00556E92" w:rsidRPr="00556E92" w:rsidRDefault="00556E92" w:rsidP="00622418">
            <w:pPr>
              <w:pStyle w:val="ac"/>
              <w:numPr>
                <w:ilvl w:val="0"/>
                <w:numId w:val="6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«Start Vibe» тақырыптық дискотекасы.</w:t>
            </w:r>
          </w:p>
          <w:p w14:paraId="159C3C76" w14:textId="77777777" w:rsidR="00556E92" w:rsidRPr="00556E92" w:rsidRDefault="00556E92" w:rsidP="00622418">
            <w:pPr>
              <w:pStyle w:val="ac"/>
              <w:numPr>
                <w:ilvl w:val="0"/>
                <w:numId w:val="6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«Мен дайынмын» кешкі шеңбері.</w:t>
            </w:r>
          </w:p>
        </w:tc>
      </w:tr>
      <w:tr w:rsidR="00556E92" w:rsidRPr="00556E92" w14:paraId="5C311C0E" w14:textId="77777777" w:rsidTr="00C62C80">
        <w:tc>
          <w:tcPr>
            <w:tcW w:w="1242" w:type="dxa"/>
            <w:vMerge w:val="restart"/>
          </w:tcPr>
          <w:p w14:paraId="0D0567DE"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02.08.26</w:t>
            </w:r>
          </w:p>
        </w:tc>
        <w:tc>
          <w:tcPr>
            <w:tcW w:w="8251" w:type="dxa"/>
            <w:gridSpan w:val="2"/>
          </w:tcPr>
          <w:p w14:paraId="236E5EA1" w14:textId="77777777" w:rsidR="00556E92" w:rsidRPr="00556E92" w:rsidRDefault="00556E92" w:rsidP="00002E4E">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rPr>
              <w:t xml:space="preserve">«SPORT LEVEL» </w:t>
            </w:r>
            <w:r w:rsidRPr="00556E92">
              <w:rPr>
                <w:rFonts w:ascii="Times New Roman" w:hAnsi="Times New Roman" w:cs="Times New Roman"/>
                <w:b/>
                <w:bCs/>
                <w:sz w:val="28"/>
                <w:szCs w:val="28"/>
                <w:lang w:val="ru-RU"/>
              </w:rPr>
              <w:t>Күш</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пен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қозғалыс</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p>
        </w:tc>
      </w:tr>
      <w:tr w:rsidR="00556E92" w:rsidRPr="00556E92" w14:paraId="7BBD3E9B" w14:textId="77777777" w:rsidTr="00C62C80">
        <w:tc>
          <w:tcPr>
            <w:tcW w:w="1242" w:type="dxa"/>
            <w:vMerge/>
          </w:tcPr>
          <w:p w14:paraId="630E2F8F"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32435F0F" w14:textId="77777777" w:rsidR="00556E92" w:rsidRPr="00556E92" w:rsidRDefault="00556E92" w:rsidP="00622418">
            <w:pPr>
              <w:pStyle w:val="ac"/>
              <w:numPr>
                <w:ilvl w:val="0"/>
                <w:numId w:val="70"/>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Спорт</w:t>
            </w:r>
            <w:r w:rsidRPr="00556E92">
              <w:rPr>
                <w:rFonts w:ascii="Times New Roman" w:hAnsi="Times New Roman" w:cs="Times New Roman"/>
                <w:sz w:val="28"/>
                <w:szCs w:val="28"/>
              </w:rPr>
              <w:t xml:space="preserve"> — </w:t>
            </w:r>
            <w:r w:rsidRPr="00556E92">
              <w:rPr>
                <w:rFonts w:ascii="Times New Roman" w:hAnsi="Times New Roman" w:cs="Times New Roman"/>
                <w:sz w:val="28"/>
                <w:szCs w:val="28"/>
                <w:lang w:val="ru-RU"/>
              </w:rPr>
              <w:t>бұл</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өмір</w:t>
            </w:r>
            <w:r w:rsidRPr="00556E92">
              <w:rPr>
                <w:rFonts w:ascii="Times New Roman" w:hAnsi="Times New Roman" w:cs="Times New Roman"/>
                <w:sz w:val="28"/>
                <w:szCs w:val="28"/>
              </w:rPr>
              <w:t>!».</w:t>
            </w:r>
          </w:p>
          <w:p w14:paraId="5DA2A1AE" w14:textId="77777777" w:rsidR="00556E92" w:rsidRPr="00556E92" w:rsidRDefault="00556E92" w:rsidP="00622418">
            <w:pPr>
              <w:pStyle w:val="ac"/>
              <w:numPr>
                <w:ilvl w:val="0"/>
                <w:numId w:val="7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43218B3E" w14:textId="77777777" w:rsidR="00556E92" w:rsidRPr="00556E92" w:rsidRDefault="00556E92" w:rsidP="00622418">
            <w:pPr>
              <w:pStyle w:val="ac"/>
              <w:numPr>
                <w:ilvl w:val="0"/>
                <w:numId w:val="7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«Жарат, үйрен және шабыттан!» білім беру блогы — Шеберлік академиялары:</w:t>
            </w:r>
          </w:p>
          <w:p w14:paraId="78E7AD1A" w14:textId="77777777" w:rsidR="00556E92" w:rsidRPr="00556E92" w:rsidRDefault="00556E92" w:rsidP="00622418">
            <w:pPr>
              <w:pStyle w:val="ac"/>
              <w:numPr>
                <w:ilvl w:val="1"/>
                <w:numId w:val="70"/>
              </w:numPr>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«GAMMA», Ағаш өңдеу, Этно-шеберхана, Би және Спорт секциялары.</w:t>
            </w:r>
          </w:p>
          <w:p w14:paraId="6AE8A7A4" w14:textId="77777777" w:rsidR="00556E92" w:rsidRPr="00556E92" w:rsidRDefault="00556E92" w:rsidP="00622418">
            <w:pPr>
              <w:pStyle w:val="ac"/>
              <w:numPr>
                <w:ilvl w:val="0"/>
                <w:numId w:val="7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«Eco &amp; Sport Talk: Жасыл энергия» күндізгі кездесу:</w:t>
            </w:r>
            <w:r w:rsidRPr="00556E92">
              <w:rPr>
                <w:rFonts w:ascii="Times New Roman" w:hAnsi="Times New Roman" w:cs="Times New Roman"/>
                <w:sz w:val="28"/>
                <w:szCs w:val="28"/>
                <w:lang w:val="ru-RU"/>
              </w:rPr>
              <w:t xml:space="preserve"> Спортшылармен және эко-белсенділермен жүздесу.</w:t>
            </w:r>
          </w:p>
          <w:p w14:paraId="7A743FAD" w14:textId="77777777" w:rsidR="00556E92" w:rsidRPr="00556E92" w:rsidRDefault="00556E92" w:rsidP="00622418">
            <w:pPr>
              <w:pStyle w:val="ac"/>
              <w:numPr>
                <w:ilvl w:val="0"/>
                <w:numId w:val="7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«Табиғат пен күш» жаяу жорығы.</w:t>
            </w:r>
          </w:p>
          <w:p w14:paraId="58BBCEDA" w14:textId="77777777" w:rsidR="00556E92" w:rsidRPr="00556E92" w:rsidRDefault="00556E92" w:rsidP="00622418">
            <w:pPr>
              <w:pStyle w:val="ac"/>
              <w:numPr>
                <w:ilvl w:val="0"/>
                <w:numId w:val="7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«TEAM SKILL LAB: қозғалыстағы көшбасшы» шеберлік сыныбы:</w:t>
            </w:r>
            <w:r w:rsidRPr="00556E92">
              <w:rPr>
                <w:rFonts w:ascii="Times New Roman" w:hAnsi="Times New Roman" w:cs="Times New Roman"/>
                <w:sz w:val="28"/>
                <w:szCs w:val="28"/>
                <w:lang w:val="ru-RU"/>
              </w:rPr>
              <w:t xml:space="preserve"> Командалық дағдылар зертханасы (ойын жағдайында бірлесіп жұмыс істеуді үйрену).</w:t>
            </w:r>
          </w:p>
          <w:p w14:paraId="37FB568A" w14:textId="77777777" w:rsidR="00556E92" w:rsidRPr="00556E92" w:rsidRDefault="00556E92" w:rsidP="00622418">
            <w:pPr>
              <w:pStyle w:val="ac"/>
              <w:numPr>
                <w:ilvl w:val="0"/>
                <w:numId w:val="7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«TEAM BOOST: Бірлік күші» тимбилдингі.</w:t>
            </w:r>
          </w:p>
          <w:p w14:paraId="4033C1B4" w14:textId="77777777" w:rsidR="00556E92" w:rsidRPr="00556E92" w:rsidRDefault="00556E92" w:rsidP="00622418">
            <w:pPr>
              <w:pStyle w:val="ac"/>
              <w:numPr>
                <w:ilvl w:val="0"/>
                <w:numId w:val="7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Спорттық кинозал.</w:t>
            </w:r>
          </w:p>
          <w:p w14:paraId="1C9ADA81" w14:textId="77777777" w:rsidR="00556E92" w:rsidRPr="00556E92" w:rsidRDefault="00556E92" w:rsidP="00622418">
            <w:pPr>
              <w:pStyle w:val="ac"/>
              <w:numPr>
                <w:ilvl w:val="0"/>
                <w:numId w:val="7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«Менің күшім» кешкі шеңбері.</w:t>
            </w:r>
          </w:p>
        </w:tc>
      </w:tr>
      <w:tr w:rsidR="00556E92" w:rsidRPr="00556E92" w14:paraId="4EC04ECC" w14:textId="77777777" w:rsidTr="00C62C80">
        <w:tc>
          <w:tcPr>
            <w:tcW w:w="1242" w:type="dxa"/>
            <w:vMerge w:val="restart"/>
          </w:tcPr>
          <w:p w14:paraId="2617C5E8"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03.08.26</w:t>
            </w:r>
          </w:p>
        </w:tc>
        <w:tc>
          <w:tcPr>
            <w:tcW w:w="8251" w:type="dxa"/>
            <w:gridSpan w:val="2"/>
          </w:tcPr>
          <w:p w14:paraId="79102A06" w14:textId="77777777" w:rsidR="00556E92" w:rsidRPr="00556E92" w:rsidRDefault="00556E92" w:rsidP="00002E4E">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rPr>
              <w:t>«AZAMATTYQ ORTA»</w:t>
            </w:r>
          </w:p>
          <w:p w14:paraId="7C2912B9" w14:textId="0BF78488" w:rsidR="00556E92" w:rsidRPr="00556E92" w:rsidRDefault="00556E92" w:rsidP="00002E4E">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Қоғам</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мен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жауапкершілік</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p>
        </w:tc>
      </w:tr>
      <w:tr w:rsidR="00556E92" w:rsidRPr="00556E92" w14:paraId="6CA7445F" w14:textId="77777777" w:rsidTr="00C62C80">
        <w:tc>
          <w:tcPr>
            <w:tcW w:w="1242" w:type="dxa"/>
            <w:vMerge/>
          </w:tcPr>
          <w:p w14:paraId="429BD13C"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6EB6BE90" w14:textId="77777777" w:rsidR="00556E92" w:rsidRPr="00556E92" w:rsidRDefault="00556E92" w:rsidP="00622418">
            <w:pPr>
              <w:pStyle w:val="ac"/>
              <w:numPr>
                <w:ilvl w:val="0"/>
                <w:numId w:val="7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Салтанатты жиын:</w:t>
            </w:r>
            <w:r w:rsidRPr="00556E92">
              <w:rPr>
                <w:rFonts w:ascii="Times New Roman" w:hAnsi="Times New Roman" w:cs="Times New Roman"/>
                <w:sz w:val="28"/>
                <w:szCs w:val="28"/>
                <w:lang w:val="ru-RU"/>
              </w:rPr>
              <w:t xml:space="preserve"> «Азаматтық үн. Голос гражданина».</w:t>
            </w:r>
          </w:p>
          <w:p w14:paraId="73B99D5C" w14:textId="77777777" w:rsidR="00556E92" w:rsidRPr="00556E92" w:rsidRDefault="00556E92" w:rsidP="00622418">
            <w:pPr>
              <w:pStyle w:val="ac"/>
              <w:numPr>
                <w:ilvl w:val="0"/>
                <w:numId w:val="7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«Жарат, үйрен және шабыттан!» білім беру блогы — Шеберлік академиялары.</w:t>
            </w:r>
          </w:p>
          <w:p w14:paraId="32D6C6C9" w14:textId="77777777" w:rsidR="00556E92" w:rsidRPr="00556E92" w:rsidRDefault="00556E92" w:rsidP="00622418">
            <w:pPr>
              <w:pStyle w:val="ac"/>
              <w:numPr>
                <w:ilvl w:val="0"/>
                <w:numId w:val="7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«Менің қоғамым! Мой мир!» интерактивті көрмесі.</w:t>
            </w:r>
          </w:p>
          <w:p w14:paraId="7494EA4D" w14:textId="77777777" w:rsidR="00556E92" w:rsidRPr="00556E92" w:rsidRDefault="00556E92" w:rsidP="00622418">
            <w:pPr>
              <w:pStyle w:val="ac"/>
              <w:numPr>
                <w:ilvl w:val="0"/>
                <w:numId w:val="7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 — «My Role: Менің орным қоғамда»:</w:t>
            </w:r>
            <w:r w:rsidRPr="00556E92">
              <w:rPr>
                <w:rFonts w:ascii="Times New Roman" w:hAnsi="Times New Roman" w:cs="Times New Roman"/>
                <w:sz w:val="28"/>
                <w:szCs w:val="28"/>
                <w:lang w:val="ru-RU"/>
              </w:rPr>
              <w:t xml:space="preserve"> «Идеалды азамат қандай болуы керек?» шағын жобасы.</w:t>
            </w:r>
          </w:p>
          <w:p w14:paraId="0FED91A6" w14:textId="77777777" w:rsidR="00556E92" w:rsidRPr="00556E92" w:rsidRDefault="00556E92" w:rsidP="00622418">
            <w:pPr>
              <w:pStyle w:val="ac"/>
              <w:numPr>
                <w:ilvl w:val="0"/>
                <w:numId w:val="7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Экскурсия:</w:t>
            </w:r>
            <w:r w:rsidRPr="00556E92">
              <w:rPr>
                <w:rFonts w:ascii="Times New Roman" w:hAnsi="Times New Roman" w:cs="Times New Roman"/>
                <w:sz w:val="28"/>
                <w:szCs w:val="28"/>
                <w:lang w:val="ru-RU"/>
              </w:rPr>
              <w:t xml:space="preserve"> «Балкашино мұрасы: Туған өлке мұражайы».</w:t>
            </w:r>
          </w:p>
          <w:p w14:paraId="27F94295" w14:textId="77777777" w:rsidR="00556E92" w:rsidRPr="00556E92" w:rsidRDefault="00556E92" w:rsidP="00622418">
            <w:pPr>
              <w:pStyle w:val="ac"/>
              <w:numPr>
                <w:ilvl w:val="0"/>
                <w:numId w:val="7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«Азаматтық миссия»:</w:t>
            </w:r>
            <w:r w:rsidRPr="00556E92">
              <w:rPr>
                <w:rFonts w:ascii="Times New Roman" w:hAnsi="Times New Roman" w:cs="Times New Roman"/>
                <w:sz w:val="28"/>
                <w:szCs w:val="28"/>
                <w:lang w:val="ru-RU"/>
              </w:rPr>
              <w:t xml:space="preserve"> «Дұрыс таңдау», «Бір-біріне көмек» тақырыптарындағы көріністер.</w:t>
            </w:r>
          </w:p>
          <w:p w14:paraId="207C073A" w14:textId="77777777" w:rsidR="00556E92" w:rsidRPr="00556E92" w:rsidRDefault="00556E92" w:rsidP="00622418">
            <w:pPr>
              <w:pStyle w:val="ac"/>
              <w:numPr>
                <w:ilvl w:val="0"/>
                <w:numId w:val="7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«Бір қоғам — бір ырғақ» дискотекасы:</w:t>
            </w:r>
            <w:r w:rsidRPr="00556E92">
              <w:rPr>
                <w:rFonts w:ascii="Times New Roman" w:hAnsi="Times New Roman" w:cs="Times New Roman"/>
                <w:sz w:val="28"/>
                <w:szCs w:val="28"/>
                <w:lang w:val="ru-RU"/>
              </w:rPr>
              <w:t xml:space="preserve"> Тапсырмалары бар билер.</w:t>
            </w:r>
          </w:p>
          <w:p w14:paraId="512DFF48" w14:textId="77777777" w:rsidR="00556E92" w:rsidRPr="00556E92" w:rsidRDefault="00556E92" w:rsidP="00622418">
            <w:pPr>
              <w:pStyle w:val="ac"/>
              <w:numPr>
                <w:ilvl w:val="0"/>
                <w:numId w:val="7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«Менің таңдауым» кешкі шеңбері.</w:t>
            </w:r>
          </w:p>
        </w:tc>
      </w:tr>
      <w:tr w:rsidR="00556E92" w:rsidRPr="00556E92" w14:paraId="701ED5DB" w14:textId="77777777" w:rsidTr="00C62C80">
        <w:tc>
          <w:tcPr>
            <w:tcW w:w="1242" w:type="dxa"/>
            <w:vMerge w:val="restart"/>
          </w:tcPr>
          <w:p w14:paraId="67F6DAD5"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04.08.26</w:t>
            </w:r>
          </w:p>
        </w:tc>
        <w:tc>
          <w:tcPr>
            <w:tcW w:w="8251" w:type="dxa"/>
            <w:gridSpan w:val="2"/>
          </w:tcPr>
          <w:p w14:paraId="043613FF" w14:textId="31A41B2A" w:rsidR="00556E92" w:rsidRPr="00556E92" w:rsidRDefault="00556E92" w:rsidP="00002E4E">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Өнер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әлемі</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Сценический</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вайб</w:t>
            </w:r>
            <w:r w:rsidRPr="00556E92">
              <w:rPr>
                <w:rFonts w:ascii="Times New Roman" w:hAnsi="Times New Roman" w:cs="Times New Roman"/>
                <w:b/>
                <w:bCs/>
                <w:sz w:val="28"/>
                <w:szCs w:val="28"/>
              </w:rPr>
              <w:t>»</w:t>
            </w:r>
          </w:p>
          <w:p w14:paraId="29A9BF5B" w14:textId="77777777" w:rsidR="00556E92" w:rsidRPr="00556E92" w:rsidRDefault="00556E92" w:rsidP="00002E4E">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Өнер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әлемі</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мен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сахналық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атмосфера</w:t>
            </w:r>
          </w:p>
        </w:tc>
      </w:tr>
      <w:tr w:rsidR="00556E92" w:rsidRPr="00556E92" w14:paraId="73AD5BCE" w14:textId="77777777" w:rsidTr="00C62C80">
        <w:tc>
          <w:tcPr>
            <w:tcW w:w="1242" w:type="dxa"/>
            <w:vMerge/>
          </w:tcPr>
          <w:p w14:paraId="69FF1D8E"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7B1DB91C" w14:textId="77777777" w:rsidR="00556E92" w:rsidRPr="00556E92" w:rsidRDefault="00556E92" w:rsidP="00622418">
            <w:pPr>
              <w:pStyle w:val="ac"/>
              <w:numPr>
                <w:ilvl w:val="0"/>
                <w:numId w:val="7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«Шымылдық ашылсын!».</w:t>
            </w:r>
          </w:p>
          <w:p w14:paraId="3E534FEC" w14:textId="77777777" w:rsidR="00556E92" w:rsidRPr="00556E92" w:rsidRDefault="00556E92" w:rsidP="00622418">
            <w:pPr>
              <w:pStyle w:val="ac"/>
              <w:numPr>
                <w:ilvl w:val="0"/>
                <w:numId w:val="7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«Жарат, үйрен және шабыттан!» білім беру блогы — Шеберлік академиялары.</w:t>
            </w:r>
          </w:p>
          <w:p w14:paraId="1D2DE82E" w14:textId="77777777" w:rsidR="00556E92" w:rsidRPr="00556E92" w:rsidRDefault="00556E92" w:rsidP="00622418">
            <w:pPr>
              <w:pStyle w:val="ac"/>
              <w:numPr>
                <w:ilvl w:val="0"/>
                <w:numId w:val="7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«Біз — сахна командасы».</w:t>
            </w:r>
          </w:p>
          <w:p w14:paraId="0530DF37" w14:textId="77777777" w:rsidR="00556E92" w:rsidRPr="00556E92" w:rsidRDefault="00556E92" w:rsidP="00622418">
            <w:pPr>
              <w:pStyle w:val="ac"/>
              <w:numPr>
                <w:ilvl w:val="0"/>
                <w:numId w:val="7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«Stage Quest: Рөлдер әлемі» квесті.</w:t>
            </w:r>
          </w:p>
          <w:p w14:paraId="3EF004CA" w14:textId="77777777" w:rsidR="00556E92" w:rsidRPr="00556E92" w:rsidRDefault="00556E92" w:rsidP="00622418">
            <w:pPr>
              <w:pStyle w:val="ac"/>
              <w:numPr>
                <w:ilvl w:val="0"/>
                <w:numId w:val="7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«Improv Studio: Сахнада өмір» интерактивті шарасы:</w:t>
            </w:r>
            <w:r w:rsidRPr="00556E92">
              <w:rPr>
                <w:rFonts w:ascii="Times New Roman" w:hAnsi="Times New Roman" w:cs="Times New Roman"/>
                <w:sz w:val="28"/>
                <w:szCs w:val="28"/>
                <w:lang w:val="ru-RU"/>
              </w:rPr>
              <w:t xml:space="preserve"> Шағын импровизация ойындары.</w:t>
            </w:r>
          </w:p>
          <w:p w14:paraId="18F4A1FC" w14:textId="77777777" w:rsidR="00556E92" w:rsidRPr="00556E92" w:rsidRDefault="00556E92" w:rsidP="00622418">
            <w:pPr>
              <w:pStyle w:val="ac"/>
              <w:numPr>
                <w:ilvl w:val="0"/>
                <w:numId w:val="72"/>
              </w:numPr>
              <w:rPr>
                <w:rFonts w:ascii="Times New Roman" w:hAnsi="Times New Roman" w:cs="Times New Roman"/>
                <w:sz w:val="28"/>
                <w:szCs w:val="28"/>
              </w:rPr>
            </w:pPr>
            <w:r w:rsidRPr="00556E92">
              <w:rPr>
                <w:rFonts w:ascii="Times New Roman" w:hAnsi="Times New Roman" w:cs="Times New Roman"/>
                <w:bCs/>
                <w:sz w:val="28"/>
                <w:szCs w:val="28"/>
              </w:rPr>
              <w:t>«THEATER SHOW: Level Stage»:</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Жасақтардың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шағын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спектакльдері</w:t>
            </w:r>
            <w:r w:rsidRPr="00556E92">
              <w:rPr>
                <w:rFonts w:ascii="Times New Roman" w:hAnsi="Times New Roman" w:cs="Times New Roman"/>
                <w:sz w:val="28"/>
                <w:szCs w:val="28"/>
              </w:rPr>
              <w:t>.</w:t>
            </w:r>
          </w:p>
          <w:p w14:paraId="7BF709E6" w14:textId="77777777" w:rsidR="00556E92" w:rsidRPr="00556E92" w:rsidRDefault="00556E92" w:rsidP="00622418">
            <w:pPr>
              <w:pStyle w:val="ac"/>
              <w:numPr>
                <w:ilvl w:val="0"/>
                <w:numId w:val="72"/>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«Маскалар әлемі» — Жұлдыздық режим.</w:t>
            </w:r>
          </w:p>
          <w:p w14:paraId="4F43B616"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bCs/>
                <w:sz w:val="28"/>
                <w:szCs w:val="28"/>
                <w:lang w:val="ru-RU"/>
              </w:rPr>
              <w:t>«Менің рөлім» кешкі шеңбері.</w:t>
            </w:r>
          </w:p>
        </w:tc>
      </w:tr>
      <w:tr w:rsidR="00556E92" w:rsidRPr="00556E92" w14:paraId="7986F762" w14:textId="77777777" w:rsidTr="00C62C80">
        <w:tc>
          <w:tcPr>
            <w:tcW w:w="1242" w:type="dxa"/>
            <w:vMerge w:val="restart"/>
          </w:tcPr>
          <w:p w14:paraId="5CA7EAAA"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05.08.26</w:t>
            </w:r>
          </w:p>
        </w:tc>
        <w:tc>
          <w:tcPr>
            <w:tcW w:w="8251" w:type="dxa"/>
            <w:gridSpan w:val="2"/>
          </w:tcPr>
          <w:p w14:paraId="30E26D47" w14:textId="77777777" w:rsidR="00556E92" w:rsidRPr="00556E92" w:rsidRDefault="00556E92" w:rsidP="00002E4E">
            <w:pPr>
              <w:pStyle w:val="ac"/>
              <w:ind w:left="203"/>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«BODY CODE: Дене энергиясы» Дене коды: денсаулық энергиясы</w:t>
            </w:r>
          </w:p>
        </w:tc>
      </w:tr>
      <w:tr w:rsidR="00556E92" w:rsidRPr="00556E92" w14:paraId="4CDB15F0" w14:textId="77777777" w:rsidTr="00C62C80">
        <w:tc>
          <w:tcPr>
            <w:tcW w:w="1242" w:type="dxa"/>
            <w:vMerge/>
          </w:tcPr>
          <w:p w14:paraId="49CD6C74" w14:textId="77777777" w:rsidR="00556E92" w:rsidRPr="00556E92" w:rsidRDefault="00556E92" w:rsidP="008D50D4">
            <w:pPr>
              <w:pStyle w:val="ac"/>
              <w:rPr>
                <w:rFonts w:ascii="Times New Roman" w:hAnsi="Times New Roman" w:cs="Times New Roman"/>
                <w:sz w:val="28"/>
                <w:szCs w:val="28"/>
                <w:lang w:val="ru-RU"/>
              </w:rPr>
            </w:pPr>
          </w:p>
        </w:tc>
        <w:tc>
          <w:tcPr>
            <w:tcW w:w="8251" w:type="dxa"/>
            <w:gridSpan w:val="2"/>
          </w:tcPr>
          <w:p w14:paraId="68C66FBC" w14:textId="77777777" w:rsidR="00556E92" w:rsidRPr="00556E92" w:rsidRDefault="00556E92" w:rsidP="00622418">
            <w:pPr>
              <w:pStyle w:val="ac"/>
              <w:numPr>
                <w:ilvl w:val="0"/>
                <w:numId w:val="7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«Дұрыс таңдау — күштің бастауы!».</w:t>
            </w:r>
          </w:p>
          <w:p w14:paraId="1FB97815" w14:textId="77777777" w:rsidR="00556E92" w:rsidRPr="00556E92" w:rsidRDefault="00556E92" w:rsidP="00622418">
            <w:pPr>
              <w:pStyle w:val="ac"/>
              <w:numPr>
                <w:ilvl w:val="0"/>
                <w:numId w:val="7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«Жарат, үйрен және шабыттан!» білім беру блогы — Шеберлік академиялары.</w:t>
            </w:r>
          </w:p>
          <w:p w14:paraId="29408FFA" w14:textId="77777777" w:rsidR="00556E92" w:rsidRPr="00556E92" w:rsidRDefault="00556E92" w:rsidP="00622418">
            <w:pPr>
              <w:pStyle w:val="ac"/>
              <w:numPr>
                <w:ilvl w:val="0"/>
                <w:numId w:val="7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w:t>
            </w:r>
            <w:r w:rsidRPr="00556E92">
              <w:rPr>
                <w:rFonts w:ascii="Times New Roman" w:hAnsi="Times New Roman" w:cs="Times New Roman"/>
                <w:bCs/>
                <w:sz w:val="28"/>
                <w:szCs w:val="28"/>
              </w:rPr>
              <w:t>GREEN</w:t>
            </w:r>
            <w:r w:rsidRPr="00556E92">
              <w:rPr>
                <w:rFonts w:ascii="Times New Roman" w:hAnsi="Times New Roman" w:cs="Times New Roman"/>
                <w:bCs/>
                <w:sz w:val="28"/>
                <w:szCs w:val="28"/>
                <w:lang w:val="ru-RU"/>
              </w:rPr>
              <w:t xml:space="preserve"> </w:t>
            </w:r>
            <w:r w:rsidRPr="00556E92">
              <w:rPr>
                <w:rFonts w:ascii="Times New Roman" w:hAnsi="Times New Roman" w:cs="Times New Roman"/>
                <w:bCs/>
                <w:sz w:val="28"/>
                <w:szCs w:val="28"/>
              </w:rPr>
              <w:t>MILE</w:t>
            </w:r>
            <w:r w:rsidRPr="00556E92">
              <w:rPr>
                <w:rFonts w:ascii="Times New Roman" w:hAnsi="Times New Roman" w:cs="Times New Roman"/>
                <w:bCs/>
                <w:sz w:val="28"/>
                <w:szCs w:val="28"/>
                <w:lang w:val="ru-RU"/>
              </w:rPr>
              <w:t>: Денсаулық жолы» жаппай жүгіру шарасы.</w:t>
            </w:r>
          </w:p>
          <w:p w14:paraId="2CE03533" w14:textId="77777777" w:rsidR="00556E92" w:rsidRPr="00556E92" w:rsidRDefault="00556E92" w:rsidP="00622418">
            <w:pPr>
              <w:pStyle w:val="ac"/>
              <w:numPr>
                <w:ilvl w:val="0"/>
                <w:numId w:val="7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w:t>
            </w:r>
            <w:r w:rsidRPr="00556E92">
              <w:rPr>
                <w:rFonts w:ascii="Times New Roman" w:hAnsi="Times New Roman" w:cs="Times New Roman"/>
                <w:bCs/>
                <w:sz w:val="28"/>
                <w:szCs w:val="28"/>
              </w:rPr>
              <w:t>NATURE</w:t>
            </w:r>
            <w:r w:rsidRPr="00556E92">
              <w:rPr>
                <w:rFonts w:ascii="Times New Roman" w:hAnsi="Times New Roman" w:cs="Times New Roman"/>
                <w:bCs/>
                <w:sz w:val="28"/>
                <w:szCs w:val="28"/>
                <w:lang w:val="ru-RU"/>
              </w:rPr>
              <w:t xml:space="preserve"> </w:t>
            </w:r>
            <w:r w:rsidRPr="00556E92">
              <w:rPr>
                <w:rFonts w:ascii="Times New Roman" w:hAnsi="Times New Roman" w:cs="Times New Roman"/>
                <w:bCs/>
                <w:sz w:val="28"/>
                <w:szCs w:val="28"/>
              </w:rPr>
              <w:t>BOOST</w:t>
            </w:r>
            <w:r w:rsidRPr="00556E92">
              <w:rPr>
                <w:rFonts w:ascii="Times New Roman" w:hAnsi="Times New Roman" w:cs="Times New Roman"/>
                <w:bCs/>
                <w:sz w:val="28"/>
                <w:szCs w:val="28"/>
                <w:lang w:val="ru-RU"/>
              </w:rPr>
              <w:t>: Бірлік энергиясы» табиғат аясындағы тимбилдинг.</w:t>
            </w:r>
          </w:p>
          <w:p w14:paraId="3065B507" w14:textId="77777777" w:rsidR="00556E92" w:rsidRPr="00556E92" w:rsidRDefault="00556E92" w:rsidP="00622418">
            <w:pPr>
              <w:pStyle w:val="ac"/>
              <w:numPr>
                <w:ilvl w:val="0"/>
                <w:numId w:val="7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«AQUA TRIP: Су энергиясы» бассейніне бару.</w:t>
            </w:r>
          </w:p>
          <w:p w14:paraId="48DE9CAB" w14:textId="77777777" w:rsidR="00556E92" w:rsidRPr="00556E92" w:rsidRDefault="00556E92" w:rsidP="00622418">
            <w:pPr>
              <w:pStyle w:val="ac"/>
              <w:numPr>
                <w:ilvl w:val="0"/>
                <w:numId w:val="7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«Бір қозғалыс — бір энергия» флешмобы.</w:t>
            </w:r>
          </w:p>
          <w:p w14:paraId="1F2D1EC5" w14:textId="77777777" w:rsidR="00556E92" w:rsidRPr="00556E92" w:rsidRDefault="00556E92" w:rsidP="00622418">
            <w:pPr>
              <w:pStyle w:val="ac"/>
              <w:numPr>
                <w:ilvl w:val="0"/>
                <w:numId w:val="7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«Энергия өмір» жасақ агитбригадаларының байқауы.</w:t>
            </w:r>
          </w:p>
          <w:p w14:paraId="21022C75" w14:textId="77777777" w:rsidR="00556E92" w:rsidRPr="00556E92" w:rsidRDefault="00556E92" w:rsidP="00622418">
            <w:pPr>
              <w:pStyle w:val="ac"/>
              <w:numPr>
                <w:ilvl w:val="0"/>
                <w:numId w:val="7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«Салауатты мотивация» кинотеатры.</w:t>
            </w:r>
          </w:p>
          <w:p w14:paraId="6B704384" w14:textId="77777777" w:rsidR="00556E92" w:rsidRPr="00556E92" w:rsidRDefault="00556E92" w:rsidP="00622418">
            <w:pPr>
              <w:pStyle w:val="ac"/>
              <w:numPr>
                <w:ilvl w:val="0"/>
                <w:numId w:val="7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«My Energy Check: Менің күшім» кешкі шеңбері.</w:t>
            </w:r>
          </w:p>
        </w:tc>
      </w:tr>
      <w:tr w:rsidR="00556E92" w:rsidRPr="00556E92" w14:paraId="7F198E70" w14:textId="77777777" w:rsidTr="00C62C80">
        <w:tc>
          <w:tcPr>
            <w:tcW w:w="1242" w:type="dxa"/>
            <w:vMerge w:val="restart"/>
          </w:tcPr>
          <w:p w14:paraId="0BE5831D"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06.08.26</w:t>
            </w:r>
          </w:p>
        </w:tc>
        <w:tc>
          <w:tcPr>
            <w:tcW w:w="8251" w:type="dxa"/>
            <w:gridSpan w:val="2"/>
          </w:tcPr>
          <w:p w14:paraId="7EE3AABA" w14:textId="77777777" w:rsidR="00556E92" w:rsidRPr="00556E92" w:rsidRDefault="00556E92" w:rsidP="00002E4E">
            <w:pPr>
              <w:pStyle w:val="ac"/>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«Brain Wave: Ақыл алаңы» Интеллект және даму</w:t>
            </w:r>
          </w:p>
        </w:tc>
      </w:tr>
      <w:tr w:rsidR="00556E92" w:rsidRPr="00556E92" w14:paraId="269B61BD" w14:textId="77777777" w:rsidTr="00C62C80">
        <w:tc>
          <w:tcPr>
            <w:tcW w:w="1242" w:type="dxa"/>
            <w:vMerge/>
          </w:tcPr>
          <w:p w14:paraId="127A5C0C" w14:textId="77777777" w:rsidR="00556E92" w:rsidRPr="00556E92" w:rsidRDefault="00556E92" w:rsidP="008D50D4">
            <w:pPr>
              <w:pStyle w:val="ac"/>
              <w:rPr>
                <w:rFonts w:ascii="Times New Roman" w:hAnsi="Times New Roman" w:cs="Times New Roman"/>
                <w:sz w:val="28"/>
                <w:szCs w:val="28"/>
                <w:lang w:val="ru-RU"/>
              </w:rPr>
            </w:pPr>
          </w:p>
        </w:tc>
        <w:tc>
          <w:tcPr>
            <w:tcW w:w="8251" w:type="dxa"/>
            <w:gridSpan w:val="2"/>
          </w:tcPr>
          <w:p w14:paraId="7B29E77C" w14:textId="77777777" w:rsidR="00556E92" w:rsidRPr="00556E92" w:rsidRDefault="00556E92" w:rsidP="00622418">
            <w:pPr>
              <w:pStyle w:val="ac"/>
              <w:numPr>
                <w:ilvl w:val="0"/>
                <w:numId w:val="7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«Қайырлы таң, жас зияткерлер!».</w:t>
            </w:r>
          </w:p>
          <w:p w14:paraId="11A289EB" w14:textId="77777777" w:rsidR="00556E92" w:rsidRPr="00556E92" w:rsidRDefault="00556E92" w:rsidP="00622418">
            <w:pPr>
              <w:pStyle w:val="ac"/>
              <w:numPr>
                <w:ilvl w:val="0"/>
                <w:numId w:val="7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«Жарат, үйрен және шабыттан!» білім беру блогы — Шеберлік академиялары.</w:t>
            </w:r>
          </w:p>
          <w:p w14:paraId="2391B83E" w14:textId="77777777" w:rsidR="00556E92" w:rsidRPr="00556E92" w:rsidRDefault="00556E92" w:rsidP="00622418">
            <w:pPr>
              <w:pStyle w:val="ac"/>
              <w:numPr>
                <w:ilvl w:val="0"/>
                <w:numId w:val="7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«Қиял ойыны».</w:t>
            </w:r>
          </w:p>
          <w:p w14:paraId="2855DB05" w14:textId="77777777" w:rsidR="00556E92" w:rsidRPr="00556E92" w:rsidRDefault="00556E92" w:rsidP="00622418">
            <w:pPr>
              <w:pStyle w:val="ac"/>
              <w:numPr>
                <w:ilvl w:val="0"/>
                <w:numId w:val="7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«Upgrade Time: Өзіңді дамыт» квесті.</w:t>
            </w:r>
          </w:p>
          <w:p w14:paraId="00C02703" w14:textId="77777777" w:rsidR="00556E92" w:rsidRPr="00556E92" w:rsidRDefault="00556E92" w:rsidP="00622418">
            <w:pPr>
              <w:pStyle w:val="ac"/>
              <w:numPr>
                <w:ilvl w:val="0"/>
                <w:numId w:val="7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«Ақыл додасы. Битва умов» үстел ойындары.</w:t>
            </w:r>
          </w:p>
          <w:p w14:paraId="66A5498C" w14:textId="77777777" w:rsidR="00556E92" w:rsidRPr="00556E92" w:rsidRDefault="00556E92" w:rsidP="00622418">
            <w:pPr>
              <w:pStyle w:val="ac"/>
              <w:numPr>
                <w:ilvl w:val="0"/>
                <w:numId w:val="7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«Champion Time: Чемпиондар уақыты» спорттық-ойын бағдарламасы.</w:t>
            </w:r>
          </w:p>
          <w:p w14:paraId="6E03672F" w14:textId="77777777" w:rsidR="00556E92" w:rsidRPr="00556E92" w:rsidRDefault="00556E92" w:rsidP="00622418">
            <w:pPr>
              <w:pStyle w:val="ac"/>
              <w:numPr>
                <w:ilvl w:val="0"/>
                <w:numId w:val="7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«Жылдам ойла!» интеллектуалды аренасы.</w:t>
            </w:r>
          </w:p>
          <w:p w14:paraId="139A6DE3" w14:textId="77777777" w:rsidR="00556E92" w:rsidRPr="00556E92" w:rsidRDefault="00556E92" w:rsidP="00622418">
            <w:pPr>
              <w:pStyle w:val="ac"/>
              <w:numPr>
                <w:ilvl w:val="0"/>
                <w:numId w:val="7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«Smart Cinema» интеллектуалды кино кеші.</w:t>
            </w:r>
          </w:p>
          <w:p w14:paraId="26766207" w14:textId="77777777" w:rsidR="00556E92" w:rsidRPr="00556E92" w:rsidRDefault="00556E92" w:rsidP="00622418">
            <w:pPr>
              <w:pStyle w:val="ac"/>
              <w:numPr>
                <w:ilvl w:val="0"/>
                <w:numId w:val="7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«Ой қорытындысы» кешкі шеңбері.</w:t>
            </w:r>
          </w:p>
        </w:tc>
      </w:tr>
      <w:tr w:rsidR="00556E92" w:rsidRPr="00556E92" w14:paraId="46D7C2DE" w14:textId="77777777" w:rsidTr="00C62C80">
        <w:tc>
          <w:tcPr>
            <w:tcW w:w="1242" w:type="dxa"/>
            <w:vMerge w:val="restart"/>
          </w:tcPr>
          <w:p w14:paraId="3201562B"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07.08.26</w:t>
            </w:r>
          </w:p>
        </w:tc>
        <w:tc>
          <w:tcPr>
            <w:tcW w:w="8251" w:type="dxa"/>
            <w:gridSpan w:val="2"/>
          </w:tcPr>
          <w:p w14:paraId="78538689" w14:textId="77777777" w:rsidR="00556E92" w:rsidRPr="00556E92" w:rsidRDefault="00556E92" w:rsidP="00002E4E">
            <w:pPr>
              <w:pStyle w:val="ac"/>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Инновациялар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 «</w:t>
            </w:r>
            <w:r w:rsidRPr="00556E92">
              <w:rPr>
                <w:rFonts w:ascii="Times New Roman" w:hAnsi="Times New Roman" w:cs="Times New Roman"/>
                <w:b/>
                <w:bCs/>
                <w:sz w:val="28"/>
                <w:szCs w:val="28"/>
                <w:lang w:val="ru-RU"/>
              </w:rPr>
              <w:t>Болашақ</w:t>
            </w:r>
            <w:r w:rsidRPr="00556E92">
              <w:rPr>
                <w:rFonts w:ascii="Times New Roman" w:hAnsi="Times New Roman" w:cs="Times New Roman"/>
                <w:b/>
                <w:bCs/>
                <w:sz w:val="28"/>
                <w:szCs w:val="28"/>
              </w:rPr>
              <w:t xml:space="preserve"> NOW»</w:t>
            </w:r>
          </w:p>
          <w:p w14:paraId="375D2A95" w14:textId="77777777" w:rsidR="00556E92" w:rsidRPr="00556E92" w:rsidRDefault="00556E92" w:rsidP="00002E4E">
            <w:pPr>
              <w:pStyle w:val="ac"/>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Ақпараттық</w:t>
            </w:r>
            <w:r w:rsidRPr="00556E92">
              <w:rPr>
                <w:rFonts w:ascii="Times New Roman" w:hAnsi="Times New Roman" w:cs="Times New Roman"/>
                <w:b/>
                <w:bCs/>
                <w:sz w:val="28"/>
                <w:szCs w:val="28"/>
              </w:rPr>
              <w:t xml:space="preserve"> </w:t>
            </w:r>
            <w:proofErr w:type="gramStart"/>
            <w:r w:rsidRPr="00556E92">
              <w:rPr>
                <w:rFonts w:ascii="Times New Roman" w:hAnsi="Times New Roman" w:cs="Times New Roman"/>
                <w:b/>
                <w:bCs/>
                <w:sz w:val="28"/>
                <w:szCs w:val="28"/>
                <w:lang w:val="ru-RU"/>
              </w:rPr>
              <w:t>жиын</w:t>
            </w:r>
            <w:r w:rsidRPr="00556E92">
              <w:rPr>
                <w:rFonts w:ascii="Times New Roman" w:hAnsi="Times New Roman" w:cs="Times New Roman"/>
                <w:b/>
                <w:bCs/>
                <w:sz w:val="28"/>
                <w:szCs w:val="28"/>
              </w:rPr>
              <w:t>:«</w:t>
            </w:r>
            <w:proofErr w:type="gramEnd"/>
            <w:r w:rsidRPr="00556E92">
              <w:rPr>
                <w:rFonts w:ascii="Times New Roman" w:hAnsi="Times New Roman" w:cs="Times New Roman"/>
                <w:b/>
                <w:bCs/>
                <w:sz w:val="28"/>
                <w:szCs w:val="28"/>
                <w:lang w:val="ru-RU"/>
              </w:rPr>
              <w:t>Болашаққа</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қадам</w:t>
            </w:r>
            <w:r w:rsidRPr="00556E92">
              <w:rPr>
                <w:rFonts w:ascii="Times New Roman" w:hAnsi="Times New Roman" w:cs="Times New Roman"/>
                <w:b/>
                <w:bCs/>
                <w:sz w:val="28"/>
                <w:szCs w:val="28"/>
              </w:rPr>
              <w:t>.</w:t>
            </w:r>
          </w:p>
          <w:p w14:paraId="0C3776DD" w14:textId="77777777" w:rsidR="00556E92" w:rsidRPr="00556E92" w:rsidRDefault="00556E92" w:rsidP="00002E4E">
            <w:pPr>
              <w:pStyle w:val="ac"/>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Шаг в будущее».</w:t>
            </w:r>
          </w:p>
        </w:tc>
      </w:tr>
      <w:tr w:rsidR="00556E92" w:rsidRPr="00556E92" w14:paraId="7814A4A2" w14:textId="77777777" w:rsidTr="00C62C80">
        <w:tc>
          <w:tcPr>
            <w:tcW w:w="1242" w:type="dxa"/>
            <w:vMerge/>
          </w:tcPr>
          <w:p w14:paraId="5E5B9C88" w14:textId="77777777" w:rsidR="00556E92" w:rsidRPr="00556E92" w:rsidRDefault="00556E92" w:rsidP="008D50D4">
            <w:pPr>
              <w:pStyle w:val="ac"/>
              <w:rPr>
                <w:rFonts w:ascii="Times New Roman" w:hAnsi="Times New Roman" w:cs="Times New Roman"/>
                <w:sz w:val="28"/>
                <w:szCs w:val="28"/>
                <w:lang w:val="ru-RU"/>
              </w:rPr>
            </w:pPr>
          </w:p>
        </w:tc>
        <w:tc>
          <w:tcPr>
            <w:tcW w:w="8251" w:type="dxa"/>
            <w:gridSpan w:val="2"/>
          </w:tcPr>
          <w:p w14:paraId="7B90FE18" w14:textId="77777777" w:rsidR="00556E92" w:rsidRPr="00556E92" w:rsidRDefault="00556E92" w:rsidP="00622418">
            <w:pPr>
              <w:pStyle w:val="ac"/>
              <w:numPr>
                <w:ilvl w:val="0"/>
                <w:numId w:val="7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«Болашаққа қадам. Шаг в будущее».</w:t>
            </w:r>
          </w:p>
          <w:p w14:paraId="0470E61E" w14:textId="77777777" w:rsidR="00556E92" w:rsidRPr="00556E92" w:rsidRDefault="00556E92" w:rsidP="00622418">
            <w:pPr>
              <w:pStyle w:val="ac"/>
              <w:numPr>
                <w:ilvl w:val="0"/>
                <w:numId w:val="7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«Жарат, үйрен және шабыттан!» білім беру блогы — Шеберлік академиялары.</w:t>
            </w:r>
          </w:p>
          <w:p w14:paraId="7A38C910" w14:textId="77777777" w:rsidR="00556E92" w:rsidRPr="00556E92" w:rsidRDefault="00556E92" w:rsidP="00622418">
            <w:pPr>
              <w:pStyle w:val="ac"/>
              <w:numPr>
                <w:ilvl w:val="0"/>
                <w:numId w:val="7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«Idea Lab: болашақ жобасы» жасақ бастамалары.</w:t>
            </w:r>
          </w:p>
          <w:p w14:paraId="6F86658B" w14:textId="77777777" w:rsidR="00556E92" w:rsidRPr="00556E92" w:rsidRDefault="00556E92" w:rsidP="00622418">
            <w:pPr>
              <w:pStyle w:val="ac"/>
              <w:numPr>
                <w:ilvl w:val="0"/>
                <w:numId w:val="7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«Цифрлық ойлау: идеялар алаңы» компьютермен жұмыс.</w:t>
            </w:r>
          </w:p>
          <w:p w14:paraId="11F273B8" w14:textId="77777777" w:rsidR="00556E92" w:rsidRPr="00556E92" w:rsidRDefault="00556E92" w:rsidP="00622418">
            <w:pPr>
              <w:pStyle w:val="ac"/>
              <w:numPr>
                <w:ilvl w:val="0"/>
                <w:numId w:val="7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«Өнер &amp; Tech» инновацияларды өз қолымен жасау:</w:t>
            </w:r>
            <w:r w:rsidRPr="00556E92">
              <w:rPr>
                <w:rFonts w:ascii="Times New Roman" w:hAnsi="Times New Roman" w:cs="Times New Roman"/>
                <w:sz w:val="28"/>
                <w:szCs w:val="28"/>
                <w:lang w:val="ru-RU"/>
              </w:rPr>
              <w:t xml:space="preserve"> (Ескі заттарды жаңа нәрсеге айналдыру).</w:t>
            </w:r>
          </w:p>
          <w:p w14:paraId="1D4E14D1" w14:textId="77777777" w:rsidR="00556E92" w:rsidRPr="00556E92" w:rsidRDefault="00556E92" w:rsidP="00622418">
            <w:pPr>
              <w:pStyle w:val="ac"/>
              <w:numPr>
                <w:ilvl w:val="0"/>
                <w:numId w:val="7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«Болашақ спорты» челленджі.</w:t>
            </w:r>
          </w:p>
          <w:p w14:paraId="57814787" w14:textId="77777777" w:rsidR="00556E92" w:rsidRPr="00556E92" w:rsidRDefault="00556E92" w:rsidP="00622418">
            <w:pPr>
              <w:pStyle w:val="ac"/>
              <w:numPr>
                <w:ilvl w:val="0"/>
                <w:numId w:val="7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«INNOVATION SHOW: Болашақ жұлдызы».</w:t>
            </w:r>
          </w:p>
          <w:p w14:paraId="15A1E953" w14:textId="77777777" w:rsidR="00556E92" w:rsidRPr="00556E92" w:rsidRDefault="00556E92" w:rsidP="00622418">
            <w:pPr>
              <w:pStyle w:val="ac"/>
              <w:numPr>
                <w:ilvl w:val="0"/>
                <w:numId w:val="7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«Әлем елдеріне саяхат» танымдық-конкурстық бағдарламасы.</w:t>
            </w:r>
          </w:p>
          <w:p w14:paraId="7F80E27A" w14:textId="77777777" w:rsidR="00556E92" w:rsidRPr="00556E92" w:rsidRDefault="00556E92" w:rsidP="00622418">
            <w:pPr>
              <w:pStyle w:val="ac"/>
              <w:numPr>
                <w:ilvl w:val="0"/>
                <w:numId w:val="7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«Neon Party» дискотекасы.</w:t>
            </w:r>
          </w:p>
          <w:p w14:paraId="0E7D4D8C" w14:textId="77777777" w:rsidR="00556E92" w:rsidRPr="00556E92" w:rsidRDefault="00556E92" w:rsidP="00622418">
            <w:pPr>
              <w:pStyle w:val="ac"/>
              <w:numPr>
                <w:ilvl w:val="0"/>
                <w:numId w:val="75"/>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«Болашаққа хат»:</w:t>
            </w:r>
            <w:r w:rsidRPr="00556E92">
              <w:rPr>
                <w:rFonts w:ascii="Times New Roman" w:hAnsi="Times New Roman" w:cs="Times New Roman"/>
                <w:sz w:val="28"/>
                <w:szCs w:val="28"/>
                <w:lang w:val="ru-RU"/>
              </w:rPr>
              <w:t xml:space="preserve"> Өзіне 5 жылдан кейінгі хат жазу. Кешкі шеңбері.</w:t>
            </w:r>
          </w:p>
        </w:tc>
      </w:tr>
      <w:tr w:rsidR="00556E92" w:rsidRPr="00556E92" w14:paraId="0C331069" w14:textId="77777777" w:rsidTr="00C62C80">
        <w:tc>
          <w:tcPr>
            <w:tcW w:w="1242" w:type="dxa"/>
            <w:vMerge w:val="restart"/>
          </w:tcPr>
          <w:p w14:paraId="4AFCE492"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08.08.26</w:t>
            </w:r>
          </w:p>
        </w:tc>
        <w:tc>
          <w:tcPr>
            <w:tcW w:w="8251" w:type="dxa"/>
            <w:gridSpan w:val="2"/>
          </w:tcPr>
          <w:p w14:paraId="62D9897B" w14:textId="7FB2F837" w:rsidR="00556E92" w:rsidRPr="00556E92" w:rsidRDefault="00556E92" w:rsidP="00002E4E">
            <w:pPr>
              <w:pStyle w:val="ac"/>
              <w:ind w:left="61"/>
              <w:jc w:val="center"/>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Біз</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бір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тарих</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жаздық</w:t>
            </w:r>
            <w:r w:rsidRPr="00556E92">
              <w:rPr>
                <w:rFonts w:ascii="Times New Roman" w:hAnsi="Times New Roman" w:cs="Times New Roman"/>
                <w:b/>
                <w:bCs/>
                <w:sz w:val="28"/>
                <w:szCs w:val="28"/>
              </w:rPr>
              <w:t>»</w:t>
            </w:r>
          </w:p>
          <w:p w14:paraId="4E7C28B9" w14:textId="77777777" w:rsidR="00556E92" w:rsidRPr="00556E92" w:rsidRDefault="00556E92" w:rsidP="00002E4E">
            <w:pPr>
              <w:pStyle w:val="ac"/>
              <w:ind w:left="61"/>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Ақпараттық</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жиын</w:t>
            </w:r>
            <w:r w:rsidRPr="00556E92">
              <w:rPr>
                <w:rFonts w:ascii="Times New Roman" w:hAnsi="Times New Roman" w:cs="Times New Roman"/>
                <w:b/>
                <w:bCs/>
                <w:sz w:val="28"/>
                <w:szCs w:val="28"/>
              </w:rPr>
              <w:t>: «</w:t>
            </w:r>
            <w:r w:rsidRPr="00556E92">
              <w:rPr>
                <w:rFonts w:ascii="Times New Roman" w:hAnsi="Times New Roman" w:cs="Times New Roman"/>
                <w:b/>
                <w:bCs/>
                <w:sz w:val="28"/>
                <w:szCs w:val="28"/>
                <w:lang w:val="ru-RU"/>
              </w:rPr>
              <w:t>Қош</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келдің</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соңғы</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w:t>
            </w:r>
            <w:r w:rsidRPr="00556E92">
              <w:rPr>
                <w:rFonts w:ascii="Times New Roman" w:hAnsi="Times New Roman" w:cs="Times New Roman"/>
                <w:b/>
                <w:bCs/>
                <w:sz w:val="28"/>
                <w:szCs w:val="28"/>
              </w:rPr>
              <w:t>!»</w:t>
            </w:r>
          </w:p>
        </w:tc>
      </w:tr>
      <w:tr w:rsidR="00556E92" w:rsidRPr="00556E92" w14:paraId="41789EC3" w14:textId="77777777" w:rsidTr="00C62C80">
        <w:tc>
          <w:tcPr>
            <w:tcW w:w="1242" w:type="dxa"/>
            <w:vMerge/>
          </w:tcPr>
          <w:p w14:paraId="1E093F66"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63D1E8D2" w14:textId="77777777" w:rsidR="00556E92" w:rsidRPr="00556E92" w:rsidRDefault="00556E92" w:rsidP="00622418">
            <w:pPr>
              <w:pStyle w:val="ac"/>
              <w:numPr>
                <w:ilvl w:val="0"/>
                <w:numId w:val="7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«Қош келдің, соңғы күн!».</w:t>
            </w:r>
          </w:p>
          <w:p w14:paraId="06DDA60C" w14:textId="77777777" w:rsidR="00556E92" w:rsidRPr="00556E92" w:rsidRDefault="00556E92" w:rsidP="00622418">
            <w:pPr>
              <w:pStyle w:val="ac"/>
              <w:numPr>
                <w:ilvl w:val="0"/>
                <w:numId w:val="7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Шығармашылық презентация / Жетістіктер жәрмеңкесі:</w:t>
            </w:r>
            <w:r w:rsidRPr="00556E92">
              <w:rPr>
                <w:rFonts w:ascii="Times New Roman" w:hAnsi="Times New Roman" w:cs="Times New Roman"/>
                <w:sz w:val="28"/>
                <w:szCs w:val="28"/>
                <w:lang w:val="ru-RU"/>
              </w:rPr>
              <w:t xml:space="preserve"> «</w:t>
            </w:r>
            <w:r w:rsidRPr="00556E92">
              <w:rPr>
                <w:rFonts w:ascii="Times New Roman" w:hAnsi="Times New Roman" w:cs="Times New Roman"/>
                <w:sz w:val="28"/>
                <w:szCs w:val="28"/>
              </w:rPr>
              <w:t>Level</w:t>
            </w:r>
            <w:r w:rsidRPr="00556E92">
              <w:rPr>
                <w:rFonts w:ascii="Times New Roman" w:hAnsi="Times New Roman" w:cs="Times New Roman"/>
                <w:sz w:val="28"/>
                <w:szCs w:val="28"/>
                <w:lang w:val="ru-RU"/>
              </w:rPr>
              <w:t xml:space="preserve"> </w:t>
            </w:r>
            <w:r w:rsidRPr="00556E92">
              <w:rPr>
                <w:rFonts w:ascii="Times New Roman" w:hAnsi="Times New Roman" w:cs="Times New Roman"/>
                <w:sz w:val="28"/>
                <w:szCs w:val="28"/>
              </w:rPr>
              <w:t>Up</w:t>
            </w:r>
            <w:r w:rsidRPr="00556E92">
              <w:rPr>
                <w:rFonts w:ascii="Times New Roman" w:hAnsi="Times New Roman" w:cs="Times New Roman"/>
                <w:sz w:val="28"/>
                <w:szCs w:val="28"/>
                <w:lang w:val="ru-RU"/>
              </w:rPr>
              <w:t xml:space="preserve">: Лагерь </w:t>
            </w:r>
            <w:r w:rsidRPr="00556E92">
              <w:rPr>
                <w:rFonts w:ascii="Times New Roman" w:hAnsi="Times New Roman" w:cs="Times New Roman"/>
                <w:sz w:val="28"/>
                <w:szCs w:val="28"/>
              </w:rPr>
              <w:t>PRO</w:t>
            </w:r>
            <w:r w:rsidRPr="00556E92">
              <w:rPr>
                <w:rFonts w:ascii="Times New Roman" w:hAnsi="Times New Roman" w:cs="Times New Roman"/>
                <w:sz w:val="28"/>
                <w:szCs w:val="28"/>
                <w:lang w:val="ru-RU"/>
              </w:rPr>
              <w:t>» — Барлық жобалар мен жұмыстардың көрмесі, жетістіктерді саралау.</w:t>
            </w:r>
          </w:p>
          <w:p w14:paraId="0037C11A" w14:textId="77777777" w:rsidR="00556E92" w:rsidRPr="00556E92" w:rsidRDefault="00556E92" w:rsidP="00622418">
            <w:pPr>
              <w:pStyle w:val="ac"/>
              <w:numPr>
                <w:ilvl w:val="0"/>
                <w:numId w:val="7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«Қоштасу сәлемі» (ән, көрініс, құттықтау).</w:t>
            </w:r>
          </w:p>
          <w:p w14:paraId="75F7B265" w14:textId="77777777" w:rsidR="00556E92" w:rsidRPr="00556E92" w:rsidRDefault="00556E92" w:rsidP="00622418">
            <w:pPr>
              <w:pStyle w:val="ac"/>
              <w:numPr>
                <w:ilvl w:val="0"/>
                <w:numId w:val="7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«Достық пен Жеңіс жолы» спорттық-ойын бағдарламасы.</w:t>
            </w:r>
          </w:p>
          <w:p w14:paraId="3A83D67D" w14:textId="77777777" w:rsidR="00556E92" w:rsidRPr="00556E92" w:rsidRDefault="00556E92" w:rsidP="00622418">
            <w:pPr>
              <w:pStyle w:val="ac"/>
              <w:numPr>
                <w:ilvl w:val="0"/>
                <w:numId w:val="7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«Жас Дәурен: Біз бір тарих жаздық»:</w:t>
            </w:r>
            <w:r w:rsidRPr="00556E92">
              <w:rPr>
                <w:rFonts w:ascii="Times New Roman" w:hAnsi="Times New Roman" w:cs="Times New Roman"/>
                <w:sz w:val="28"/>
                <w:szCs w:val="28"/>
                <w:lang w:val="ru-RU"/>
              </w:rPr>
              <w:t xml:space="preserve"> Ашық сахна, естелік сәттер, кәдесыйлар тапсыру.</w:t>
            </w:r>
          </w:p>
          <w:p w14:paraId="6EC83CC5" w14:textId="77777777" w:rsidR="00556E92" w:rsidRPr="00556E92" w:rsidRDefault="00556E92" w:rsidP="00622418">
            <w:pPr>
              <w:pStyle w:val="ac"/>
              <w:numPr>
                <w:ilvl w:val="0"/>
                <w:numId w:val="7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«Жарық достар» тақырыптық дискотекасы:</w:t>
            </w:r>
            <w:r w:rsidRPr="00556E92">
              <w:rPr>
                <w:rFonts w:ascii="Times New Roman" w:hAnsi="Times New Roman" w:cs="Times New Roman"/>
                <w:sz w:val="28"/>
                <w:szCs w:val="28"/>
                <w:lang w:val="ru-RU"/>
              </w:rPr>
              <w:t xml:space="preserve"> Жарқыраған шамдармен билеу.</w:t>
            </w:r>
          </w:p>
          <w:p w14:paraId="12D036B9" w14:textId="77777777" w:rsidR="00556E92" w:rsidRPr="00556E92" w:rsidRDefault="00556E92" w:rsidP="00622418">
            <w:pPr>
              <w:pStyle w:val="ac"/>
              <w:numPr>
                <w:ilvl w:val="0"/>
                <w:numId w:val="7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Қоштасу алауы: «Шаңырақ шырағы».</w:t>
            </w:r>
          </w:p>
          <w:p w14:paraId="58D01313" w14:textId="77777777" w:rsidR="00556E92" w:rsidRPr="00556E92" w:rsidRDefault="00556E92" w:rsidP="00622418">
            <w:pPr>
              <w:pStyle w:val="ac"/>
              <w:numPr>
                <w:ilvl w:val="0"/>
                <w:numId w:val="7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«Шаңырақ достар» кешкі шеңбері.</w:t>
            </w:r>
          </w:p>
        </w:tc>
      </w:tr>
      <w:tr w:rsidR="00556E92" w:rsidRPr="00556E92" w14:paraId="5237A9E5" w14:textId="77777777" w:rsidTr="00C62C80">
        <w:tc>
          <w:tcPr>
            <w:tcW w:w="1242" w:type="dxa"/>
            <w:vMerge w:val="restart"/>
          </w:tcPr>
          <w:p w14:paraId="4B6F7708"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09.08.26</w:t>
            </w:r>
          </w:p>
        </w:tc>
        <w:tc>
          <w:tcPr>
            <w:tcW w:w="8251" w:type="dxa"/>
            <w:gridSpan w:val="2"/>
          </w:tcPr>
          <w:p w14:paraId="0E363FBB" w14:textId="77777777" w:rsidR="00556E92" w:rsidRPr="00556E92" w:rsidRDefault="00556E92" w:rsidP="00002E4E">
            <w:pPr>
              <w:pStyle w:val="ac"/>
              <w:ind w:left="203"/>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«Жас Дәурен: Жұлдыздар қайта жиналады»</w:t>
            </w:r>
          </w:p>
        </w:tc>
      </w:tr>
      <w:tr w:rsidR="00556E92" w:rsidRPr="00556E92" w14:paraId="47CF4E12" w14:textId="77777777" w:rsidTr="00C62C80">
        <w:tc>
          <w:tcPr>
            <w:tcW w:w="1242" w:type="dxa"/>
            <w:vMerge/>
          </w:tcPr>
          <w:p w14:paraId="3C7DA28A" w14:textId="77777777" w:rsidR="00556E92" w:rsidRPr="00556E92" w:rsidRDefault="00556E92" w:rsidP="008D50D4">
            <w:pPr>
              <w:pStyle w:val="ac"/>
              <w:rPr>
                <w:rFonts w:ascii="Times New Roman" w:hAnsi="Times New Roman" w:cs="Times New Roman"/>
                <w:sz w:val="28"/>
                <w:szCs w:val="28"/>
                <w:lang w:val="ru-RU"/>
              </w:rPr>
            </w:pPr>
          </w:p>
        </w:tc>
        <w:tc>
          <w:tcPr>
            <w:tcW w:w="8251" w:type="dxa"/>
            <w:gridSpan w:val="2"/>
          </w:tcPr>
          <w:p w14:paraId="3AD154A3" w14:textId="77777777" w:rsidR="00556E92" w:rsidRPr="00556E92" w:rsidRDefault="00556E92" w:rsidP="00622418">
            <w:pPr>
              <w:pStyle w:val="ac"/>
              <w:numPr>
                <w:ilvl w:val="0"/>
                <w:numId w:val="7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w:t>
            </w:r>
            <w:r w:rsidRPr="00556E92">
              <w:rPr>
                <w:rFonts w:ascii="Times New Roman" w:hAnsi="Times New Roman" w:cs="Times New Roman"/>
                <w:sz w:val="28"/>
                <w:szCs w:val="28"/>
                <w:lang w:val="ru-RU"/>
              </w:rPr>
              <w:t xml:space="preserve"> Қайырлы таң, қоштасу күні!</w:t>
            </w:r>
          </w:p>
          <w:p w14:paraId="0BA8B627" w14:textId="77777777" w:rsidR="00556E92" w:rsidRPr="00556E92" w:rsidRDefault="00556E92" w:rsidP="00622418">
            <w:pPr>
              <w:pStyle w:val="ac"/>
              <w:numPr>
                <w:ilvl w:val="0"/>
                <w:numId w:val="7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«Өз ойыңды қалдыр!» сауалнамасы.</w:t>
            </w:r>
          </w:p>
          <w:p w14:paraId="6260ADD7" w14:textId="77777777" w:rsidR="00556E92" w:rsidRPr="00556E92" w:rsidRDefault="00556E92" w:rsidP="00622418">
            <w:pPr>
              <w:pStyle w:val="ac"/>
              <w:numPr>
                <w:ilvl w:val="0"/>
                <w:numId w:val="7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«Хаттар мен естеліктер» лагерь поштасы.</w:t>
            </w:r>
          </w:p>
          <w:p w14:paraId="31F9E95F" w14:textId="77777777" w:rsidR="00556E92" w:rsidRPr="00556E92" w:rsidRDefault="00556E92" w:rsidP="00622418">
            <w:pPr>
              <w:pStyle w:val="ac"/>
              <w:numPr>
                <w:ilvl w:val="0"/>
                <w:numId w:val="7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«Жолға шығамыз»:</w:t>
            </w:r>
            <w:r w:rsidRPr="00556E92">
              <w:rPr>
                <w:rFonts w:ascii="Times New Roman" w:hAnsi="Times New Roman" w:cs="Times New Roman"/>
                <w:sz w:val="28"/>
                <w:szCs w:val="28"/>
                <w:lang w:val="ru-RU"/>
              </w:rPr>
              <w:t xml:space="preserve"> Жүк жинау.</w:t>
            </w:r>
          </w:p>
          <w:p w14:paraId="5B7ABA4D" w14:textId="77777777" w:rsidR="00556E92" w:rsidRPr="00556E92" w:rsidRDefault="00556E92" w:rsidP="00622418">
            <w:pPr>
              <w:pStyle w:val="ac"/>
              <w:numPr>
                <w:ilvl w:val="0"/>
                <w:numId w:val="7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 Дәурен жүрегімде!» фотосессиясы.</w:t>
            </w:r>
          </w:p>
          <w:p w14:paraId="0E49FF2E"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bCs/>
                <w:sz w:val="28"/>
                <w:szCs w:val="28"/>
                <w:lang w:val="ru-RU"/>
              </w:rPr>
              <w:t>«Қоштасу сәті» және қайту</w:t>
            </w:r>
          </w:p>
        </w:tc>
      </w:tr>
      <w:tr w:rsidR="00556E92" w:rsidRPr="00556E92" w14:paraId="253D46C2" w14:textId="77777777" w:rsidTr="00C62C80">
        <w:tc>
          <w:tcPr>
            <w:tcW w:w="9493" w:type="dxa"/>
            <w:gridSpan w:val="3"/>
          </w:tcPr>
          <w:p w14:paraId="5C5CB202" w14:textId="6F1DB320" w:rsidR="00556E92" w:rsidRDefault="00556E92" w:rsidP="00AD5603">
            <w:pPr>
              <w:pStyle w:val="ac"/>
              <w:rPr>
                <w:rFonts w:ascii="Times New Roman" w:hAnsi="Times New Roman" w:cs="Times New Roman"/>
                <w:b/>
                <w:sz w:val="28"/>
                <w:szCs w:val="28"/>
                <w:lang w:val="ru-RU"/>
              </w:rPr>
            </w:pPr>
            <w:r w:rsidRPr="00556E92">
              <w:rPr>
                <w:rFonts w:ascii="Times New Roman" w:hAnsi="Times New Roman" w:cs="Times New Roman"/>
                <w:b/>
                <w:sz w:val="28"/>
                <w:szCs w:val="28"/>
                <w:lang w:val="ru-RU"/>
              </w:rPr>
              <w:lastRenderedPageBreak/>
              <w:t>№7 АУЫСЫМ:</w:t>
            </w:r>
            <w:r w:rsidR="00AD5603">
              <w:rPr>
                <w:rFonts w:ascii="Times New Roman" w:hAnsi="Times New Roman" w:cs="Times New Roman"/>
                <w:b/>
                <w:sz w:val="28"/>
                <w:szCs w:val="28"/>
                <w:lang w:val="ru-RU"/>
              </w:rPr>
              <w:t xml:space="preserve"> </w:t>
            </w:r>
            <w:r w:rsidRPr="00556E92">
              <w:rPr>
                <w:rFonts w:ascii="Times New Roman" w:hAnsi="Times New Roman" w:cs="Times New Roman"/>
                <w:b/>
                <w:sz w:val="28"/>
                <w:szCs w:val="28"/>
                <w:lang w:val="ru-RU"/>
              </w:rPr>
              <w:t>«</w:t>
            </w:r>
            <w:r w:rsidRPr="00556E92">
              <w:rPr>
                <w:rFonts w:ascii="Times New Roman" w:hAnsi="Times New Roman" w:cs="Times New Roman"/>
                <w:b/>
                <w:sz w:val="28"/>
                <w:szCs w:val="28"/>
              </w:rPr>
              <w:t>Mystery</w:t>
            </w:r>
            <w:r w:rsidRPr="00556E92">
              <w:rPr>
                <w:rFonts w:ascii="Times New Roman" w:hAnsi="Times New Roman" w:cs="Times New Roman"/>
                <w:b/>
                <w:sz w:val="28"/>
                <w:szCs w:val="28"/>
                <w:lang w:val="ru-RU"/>
              </w:rPr>
              <w:t xml:space="preserve"> </w:t>
            </w:r>
            <w:r w:rsidRPr="00556E92">
              <w:rPr>
                <w:rFonts w:ascii="Times New Roman" w:hAnsi="Times New Roman" w:cs="Times New Roman"/>
                <w:b/>
                <w:sz w:val="28"/>
                <w:szCs w:val="28"/>
              </w:rPr>
              <w:t>Camp</w:t>
            </w:r>
            <w:r w:rsidRPr="00556E92">
              <w:rPr>
                <w:rFonts w:ascii="Times New Roman" w:hAnsi="Times New Roman" w:cs="Times New Roman"/>
                <w:b/>
                <w:sz w:val="28"/>
                <w:szCs w:val="28"/>
                <w:lang w:val="ru-RU"/>
              </w:rPr>
              <w:t>: Іздеу басталды! Тайна начинается!»</w:t>
            </w:r>
          </w:p>
          <w:p w14:paraId="616DD4A0" w14:textId="77777777" w:rsidR="00AD5603" w:rsidRPr="00556E92" w:rsidRDefault="00AD5603" w:rsidP="00AD5603">
            <w:pPr>
              <w:pStyle w:val="ac"/>
              <w:rPr>
                <w:rFonts w:ascii="Times New Roman" w:hAnsi="Times New Roman" w:cs="Times New Roman"/>
                <w:b/>
                <w:sz w:val="28"/>
                <w:szCs w:val="28"/>
                <w:lang w:val="ru-RU"/>
              </w:rPr>
            </w:pPr>
          </w:p>
          <w:p w14:paraId="6B25D6B5"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
                <w:sz w:val="28"/>
                <w:szCs w:val="28"/>
                <w:lang w:val="ru-RU"/>
              </w:rPr>
              <w:t>Ауысым идеясы:</w:t>
            </w:r>
            <w:r w:rsidRPr="00556E92">
              <w:rPr>
                <w:rFonts w:ascii="Times New Roman" w:hAnsi="Times New Roman" w:cs="Times New Roman"/>
                <w:sz w:val="28"/>
                <w:szCs w:val="28"/>
                <w:lang w:val="ru-RU"/>
              </w:rPr>
              <w:t xml:space="preserve"> Әр қатысушы зерттеушілер командасының мүшесіне айналатын, логикаға, қырағылыққа және командалық жұмысқа арналған сынақтардан өтіп, ауысымның басты құпиясын біртіндеп ашатын детективтік ойын ортасын құру.</w:t>
            </w:r>
          </w:p>
          <w:p w14:paraId="25AAD1BF" w14:textId="77777777" w:rsidR="00556E92" w:rsidRPr="00556E92" w:rsidRDefault="00556E92" w:rsidP="008D50D4">
            <w:pPr>
              <w:pStyle w:val="ac"/>
              <w:rPr>
                <w:rFonts w:ascii="Times New Roman" w:hAnsi="Times New Roman" w:cs="Times New Roman"/>
                <w:b/>
                <w:sz w:val="28"/>
                <w:szCs w:val="28"/>
                <w:lang w:val="ru-RU"/>
              </w:rPr>
            </w:pPr>
            <w:r w:rsidRPr="00556E92">
              <w:rPr>
                <w:rFonts w:ascii="Times New Roman" w:hAnsi="Times New Roman" w:cs="Times New Roman"/>
                <w:b/>
                <w:sz w:val="28"/>
                <w:szCs w:val="28"/>
                <w:lang w:val="ru-RU"/>
              </w:rPr>
              <w:t>Мерзімі: 12.08.26 – 21.08.26</w:t>
            </w:r>
          </w:p>
        </w:tc>
      </w:tr>
      <w:tr w:rsidR="00556E92" w:rsidRPr="00556E92" w14:paraId="18D7F593" w14:textId="77777777" w:rsidTr="00C62C80">
        <w:tc>
          <w:tcPr>
            <w:tcW w:w="1242" w:type="dxa"/>
            <w:vMerge w:val="restart"/>
          </w:tcPr>
          <w:p w14:paraId="3AD0470F"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12.08.26</w:t>
            </w:r>
          </w:p>
        </w:tc>
        <w:tc>
          <w:tcPr>
            <w:tcW w:w="8251" w:type="dxa"/>
            <w:gridSpan w:val="2"/>
          </w:tcPr>
          <w:p w14:paraId="6342E855" w14:textId="77777777" w:rsidR="00556E92" w:rsidRPr="00556E92" w:rsidRDefault="00556E92" w:rsidP="00622418">
            <w:pPr>
              <w:pStyle w:val="ac"/>
              <w:jc w:val="center"/>
              <w:rPr>
                <w:rFonts w:ascii="Times New Roman" w:hAnsi="Times New Roman" w:cs="Times New Roman"/>
                <w:b/>
                <w:sz w:val="28"/>
                <w:szCs w:val="28"/>
              </w:rPr>
            </w:pPr>
            <w:r w:rsidRPr="00556E92">
              <w:rPr>
                <w:rFonts w:ascii="Times New Roman" w:hAnsi="Times New Roman" w:cs="Times New Roman"/>
                <w:b/>
                <w:sz w:val="28"/>
                <w:szCs w:val="28"/>
              </w:rPr>
              <w:t>«Жаз Start: жолдың басталуы»</w:t>
            </w:r>
          </w:p>
        </w:tc>
      </w:tr>
      <w:tr w:rsidR="00556E92" w:rsidRPr="00556E92" w14:paraId="405E436B" w14:textId="77777777" w:rsidTr="00C62C80">
        <w:tc>
          <w:tcPr>
            <w:tcW w:w="1242" w:type="dxa"/>
            <w:vMerge/>
          </w:tcPr>
          <w:p w14:paraId="2FF4C313"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5BEC6BFE" w14:textId="77777777" w:rsidR="00556E92" w:rsidRPr="00556E92" w:rsidRDefault="00556E92" w:rsidP="00622418">
            <w:pPr>
              <w:pStyle w:val="ac"/>
              <w:numPr>
                <w:ilvl w:val="0"/>
                <w:numId w:val="78"/>
              </w:numPr>
              <w:rPr>
                <w:rFonts w:ascii="Times New Roman" w:hAnsi="Times New Roman" w:cs="Times New Roman"/>
                <w:sz w:val="28"/>
                <w:szCs w:val="28"/>
              </w:rPr>
            </w:pPr>
            <w:r w:rsidRPr="00556E92">
              <w:rPr>
                <w:rFonts w:ascii="Times New Roman" w:hAnsi="Times New Roman" w:cs="Times New Roman"/>
                <w:bCs/>
                <w:sz w:val="28"/>
                <w:szCs w:val="28"/>
              </w:rPr>
              <w:t xml:space="preserve">«Jas Start: </w:t>
            </w:r>
            <w:r w:rsidRPr="00556E92">
              <w:rPr>
                <w:rFonts w:ascii="Times New Roman" w:hAnsi="Times New Roman" w:cs="Times New Roman"/>
                <w:bCs/>
                <w:sz w:val="28"/>
                <w:szCs w:val="28"/>
                <w:lang w:val="ru-RU"/>
              </w:rPr>
              <w:t>Қош</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келдің</w:t>
            </w:r>
            <w:r w:rsidRPr="00556E92">
              <w:rPr>
                <w:rFonts w:ascii="Times New Roman" w:hAnsi="Times New Roman" w:cs="Times New Roman"/>
                <w:bCs/>
                <w:sz w:val="28"/>
                <w:szCs w:val="28"/>
              </w:rPr>
              <w:t xml:space="preserve">, </w:t>
            </w:r>
            <w:proofErr w:type="gramStart"/>
            <w:r w:rsidRPr="00556E92">
              <w:rPr>
                <w:rFonts w:ascii="Times New Roman" w:hAnsi="Times New Roman" w:cs="Times New Roman"/>
                <w:bCs/>
                <w:sz w:val="28"/>
                <w:szCs w:val="28"/>
                <w:lang w:val="ru-RU"/>
              </w:rPr>
              <w:t>балақай</w:t>
            </w:r>
            <w:r w:rsidRPr="00556E92">
              <w:rPr>
                <w:rFonts w:ascii="Times New Roman" w:hAnsi="Times New Roman" w:cs="Times New Roman"/>
                <w:bCs/>
                <w:sz w:val="28"/>
                <w:szCs w:val="28"/>
              </w:rPr>
              <w:t>!»</w:t>
            </w:r>
            <w:proofErr w:type="gramEnd"/>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операциясы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Келу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қарсы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алу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медициналық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тексеру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орналастыру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таңғы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ас</w:t>
            </w:r>
            <w:r w:rsidRPr="00556E92">
              <w:rPr>
                <w:rFonts w:ascii="Times New Roman" w:hAnsi="Times New Roman" w:cs="Times New Roman"/>
                <w:sz w:val="28"/>
                <w:szCs w:val="28"/>
              </w:rPr>
              <w:t>).</w:t>
            </w:r>
          </w:p>
          <w:p w14:paraId="17F7E30A" w14:textId="77777777" w:rsidR="00556E92" w:rsidRPr="00556E92" w:rsidRDefault="00556E92" w:rsidP="00622418">
            <w:pPr>
              <w:pStyle w:val="ac"/>
              <w:numPr>
                <w:ilvl w:val="0"/>
                <w:numId w:val="78"/>
              </w:numPr>
              <w:rPr>
                <w:rFonts w:ascii="Times New Roman" w:hAnsi="Times New Roman" w:cs="Times New Roman"/>
                <w:sz w:val="28"/>
                <w:szCs w:val="28"/>
              </w:rPr>
            </w:pPr>
            <w:r w:rsidRPr="00556E92">
              <w:rPr>
                <w:rFonts w:ascii="Times New Roman" w:hAnsi="Times New Roman" w:cs="Times New Roman"/>
                <w:bCs/>
                <w:sz w:val="28"/>
                <w:szCs w:val="28"/>
                <w:lang w:val="ru-RU"/>
              </w:rPr>
              <w:t>Техникалық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қауіпсіздік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бойынша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кіріспе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нұсқаулық</w:t>
            </w:r>
            <w:r w:rsidRPr="00556E92">
              <w:rPr>
                <w:rFonts w:ascii="Times New Roman" w:hAnsi="Times New Roman" w:cs="Times New Roman"/>
                <w:bCs/>
                <w:sz w:val="28"/>
                <w:szCs w:val="28"/>
              </w:rPr>
              <w:t>.</w:t>
            </w:r>
          </w:p>
          <w:p w14:paraId="1BCDC276" w14:textId="77777777" w:rsidR="00556E92" w:rsidRPr="00556E92" w:rsidRDefault="00556E92" w:rsidP="00622418">
            <w:pPr>
              <w:pStyle w:val="ac"/>
              <w:numPr>
                <w:ilvl w:val="0"/>
                <w:numId w:val="78"/>
              </w:numPr>
              <w:rPr>
                <w:rFonts w:ascii="Times New Roman" w:hAnsi="Times New Roman" w:cs="Times New Roman"/>
                <w:sz w:val="28"/>
                <w:szCs w:val="28"/>
              </w:rPr>
            </w:pPr>
            <w:r w:rsidRPr="00556E92">
              <w:rPr>
                <w:rFonts w:ascii="Times New Roman" w:hAnsi="Times New Roman" w:cs="Times New Roman"/>
                <w:bCs/>
                <w:sz w:val="28"/>
                <w:szCs w:val="28"/>
              </w:rPr>
              <w:t xml:space="preserve">«Sun Kids Energy. </w:t>
            </w:r>
            <w:r w:rsidRPr="00556E92">
              <w:rPr>
                <w:rFonts w:ascii="Times New Roman" w:hAnsi="Times New Roman" w:cs="Times New Roman"/>
                <w:bCs/>
                <w:sz w:val="28"/>
                <w:szCs w:val="28"/>
                <w:lang w:val="ru-RU"/>
              </w:rPr>
              <w:t>Күн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балалары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интерактивті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сәлемдесуі</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Танысуға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арналған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ойындар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тренингтер</w:t>
            </w:r>
            <w:r w:rsidRPr="00556E92">
              <w:rPr>
                <w:rFonts w:ascii="Times New Roman" w:hAnsi="Times New Roman" w:cs="Times New Roman"/>
                <w:sz w:val="28"/>
                <w:szCs w:val="28"/>
              </w:rPr>
              <w:t>.</w:t>
            </w:r>
          </w:p>
          <w:p w14:paraId="3FA9FBD0" w14:textId="77777777" w:rsidR="00556E92" w:rsidRPr="00556E92" w:rsidRDefault="00556E92" w:rsidP="00622418">
            <w:pPr>
              <w:pStyle w:val="ac"/>
              <w:numPr>
                <w:ilvl w:val="0"/>
                <w:numId w:val="78"/>
              </w:numPr>
              <w:rPr>
                <w:rFonts w:ascii="Times New Roman" w:hAnsi="Times New Roman" w:cs="Times New Roman"/>
                <w:sz w:val="28"/>
                <w:szCs w:val="28"/>
              </w:rPr>
            </w:pPr>
            <w:r w:rsidRPr="00556E92">
              <w:rPr>
                <w:rFonts w:ascii="Times New Roman" w:hAnsi="Times New Roman" w:cs="Times New Roman"/>
                <w:bCs/>
                <w:sz w:val="28"/>
                <w:szCs w:val="28"/>
              </w:rPr>
              <w:t xml:space="preserve">«Jas Route: </w:t>
            </w:r>
            <w:r w:rsidRPr="00556E92">
              <w:rPr>
                <w:rFonts w:ascii="Times New Roman" w:hAnsi="Times New Roman" w:cs="Times New Roman"/>
                <w:bCs/>
                <w:sz w:val="28"/>
                <w:szCs w:val="28"/>
                <w:lang w:val="ru-RU"/>
              </w:rPr>
              <w:t>лагерьді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ашу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квест</w:t>
            </w: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экскурсиясы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Станциялар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бойынша</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саяхат</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лагерь</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аумағымен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танысу</w:t>
            </w:r>
            <w:r w:rsidRPr="00556E92">
              <w:rPr>
                <w:rFonts w:ascii="Times New Roman" w:hAnsi="Times New Roman" w:cs="Times New Roman"/>
                <w:sz w:val="28"/>
                <w:szCs w:val="28"/>
              </w:rPr>
              <w:t>.</w:t>
            </w:r>
          </w:p>
          <w:p w14:paraId="772E3752" w14:textId="77777777" w:rsidR="00556E92" w:rsidRPr="00556E92" w:rsidRDefault="00556E92" w:rsidP="00622418">
            <w:pPr>
              <w:pStyle w:val="ac"/>
              <w:numPr>
                <w:ilvl w:val="0"/>
                <w:numId w:val="7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«Шеберлік алаңы» шеберлік сыныптары:</w:t>
            </w:r>
          </w:p>
          <w:p w14:paraId="430D400C" w14:textId="77777777" w:rsidR="00556E92" w:rsidRPr="00556E92" w:rsidRDefault="00556E92" w:rsidP="00622418">
            <w:pPr>
              <w:pStyle w:val="ac"/>
              <w:numPr>
                <w:ilvl w:val="1"/>
                <w:numId w:val="78"/>
              </w:numPr>
              <w:rPr>
                <w:rFonts w:ascii="Times New Roman" w:hAnsi="Times New Roman" w:cs="Times New Roman"/>
                <w:sz w:val="28"/>
                <w:szCs w:val="28"/>
              </w:rPr>
            </w:pPr>
            <w:r w:rsidRPr="00556E92">
              <w:rPr>
                <w:rFonts w:ascii="Times New Roman" w:hAnsi="Times New Roman" w:cs="Times New Roman"/>
                <w:sz w:val="28"/>
                <w:szCs w:val="28"/>
              </w:rPr>
              <w:t xml:space="preserve">«Face Art» </w:t>
            </w:r>
            <w:r w:rsidRPr="00556E92">
              <w:rPr>
                <w:rFonts w:ascii="Times New Roman" w:hAnsi="Times New Roman" w:cs="Times New Roman"/>
                <w:sz w:val="28"/>
                <w:szCs w:val="28"/>
                <w:lang w:val="ru-RU"/>
              </w:rPr>
              <w:t>аквагримі</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Бисер</w:t>
            </w:r>
            <w:r w:rsidRPr="00556E92">
              <w:rPr>
                <w:rFonts w:ascii="Times New Roman" w:hAnsi="Times New Roman" w:cs="Times New Roman"/>
                <w:sz w:val="28"/>
                <w:szCs w:val="28"/>
              </w:rPr>
              <w:t xml:space="preserve"> FEST», «PAPER ART ZONE» (</w:t>
            </w:r>
            <w:r w:rsidRPr="00556E92">
              <w:rPr>
                <w:rFonts w:ascii="Times New Roman" w:hAnsi="Times New Roman" w:cs="Times New Roman"/>
                <w:sz w:val="28"/>
                <w:szCs w:val="28"/>
                <w:lang w:val="ru-RU"/>
              </w:rPr>
              <w:t>квиллинг</w:t>
            </w:r>
            <w:r w:rsidRPr="00556E92">
              <w:rPr>
                <w:rFonts w:ascii="Times New Roman" w:hAnsi="Times New Roman" w:cs="Times New Roman"/>
                <w:sz w:val="28"/>
                <w:szCs w:val="28"/>
              </w:rPr>
              <w:t>).</w:t>
            </w:r>
          </w:p>
          <w:p w14:paraId="6E5EDE8E" w14:textId="77777777" w:rsidR="00556E92" w:rsidRPr="00556E92" w:rsidRDefault="00556E92" w:rsidP="00622418">
            <w:pPr>
              <w:pStyle w:val="ac"/>
              <w:numPr>
                <w:ilvl w:val="1"/>
                <w:numId w:val="78"/>
              </w:numPr>
              <w:rPr>
                <w:rFonts w:ascii="Times New Roman" w:hAnsi="Times New Roman" w:cs="Times New Roman"/>
                <w:sz w:val="28"/>
                <w:szCs w:val="28"/>
                <w:lang w:val="ru-RU"/>
              </w:rPr>
            </w:pPr>
            <w:r w:rsidRPr="00556E92">
              <w:rPr>
                <w:rFonts w:ascii="Times New Roman" w:hAnsi="Times New Roman" w:cs="Times New Roman"/>
                <w:sz w:val="28"/>
                <w:szCs w:val="28"/>
                <w:lang w:val="ru-RU"/>
              </w:rPr>
              <w:t>Үйірмелер мен секциялардың (ҚББ) таныстырылымы.</w:t>
            </w:r>
          </w:p>
          <w:p w14:paraId="488CD164" w14:textId="77777777" w:rsidR="00556E92" w:rsidRPr="00556E92" w:rsidRDefault="00556E92" w:rsidP="00622418">
            <w:pPr>
              <w:pStyle w:val="ac"/>
              <w:numPr>
                <w:ilvl w:val="0"/>
                <w:numId w:val="7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«ARMANDAR SHOW: Осы сәттегі арманың» Flash-акциясы.</w:t>
            </w:r>
          </w:p>
          <w:p w14:paraId="5D49C111" w14:textId="77777777" w:rsidR="00556E92" w:rsidRPr="00556E92" w:rsidRDefault="00556E92" w:rsidP="00622418">
            <w:pPr>
              <w:pStyle w:val="ac"/>
              <w:numPr>
                <w:ilvl w:val="0"/>
                <w:numId w:val="78"/>
              </w:numPr>
              <w:rPr>
                <w:rFonts w:ascii="Times New Roman" w:hAnsi="Times New Roman" w:cs="Times New Roman"/>
                <w:sz w:val="28"/>
                <w:szCs w:val="28"/>
              </w:rPr>
            </w:pPr>
            <w:r w:rsidRPr="00556E92">
              <w:rPr>
                <w:rFonts w:ascii="Times New Roman" w:hAnsi="Times New Roman" w:cs="Times New Roman"/>
                <w:bCs/>
                <w:sz w:val="28"/>
                <w:szCs w:val="28"/>
              </w:rPr>
              <w:t xml:space="preserve">«Jas Dance Wave» Flashmob </w:t>
            </w:r>
            <w:r w:rsidRPr="00556E92">
              <w:rPr>
                <w:rFonts w:ascii="Times New Roman" w:hAnsi="Times New Roman" w:cs="Times New Roman"/>
                <w:bCs/>
                <w:sz w:val="28"/>
                <w:szCs w:val="28"/>
                <w:lang w:val="ru-RU"/>
              </w:rPr>
              <w:t>аймағы</w:t>
            </w:r>
            <w:r w:rsidRPr="00556E92">
              <w:rPr>
                <w:rFonts w:ascii="Times New Roman" w:hAnsi="Times New Roman" w:cs="Times New Roman"/>
                <w:bCs/>
                <w:sz w:val="28"/>
                <w:szCs w:val="28"/>
              </w:rPr>
              <w:t>.</w:t>
            </w:r>
          </w:p>
          <w:p w14:paraId="71809DE9" w14:textId="77777777" w:rsidR="00556E92" w:rsidRPr="00556E92" w:rsidRDefault="00556E92" w:rsidP="00622418">
            <w:pPr>
              <w:pStyle w:val="ac"/>
              <w:numPr>
                <w:ilvl w:val="0"/>
                <w:numId w:val="78"/>
              </w:numPr>
              <w:rPr>
                <w:rFonts w:ascii="Times New Roman" w:hAnsi="Times New Roman" w:cs="Times New Roman"/>
                <w:sz w:val="28"/>
                <w:szCs w:val="28"/>
              </w:rPr>
            </w:pPr>
            <w:r w:rsidRPr="00556E92">
              <w:rPr>
                <w:rFonts w:ascii="Times New Roman" w:hAnsi="Times New Roman" w:cs="Times New Roman"/>
                <w:bCs/>
                <w:sz w:val="28"/>
                <w:szCs w:val="28"/>
              </w:rPr>
              <w:t xml:space="preserve">«Smile Planet: </w:t>
            </w:r>
            <w:r w:rsidRPr="00556E92">
              <w:rPr>
                <w:rFonts w:ascii="Times New Roman" w:hAnsi="Times New Roman" w:cs="Times New Roman"/>
                <w:bCs/>
                <w:sz w:val="28"/>
                <w:szCs w:val="28"/>
                <w:lang w:val="ru-RU"/>
              </w:rPr>
              <w:t>Жарқын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әлем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арт</w:t>
            </w: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аймағы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Асфальттағы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суреттер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байқауы</w:t>
            </w:r>
            <w:r w:rsidRPr="00556E92">
              <w:rPr>
                <w:rFonts w:ascii="Times New Roman" w:hAnsi="Times New Roman" w:cs="Times New Roman"/>
                <w:sz w:val="28"/>
                <w:szCs w:val="28"/>
              </w:rPr>
              <w:t>: «</w:t>
            </w:r>
            <w:r w:rsidRPr="00556E92">
              <w:rPr>
                <w:rFonts w:ascii="Times New Roman" w:hAnsi="Times New Roman" w:cs="Times New Roman"/>
                <w:sz w:val="28"/>
                <w:szCs w:val="28"/>
                <w:lang w:val="ru-RU"/>
              </w:rPr>
              <w:t>Кемпірқосақ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түсті</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күлкілер</w:t>
            </w:r>
            <w:r w:rsidRPr="00556E92">
              <w:rPr>
                <w:rFonts w:ascii="Times New Roman" w:hAnsi="Times New Roman" w:cs="Times New Roman"/>
                <w:sz w:val="28"/>
                <w:szCs w:val="28"/>
              </w:rPr>
              <w:t>».</w:t>
            </w:r>
          </w:p>
          <w:p w14:paraId="6E36F3B2" w14:textId="77777777" w:rsidR="00556E92" w:rsidRPr="00556E92" w:rsidRDefault="00556E92" w:rsidP="00622418">
            <w:pPr>
              <w:pStyle w:val="ac"/>
              <w:numPr>
                <w:ilvl w:val="0"/>
                <w:numId w:val="78"/>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«Бақытты балалар кеші!» мерекелік дискотекасы.</w:t>
            </w:r>
          </w:p>
          <w:p w14:paraId="4D2FDDD6"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Cs/>
                <w:sz w:val="28"/>
                <w:szCs w:val="28"/>
                <w:lang w:val="ru-RU"/>
              </w:rPr>
              <w:t>«Mood Map: Жан әлемім бүгін!» кешкі шеңбері:</w:t>
            </w:r>
            <w:r w:rsidRPr="00556E92">
              <w:rPr>
                <w:rFonts w:ascii="Times New Roman" w:hAnsi="Times New Roman" w:cs="Times New Roman"/>
                <w:sz w:val="28"/>
                <w:szCs w:val="28"/>
                <w:lang w:val="ru-RU"/>
              </w:rPr>
              <w:t xml:space="preserve"> Рефлексия (Күн қорытындысы).</w:t>
            </w:r>
          </w:p>
        </w:tc>
      </w:tr>
      <w:tr w:rsidR="00556E92" w:rsidRPr="00556E92" w14:paraId="10EDB2BC" w14:textId="77777777" w:rsidTr="00C62C80">
        <w:tc>
          <w:tcPr>
            <w:tcW w:w="1242" w:type="dxa"/>
            <w:vMerge w:val="restart"/>
          </w:tcPr>
          <w:p w14:paraId="7B4D3031"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13.08.26</w:t>
            </w:r>
          </w:p>
        </w:tc>
        <w:tc>
          <w:tcPr>
            <w:tcW w:w="8251" w:type="dxa"/>
            <w:gridSpan w:val="2"/>
          </w:tcPr>
          <w:p w14:paraId="5B3EBD36" w14:textId="77777777" w:rsidR="00556E92" w:rsidRPr="00556E92" w:rsidRDefault="00556E92" w:rsidP="00622418">
            <w:pPr>
              <w:pStyle w:val="ac"/>
              <w:ind w:left="61"/>
              <w:jc w:val="center"/>
              <w:rPr>
                <w:rFonts w:ascii="Times New Roman" w:hAnsi="Times New Roman" w:cs="Times New Roman"/>
                <w:b/>
                <w:bCs/>
                <w:sz w:val="28"/>
                <w:szCs w:val="28"/>
              </w:rPr>
            </w:pPr>
            <w:r w:rsidRPr="00556E92">
              <w:rPr>
                <w:rFonts w:ascii="Times New Roman" w:hAnsi="Times New Roman" w:cs="Times New Roman"/>
                <w:b/>
                <w:bCs/>
                <w:sz w:val="28"/>
                <w:szCs w:val="28"/>
              </w:rPr>
              <w:t>«JasDaurenStart: нағыз таныстық»</w:t>
            </w:r>
          </w:p>
        </w:tc>
      </w:tr>
      <w:tr w:rsidR="00556E92" w:rsidRPr="00556E92" w14:paraId="6274E0E2" w14:textId="77777777" w:rsidTr="00C62C80">
        <w:tc>
          <w:tcPr>
            <w:tcW w:w="1242" w:type="dxa"/>
            <w:vMerge/>
          </w:tcPr>
          <w:p w14:paraId="09EEA247"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22D43850" w14:textId="77777777" w:rsidR="00556E92" w:rsidRPr="00556E92" w:rsidRDefault="00556E92" w:rsidP="00622418">
            <w:pPr>
              <w:pStyle w:val="ac"/>
              <w:numPr>
                <w:ilvl w:val="0"/>
                <w:numId w:val="7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 — «Бастау сәті».</w:t>
            </w:r>
          </w:p>
          <w:p w14:paraId="42812995" w14:textId="77777777" w:rsidR="00556E92" w:rsidRPr="00556E92" w:rsidRDefault="00556E92" w:rsidP="00622418">
            <w:pPr>
              <w:pStyle w:val="ac"/>
              <w:numPr>
                <w:ilvl w:val="0"/>
                <w:numId w:val="7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70250EC5" w14:textId="77777777" w:rsidR="00556E92" w:rsidRPr="00556E92" w:rsidRDefault="00556E92" w:rsidP="00622418">
            <w:pPr>
              <w:pStyle w:val="ac"/>
              <w:numPr>
                <w:ilvl w:val="0"/>
                <w:numId w:val="7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«Жарат, үйрен және шабыттан!» білім беру блогы — Шеберлік академиялары:</w:t>
            </w:r>
          </w:p>
          <w:p w14:paraId="58B48D02" w14:textId="77777777" w:rsidR="00556E92" w:rsidRPr="00556E92" w:rsidRDefault="00556E92" w:rsidP="00622418">
            <w:pPr>
              <w:pStyle w:val="ac"/>
              <w:numPr>
                <w:ilvl w:val="1"/>
                <w:numId w:val="79"/>
              </w:numPr>
              <w:rPr>
                <w:rFonts w:ascii="Times New Roman" w:hAnsi="Times New Roman" w:cs="Times New Roman"/>
                <w:sz w:val="28"/>
                <w:szCs w:val="28"/>
                <w:lang w:val="ru-RU"/>
              </w:rPr>
            </w:pPr>
            <w:r w:rsidRPr="00556E92">
              <w:rPr>
                <w:rFonts w:ascii="Times New Roman" w:hAnsi="Times New Roman" w:cs="Times New Roman"/>
                <w:sz w:val="28"/>
                <w:szCs w:val="28"/>
                <w:lang w:val="ru-RU"/>
              </w:rPr>
              <w:t>«Гармония», «GAMMA», Ағаш өңдеу, Этно-шеберхана, Би және Спорт секциялары.</w:t>
            </w:r>
          </w:p>
          <w:p w14:paraId="21925FDE" w14:textId="77777777" w:rsidR="00556E92" w:rsidRPr="00556E92" w:rsidRDefault="00556E92" w:rsidP="00622418">
            <w:pPr>
              <w:pStyle w:val="ac"/>
              <w:numPr>
                <w:ilvl w:val="0"/>
                <w:numId w:val="7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w:t>
            </w:r>
            <w:r w:rsidRPr="00556E92">
              <w:rPr>
                <w:rFonts w:ascii="Times New Roman" w:hAnsi="Times New Roman" w:cs="Times New Roman"/>
                <w:sz w:val="28"/>
                <w:szCs w:val="28"/>
                <w:lang w:val="ru-RU"/>
              </w:rPr>
              <w:t xml:space="preserve"> «Inside Team: өздерімізді танимыз».</w:t>
            </w:r>
          </w:p>
          <w:p w14:paraId="07748ED6" w14:textId="77777777" w:rsidR="00556E92" w:rsidRPr="00556E92" w:rsidRDefault="00556E92" w:rsidP="00622418">
            <w:pPr>
              <w:pStyle w:val="ac"/>
              <w:numPr>
                <w:ilvl w:val="0"/>
                <w:numId w:val="7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«Team Up: бірігу миссиясы» тимбилдингі.</w:t>
            </w:r>
          </w:p>
          <w:p w14:paraId="1D984A49" w14:textId="77777777" w:rsidR="00556E92" w:rsidRPr="00556E92" w:rsidRDefault="00556E92" w:rsidP="00622418">
            <w:pPr>
              <w:pStyle w:val="ac"/>
              <w:numPr>
                <w:ilvl w:val="0"/>
                <w:numId w:val="7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«Energy Start. Қуат толқыны» спорттық шарасы.</w:t>
            </w:r>
          </w:p>
          <w:p w14:paraId="7666A23E" w14:textId="77777777" w:rsidR="00556E92" w:rsidRPr="00556E92" w:rsidRDefault="00556E92" w:rsidP="00622418">
            <w:pPr>
              <w:pStyle w:val="ac"/>
              <w:numPr>
                <w:ilvl w:val="0"/>
                <w:numId w:val="7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«OPEN CAMP SHOW: бұл — біз!»:</w:t>
            </w:r>
            <w:r w:rsidRPr="00556E92">
              <w:rPr>
                <w:rFonts w:ascii="Times New Roman" w:hAnsi="Times New Roman" w:cs="Times New Roman"/>
                <w:sz w:val="28"/>
                <w:szCs w:val="28"/>
                <w:lang w:val="ru-RU"/>
              </w:rPr>
              <w:t xml:space="preserve"> Жасақтар таныстырылымының фестивалі.</w:t>
            </w:r>
          </w:p>
          <w:p w14:paraId="5A6B088D" w14:textId="77777777" w:rsidR="00556E92" w:rsidRPr="00556E92" w:rsidRDefault="00556E92" w:rsidP="00622418">
            <w:pPr>
              <w:pStyle w:val="ac"/>
              <w:numPr>
                <w:ilvl w:val="0"/>
                <w:numId w:val="7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lastRenderedPageBreak/>
              <w:t>«Mystery Camp: Іздеу басталды!» ауысымының ашылуы.</w:t>
            </w:r>
          </w:p>
          <w:p w14:paraId="5733F5F1" w14:textId="77777777" w:rsidR="00556E92" w:rsidRPr="00556E92" w:rsidRDefault="00556E92" w:rsidP="00622418">
            <w:pPr>
              <w:pStyle w:val="ac"/>
              <w:numPr>
                <w:ilvl w:val="0"/>
                <w:numId w:val="7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«Зажги себя» мерекелік дискотекасы.</w:t>
            </w:r>
          </w:p>
          <w:p w14:paraId="7F6F0DE4" w14:textId="77777777" w:rsidR="00556E92" w:rsidRPr="00556E92" w:rsidRDefault="00556E92" w:rsidP="00622418">
            <w:pPr>
              <w:pStyle w:val="ac"/>
              <w:numPr>
                <w:ilvl w:val="0"/>
                <w:numId w:val="79"/>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«Біз — Жас Дәурен!» кешкі шеңбері.</w:t>
            </w:r>
          </w:p>
        </w:tc>
      </w:tr>
      <w:tr w:rsidR="00556E92" w:rsidRPr="00556E92" w14:paraId="4AF53121" w14:textId="77777777" w:rsidTr="00C62C80">
        <w:tc>
          <w:tcPr>
            <w:tcW w:w="1242" w:type="dxa"/>
            <w:vMerge w:val="restart"/>
          </w:tcPr>
          <w:p w14:paraId="38E41E16"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14.08.26</w:t>
            </w:r>
          </w:p>
        </w:tc>
        <w:tc>
          <w:tcPr>
            <w:tcW w:w="8251" w:type="dxa"/>
            <w:gridSpan w:val="2"/>
          </w:tcPr>
          <w:p w14:paraId="2262FF9F" w14:textId="77777777" w:rsidR="00556E92" w:rsidRPr="00556E92" w:rsidRDefault="00556E92" w:rsidP="00622418">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rPr>
              <w:t xml:space="preserve">«ADAL ENERGY: </w:t>
            </w:r>
            <w:r w:rsidRPr="00556E92">
              <w:rPr>
                <w:rFonts w:ascii="Times New Roman" w:hAnsi="Times New Roman" w:cs="Times New Roman"/>
                <w:b/>
                <w:bCs/>
                <w:sz w:val="28"/>
                <w:szCs w:val="28"/>
                <w:lang w:val="ru-RU"/>
              </w:rPr>
              <w:t>Жан</w:t>
            </w: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жақты</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даму</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w:t>
            </w:r>
          </w:p>
        </w:tc>
      </w:tr>
      <w:tr w:rsidR="00556E92" w:rsidRPr="00556E92" w14:paraId="57D80493" w14:textId="77777777" w:rsidTr="00C62C80">
        <w:tc>
          <w:tcPr>
            <w:tcW w:w="1242" w:type="dxa"/>
            <w:vMerge/>
          </w:tcPr>
          <w:p w14:paraId="3B6AABEF"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0652CDB7" w14:textId="77777777" w:rsidR="00556E92" w:rsidRPr="00556E92" w:rsidRDefault="00556E92" w:rsidP="00622418">
            <w:pPr>
              <w:pStyle w:val="ac"/>
              <w:numPr>
                <w:ilvl w:val="0"/>
                <w:numId w:val="8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Ақпараттық жиын — «Даму бастауы».</w:t>
            </w:r>
          </w:p>
          <w:p w14:paraId="31AA8972" w14:textId="77777777" w:rsidR="00556E92" w:rsidRPr="00556E92" w:rsidRDefault="00556E92" w:rsidP="00622418">
            <w:pPr>
              <w:pStyle w:val="ac"/>
              <w:numPr>
                <w:ilvl w:val="0"/>
                <w:numId w:val="8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ҚТ бойынша нұсқаулық.</w:t>
            </w:r>
          </w:p>
          <w:p w14:paraId="7667BB71" w14:textId="77777777" w:rsidR="00556E92" w:rsidRPr="00556E92" w:rsidRDefault="00556E92" w:rsidP="00622418">
            <w:pPr>
              <w:pStyle w:val="ac"/>
              <w:numPr>
                <w:ilvl w:val="0"/>
                <w:numId w:val="8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«Жарат, үйрен және шабыттан!» білім беру блогы — Шеберлік академиялары.</w:t>
            </w:r>
          </w:p>
          <w:p w14:paraId="048EE6E0" w14:textId="77777777" w:rsidR="00556E92" w:rsidRPr="00556E92" w:rsidRDefault="00556E92" w:rsidP="00622418">
            <w:pPr>
              <w:pStyle w:val="ac"/>
              <w:numPr>
                <w:ilvl w:val="0"/>
                <w:numId w:val="8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 — «Energy Team: өзіңді ашу».</w:t>
            </w:r>
          </w:p>
          <w:p w14:paraId="793BC68F" w14:textId="77777777" w:rsidR="00556E92" w:rsidRPr="00556E92" w:rsidRDefault="00556E92" w:rsidP="00622418">
            <w:pPr>
              <w:pStyle w:val="ac"/>
              <w:numPr>
                <w:ilvl w:val="0"/>
                <w:numId w:val="8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«ADAL ENERGY MIX: даму аумағы» квесті.</w:t>
            </w:r>
          </w:p>
          <w:p w14:paraId="053D5C15" w14:textId="77777777" w:rsidR="00556E92" w:rsidRPr="00556E92" w:rsidRDefault="00556E92" w:rsidP="00622418">
            <w:pPr>
              <w:pStyle w:val="ac"/>
              <w:numPr>
                <w:ilvl w:val="0"/>
                <w:numId w:val="8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«Қозғалыс = өмір энергиясы!» спорттық шарасы.</w:t>
            </w:r>
          </w:p>
          <w:p w14:paraId="1E02361F" w14:textId="77777777" w:rsidR="00556E92" w:rsidRPr="00556E92" w:rsidRDefault="00556E92" w:rsidP="00622418">
            <w:pPr>
              <w:pStyle w:val="ac"/>
              <w:numPr>
                <w:ilvl w:val="0"/>
                <w:numId w:val="8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«ADAL SHOW: менің қолымнан келеді!».</w:t>
            </w:r>
          </w:p>
          <w:p w14:paraId="55E30858" w14:textId="77777777" w:rsidR="00556E92" w:rsidRPr="00556E92" w:rsidRDefault="00556E92" w:rsidP="00622418">
            <w:pPr>
              <w:pStyle w:val="ac"/>
              <w:numPr>
                <w:ilvl w:val="0"/>
                <w:numId w:val="80"/>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«Ішіміздегі фильм» кешкі киносеансы.</w:t>
            </w:r>
          </w:p>
          <w:p w14:paraId="01C403F2"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Cs/>
                <w:sz w:val="28"/>
                <w:szCs w:val="28"/>
                <w:lang w:val="ru-RU"/>
              </w:rPr>
              <w:t>«Мен дамып келемін!» кешкі шеңбері.</w:t>
            </w:r>
          </w:p>
        </w:tc>
      </w:tr>
      <w:tr w:rsidR="00556E92" w:rsidRPr="00556E92" w14:paraId="3875114A" w14:textId="77777777" w:rsidTr="00C62C80">
        <w:tc>
          <w:tcPr>
            <w:tcW w:w="1242" w:type="dxa"/>
            <w:vMerge w:val="restart"/>
          </w:tcPr>
          <w:p w14:paraId="153454F2"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15.08.26</w:t>
            </w:r>
          </w:p>
        </w:tc>
        <w:tc>
          <w:tcPr>
            <w:tcW w:w="8251" w:type="dxa"/>
            <w:gridSpan w:val="2"/>
          </w:tcPr>
          <w:p w14:paraId="13AB94B8" w14:textId="77777777" w:rsidR="00556E92" w:rsidRPr="00556E92" w:rsidRDefault="00556E92" w:rsidP="00622418">
            <w:pPr>
              <w:pStyle w:val="ac"/>
              <w:ind w:left="61"/>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«112: Шұғыл әрекет ету күні»</w:t>
            </w:r>
          </w:p>
        </w:tc>
      </w:tr>
      <w:tr w:rsidR="00556E92" w:rsidRPr="00556E92" w14:paraId="13E44A89" w14:textId="77777777" w:rsidTr="00C62C80">
        <w:tc>
          <w:tcPr>
            <w:tcW w:w="1242" w:type="dxa"/>
            <w:vMerge/>
          </w:tcPr>
          <w:p w14:paraId="7E25116E"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6F1AA916" w14:textId="77777777" w:rsidR="00556E92" w:rsidRPr="00556E92" w:rsidRDefault="00556E92" w:rsidP="00622418">
            <w:pPr>
              <w:pStyle w:val="ac"/>
              <w:numPr>
                <w:ilvl w:val="0"/>
                <w:numId w:val="81"/>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 xml:space="preserve"> — «112 START: </w:t>
            </w:r>
            <w:r w:rsidRPr="00556E92">
              <w:rPr>
                <w:rFonts w:ascii="Times New Roman" w:hAnsi="Times New Roman" w:cs="Times New Roman"/>
                <w:bCs/>
                <w:sz w:val="28"/>
                <w:szCs w:val="28"/>
                <w:lang w:val="ru-RU"/>
              </w:rPr>
              <w:t>дабыл</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сигналы</w:t>
            </w:r>
            <w:r w:rsidRPr="00556E92">
              <w:rPr>
                <w:rFonts w:ascii="Times New Roman" w:hAnsi="Times New Roman" w:cs="Times New Roman"/>
                <w:bCs/>
                <w:sz w:val="28"/>
                <w:szCs w:val="28"/>
              </w:rPr>
              <w:t>».</w:t>
            </w:r>
          </w:p>
          <w:p w14:paraId="6CD5A235" w14:textId="77777777" w:rsidR="00556E92" w:rsidRPr="00556E92" w:rsidRDefault="00556E92" w:rsidP="00622418">
            <w:pPr>
              <w:pStyle w:val="ac"/>
              <w:numPr>
                <w:ilvl w:val="0"/>
                <w:numId w:val="81"/>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Жарат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үйрен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және</w:t>
            </w:r>
            <w:r w:rsidRPr="00556E92">
              <w:rPr>
                <w:rFonts w:ascii="Times New Roman" w:hAnsi="Times New Roman" w:cs="Times New Roman"/>
                <w:bCs/>
                <w:sz w:val="28"/>
                <w:szCs w:val="28"/>
              </w:rPr>
              <w:t xml:space="preserve"> </w:t>
            </w:r>
            <w:proofErr w:type="gramStart"/>
            <w:r w:rsidRPr="00556E92">
              <w:rPr>
                <w:rFonts w:ascii="Times New Roman" w:hAnsi="Times New Roman" w:cs="Times New Roman"/>
                <w:bCs/>
                <w:sz w:val="28"/>
                <w:szCs w:val="28"/>
                <w:lang w:val="ru-RU"/>
              </w:rPr>
              <w:t>шабыттан</w:t>
            </w:r>
            <w:r w:rsidRPr="00556E92">
              <w:rPr>
                <w:rFonts w:ascii="Times New Roman" w:hAnsi="Times New Roman" w:cs="Times New Roman"/>
                <w:bCs/>
                <w:sz w:val="28"/>
                <w:szCs w:val="28"/>
              </w:rPr>
              <w:t>!»</w:t>
            </w:r>
            <w:proofErr w:type="gramEnd"/>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білім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беру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блогы</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Шеберлік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академиялары</w:t>
            </w:r>
            <w:r w:rsidRPr="00556E92">
              <w:rPr>
                <w:rFonts w:ascii="Times New Roman" w:hAnsi="Times New Roman" w:cs="Times New Roman"/>
                <w:bCs/>
                <w:sz w:val="28"/>
                <w:szCs w:val="28"/>
              </w:rPr>
              <w:t>.</w:t>
            </w:r>
          </w:p>
          <w:p w14:paraId="5ABCB6C6" w14:textId="77777777" w:rsidR="00556E92" w:rsidRPr="00556E92" w:rsidRDefault="00556E92" w:rsidP="00622418">
            <w:pPr>
              <w:pStyle w:val="ac"/>
              <w:numPr>
                <w:ilvl w:val="0"/>
                <w:numId w:val="81"/>
              </w:numPr>
              <w:rPr>
                <w:rFonts w:ascii="Times New Roman" w:hAnsi="Times New Roman" w:cs="Times New Roman"/>
                <w:sz w:val="28"/>
                <w:szCs w:val="28"/>
              </w:rPr>
            </w:pPr>
            <w:r w:rsidRPr="00556E92">
              <w:rPr>
                <w:rFonts w:ascii="Times New Roman" w:hAnsi="Times New Roman" w:cs="Times New Roman"/>
                <w:bCs/>
                <w:sz w:val="28"/>
                <w:szCs w:val="28"/>
                <w:lang w:val="ru-RU"/>
              </w:rPr>
              <w:t>Күн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қонақтары</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Құтқарушылар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қасымызда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нағыз</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жаттығу</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Сандықтау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ауданының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Өрт</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сөндіру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қызметі</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жедел</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жәрдем</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полиция</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және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ТЖ</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мамандарымен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кездесу</w:t>
            </w:r>
            <w:r w:rsidRPr="00556E92">
              <w:rPr>
                <w:rFonts w:ascii="Times New Roman" w:hAnsi="Times New Roman" w:cs="Times New Roman"/>
                <w:sz w:val="28"/>
                <w:szCs w:val="28"/>
              </w:rPr>
              <w:t>.</w:t>
            </w:r>
          </w:p>
          <w:p w14:paraId="14BCBCF3" w14:textId="77777777" w:rsidR="00556E92" w:rsidRPr="00556E92" w:rsidRDefault="00556E92" w:rsidP="00622418">
            <w:pPr>
              <w:pStyle w:val="ac"/>
              <w:numPr>
                <w:ilvl w:val="0"/>
                <w:numId w:val="81"/>
              </w:numPr>
              <w:rPr>
                <w:rFonts w:ascii="Times New Roman" w:hAnsi="Times New Roman" w:cs="Times New Roman"/>
                <w:sz w:val="28"/>
                <w:szCs w:val="28"/>
              </w:rPr>
            </w:pPr>
            <w:r w:rsidRPr="00556E92">
              <w:rPr>
                <w:rFonts w:ascii="Times New Roman" w:hAnsi="Times New Roman" w:cs="Times New Roman"/>
                <w:bCs/>
                <w:sz w:val="28"/>
                <w:szCs w:val="28"/>
                <w:lang w:val="ru-RU"/>
              </w:rPr>
              <w:t>Жасақ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бастамалары</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Құтқарушылар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командасы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миссияға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дайындық</w:t>
            </w:r>
            <w:r w:rsidRPr="00556E92">
              <w:rPr>
                <w:rFonts w:ascii="Times New Roman" w:hAnsi="Times New Roman" w:cs="Times New Roman"/>
                <w:bCs/>
                <w:sz w:val="28"/>
                <w:szCs w:val="28"/>
              </w:rPr>
              <w:t>».</w:t>
            </w:r>
          </w:p>
          <w:p w14:paraId="27A962C9" w14:textId="77777777" w:rsidR="00556E92" w:rsidRPr="00556E92" w:rsidRDefault="00556E92" w:rsidP="00622418">
            <w:pPr>
              <w:pStyle w:val="ac"/>
              <w:numPr>
                <w:ilvl w:val="0"/>
                <w:numId w:val="81"/>
              </w:numPr>
              <w:rPr>
                <w:rFonts w:ascii="Times New Roman" w:hAnsi="Times New Roman" w:cs="Times New Roman"/>
                <w:sz w:val="28"/>
                <w:szCs w:val="28"/>
              </w:rPr>
            </w:pPr>
            <w:r w:rsidRPr="00556E92">
              <w:rPr>
                <w:rFonts w:ascii="Times New Roman" w:hAnsi="Times New Roman" w:cs="Times New Roman"/>
                <w:bCs/>
                <w:sz w:val="28"/>
                <w:szCs w:val="28"/>
              </w:rPr>
              <w:t xml:space="preserve">«MISSION 112: </w:t>
            </w:r>
            <w:r w:rsidRPr="00556E92">
              <w:rPr>
                <w:rFonts w:ascii="Times New Roman" w:hAnsi="Times New Roman" w:cs="Times New Roman"/>
                <w:bCs/>
                <w:sz w:val="28"/>
                <w:szCs w:val="28"/>
                <w:lang w:val="ru-RU"/>
              </w:rPr>
              <w:t>құтқару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операциясы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квест</w:t>
            </w: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ойын</w:t>
            </w:r>
            <w:r w:rsidRPr="00556E92">
              <w:rPr>
                <w:rFonts w:ascii="Times New Roman" w:hAnsi="Times New Roman" w:cs="Times New Roman"/>
                <w:bCs/>
                <w:sz w:val="28"/>
                <w:szCs w:val="28"/>
              </w:rPr>
              <w:t>.</w:t>
            </w:r>
          </w:p>
          <w:p w14:paraId="283F8ED0" w14:textId="77777777" w:rsidR="00556E92" w:rsidRPr="00556E92" w:rsidRDefault="00556E92" w:rsidP="00622418">
            <w:pPr>
              <w:pStyle w:val="ac"/>
              <w:numPr>
                <w:ilvl w:val="0"/>
                <w:numId w:val="8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«Зарница» спорттық блогы.</w:t>
            </w:r>
          </w:p>
          <w:p w14:paraId="29569A94" w14:textId="77777777" w:rsidR="00556E92" w:rsidRPr="00556E92" w:rsidRDefault="00556E92" w:rsidP="00622418">
            <w:pPr>
              <w:pStyle w:val="ac"/>
              <w:numPr>
                <w:ilvl w:val="0"/>
                <w:numId w:val="8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«Қауіпсіз қала: операция аяқталды».</w:t>
            </w:r>
          </w:p>
          <w:p w14:paraId="7A74F182" w14:textId="77777777" w:rsidR="00556E92" w:rsidRPr="00556E92" w:rsidRDefault="00556E92" w:rsidP="00622418">
            <w:pPr>
              <w:pStyle w:val="ac"/>
              <w:numPr>
                <w:ilvl w:val="0"/>
                <w:numId w:val="81"/>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«Rescue Cinema: батырлар тарихы» кешкі кинотеатры.</w:t>
            </w:r>
          </w:p>
          <w:p w14:paraId="73620EF2"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Cs/>
                <w:sz w:val="28"/>
                <w:szCs w:val="28"/>
                <w:lang w:val="ru-RU"/>
              </w:rPr>
              <w:t>«Менің ішкі дабылым» кешкі шеңбері.</w:t>
            </w:r>
          </w:p>
        </w:tc>
      </w:tr>
      <w:tr w:rsidR="00556E92" w:rsidRPr="00556E92" w14:paraId="0F09ADE8" w14:textId="77777777" w:rsidTr="00C62C80">
        <w:tc>
          <w:tcPr>
            <w:tcW w:w="1242" w:type="dxa"/>
            <w:vMerge w:val="restart"/>
          </w:tcPr>
          <w:p w14:paraId="380C1D8C"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16.08.26</w:t>
            </w:r>
          </w:p>
        </w:tc>
        <w:tc>
          <w:tcPr>
            <w:tcW w:w="8251" w:type="dxa"/>
            <w:gridSpan w:val="2"/>
          </w:tcPr>
          <w:p w14:paraId="43D64B0B" w14:textId="77777777" w:rsidR="00556E92" w:rsidRPr="00556E92" w:rsidRDefault="00556E92" w:rsidP="00622418">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rPr>
              <w:t>«PRO</w:t>
            </w:r>
            <w:r w:rsidRPr="00556E92">
              <w:rPr>
                <w:rFonts w:ascii="Times New Roman" w:hAnsi="Times New Roman" w:cs="Times New Roman"/>
                <w:b/>
                <w:bCs/>
                <w:sz w:val="28"/>
                <w:szCs w:val="28"/>
                <w:lang w:val="ru-RU"/>
              </w:rPr>
              <w:t>ГРАД</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мамандықтар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әлемі</w:t>
            </w:r>
            <w:r w:rsidRPr="00556E92">
              <w:rPr>
                <w:rFonts w:ascii="Times New Roman" w:hAnsi="Times New Roman" w:cs="Times New Roman"/>
                <w:b/>
                <w:bCs/>
                <w:sz w:val="28"/>
                <w:szCs w:val="28"/>
              </w:rPr>
              <w:t>» «</w:t>
            </w:r>
            <w:r w:rsidRPr="00556E92">
              <w:rPr>
                <w:rFonts w:ascii="Times New Roman" w:hAnsi="Times New Roman" w:cs="Times New Roman"/>
                <w:b/>
                <w:bCs/>
                <w:sz w:val="28"/>
                <w:szCs w:val="28"/>
                <w:lang w:val="ru-RU"/>
              </w:rPr>
              <w:t>Еңбек</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құрмет</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даму</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болашақ</w:t>
            </w:r>
            <w:r w:rsidRPr="00556E92">
              <w:rPr>
                <w:rFonts w:ascii="Times New Roman" w:hAnsi="Times New Roman" w:cs="Times New Roman"/>
                <w:b/>
                <w:bCs/>
                <w:sz w:val="28"/>
                <w:szCs w:val="28"/>
              </w:rPr>
              <w:t>»</w:t>
            </w:r>
          </w:p>
        </w:tc>
      </w:tr>
      <w:tr w:rsidR="00556E92" w:rsidRPr="00556E92" w14:paraId="3F23EB3F" w14:textId="77777777" w:rsidTr="00C62C80">
        <w:tc>
          <w:tcPr>
            <w:tcW w:w="1242" w:type="dxa"/>
            <w:vMerge/>
          </w:tcPr>
          <w:p w14:paraId="016146A5"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0BDFE59C" w14:textId="77777777" w:rsidR="00556E92" w:rsidRPr="00556E92" w:rsidRDefault="00556E92" w:rsidP="00622418">
            <w:pPr>
              <w:pStyle w:val="ac"/>
              <w:numPr>
                <w:ilvl w:val="0"/>
                <w:numId w:val="82"/>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 xml:space="preserve"> — «Start PRO</w:t>
            </w:r>
            <w:r w:rsidRPr="00556E92">
              <w:rPr>
                <w:rFonts w:ascii="Times New Roman" w:hAnsi="Times New Roman" w:cs="Times New Roman"/>
                <w:bCs/>
                <w:sz w:val="28"/>
                <w:szCs w:val="28"/>
                <w:lang w:val="ru-RU"/>
              </w:rPr>
              <w:t>ГРАД</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өз</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жолыңды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тап</w:t>
            </w:r>
            <w:r w:rsidRPr="00556E92">
              <w:rPr>
                <w:rFonts w:ascii="Times New Roman" w:hAnsi="Times New Roman" w:cs="Times New Roman"/>
                <w:bCs/>
                <w:sz w:val="28"/>
                <w:szCs w:val="28"/>
              </w:rPr>
              <w:t>».</w:t>
            </w:r>
          </w:p>
          <w:p w14:paraId="277857F5" w14:textId="77777777" w:rsidR="00556E92" w:rsidRPr="00556E92" w:rsidRDefault="00556E92" w:rsidP="00622418">
            <w:pPr>
              <w:pStyle w:val="ac"/>
              <w:numPr>
                <w:ilvl w:val="0"/>
                <w:numId w:val="82"/>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Жарат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үйрен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және</w:t>
            </w:r>
            <w:r w:rsidRPr="00556E92">
              <w:rPr>
                <w:rFonts w:ascii="Times New Roman" w:hAnsi="Times New Roman" w:cs="Times New Roman"/>
                <w:bCs/>
                <w:sz w:val="28"/>
                <w:szCs w:val="28"/>
              </w:rPr>
              <w:t xml:space="preserve"> </w:t>
            </w:r>
            <w:proofErr w:type="gramStart"/>
            <w:r w:rsidRPr="00556E92">
              <w:rPr>
                <w:rFonts w:ascii="Times New Roman" w:hAnsi="Times New Roman" w:cs="Times New Roman"/>
                <w:bCs/>
                <w:sz w:val="28"/>
                <w:szCs w:val="28"/>
                <w:lang w:val="ru-RU"/>
              </w:rPr>
              <w:t>шабыттан</w:t>
            </w:r>
            <w:r w:rsidRPr="00556E92">
              <w:rPr>
                <w:rFonts w:ascii="Times New Roman" w:hAnsi="Times New Roman" w:cs="Times New Roman"/>
                <w:bCs/>
                <w:sz w:val="28"/>
                <w:szCs w:val="28"/>
              </w:rPr>
              <w:t>!»</w:t>
            </w:r>
            <w:proofErr w:type="gramEnd"/>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білім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беру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блогы</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Шеберлік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академиялары</w:t>
            </w:r>
            <w:r w:rsidRPr="00556E92">
              <w:rPr>
                <w:rFonts w:ascii="Times New Roman" w:hAnsi="Times New Roman" w:cs="Times New Roman"/>
                <w:bCs/>
                <w:sz w:val="28"/>
                <w:szCs w:val="28"/>
              </w:rPr>
              <w:t>.</w:t>
            </w:r>
          </w:p>
          <w:p w14:paraId="4ED31F84" w14:textId="77777777" w:rsidR="00556E92" w:rsidRPr="00556E92" w:rsidRDefault="00556E92" w:rsidP="00622418">
            <w:pPr>
              <w:pStyle w:val="ac"/>
              <w:numPr>
                <w:ilvl w:val="0"/>
                <w:numId w:val="82"/>
              </w:numPr>
              <w:rPr>
                <w:rFonts w:ascii="Times New Roman" w:hAnsi="Times New Roman" w:cs="Times New Roman"/>
                <w:sz w:val="28"/>
                <w:szCs w:val="28"/>
              </w:rPr>
            </w:pPr>
            <w:r w:rsidRPr="00556E92">
              <w:rPr>
                <w:rFonts w:ascii="Times New Roman" w:hAnsi="Times New Roman" w:cs="Times New Roman"/>
                <w:bCs/>
                <w:sz w:val="28"/>
                <w:szCs w:val="28"/>
                <w:lang w:val="ru-RU"/>
              </w:rPr>
              <w:t>Жасақ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бастамалары</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Менің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командам</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менің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мамандығым</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Әр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жасақ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күн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мамандығын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таңдайды</w:t>
            </w:r>
            <w:r w:rsidRPr="00556E92">
              <w:rPr>
                <w:rFonts w:ascii="Times New Roman" w:hAnsi="Times New Roman" w:cs="Times New Roman"/>
                <w:sz w:val="28"/>
                <w:szCs w:val="28"/>
              </w:rPr>
              <w:t>).</w:t>
            </w:r>
          </w:p>
          <w:p w14:paraId="146CF46B" w14:textId="77777777" w:rsidR="00556E92" w:rsidRPr="00556E92" w:rsidRDefault="00556E92" w:rsidP="00622418">
            <w:pPr>
              <w:pStyle w:val="ac"/>
              <w:numPr>
                <w:ilvl w:val="0"/>
                <w:numId w:val="82"/>
              </w:numPr>
              <w:rPr>
                <w:rFonts w:ascii="Times New Roman" w:hAnsi="Times New Roman" w:cs="Times New Roman"/>
                <w:sz w:val="28"/>
                <w:szCs w:val="28"/>
              </w:rPr>
            </w:pPr>
            <w:r w:rsidRPr="00556E92">
              <w:rPr>
                <w:rFonts w:ascii="Times New Roman" w:hAnsi="Times New Roman" w:cs="Times New Roman"/>
                <w:bCs/>
                <w:sz w:val="28"/>
                <w:szCs w:val="28"/>
              </w:rPr>
              <w:t>«PRO</w:t>
            </w:r>
            <w:r w:rsidRPr="00556E92">
              <w:rPr>
                <w:rFonts w:ascii="Times New Roman" w:hAnsi="Times New Roman" w:cs="Times New Roman"/>
                <w:bCs/>
                <w:sz w:val="28"/>
                <w:szCs w:val="28"/>
                <w:lang w:val="ru-RU"/>
              </w:rPr>
              <w:t>ГРАД</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мамандықтар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көшесі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қала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бойынша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саяхат</w:t>
            </w: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ойыны</w:t>
            </w:r>
            <w:r w:rsidRPr="00556E92">
              <w:rPr>
                <w:rFonts w:ascii="Times New Roman" w:hAnsi="Times New Roman" w:cs="Times New Roman"/>
                <w:bCs/>
                <w:sz w:val="28"/>
                <w:szCs w:val="28"/>
              </w:rPr>
              <w:t>.</w:t>
            </w:r>
          </w:p>
          <w:p w14:paraId="32E9666B" w14:textId="77777777" w:rsidR="00556E92" w:rsidRPr="00556E92" w:rsidRDefault="00556E92" w:rsidP="00622418">
            <w:pPr>
              <w:pStyle w:val="ac"/>
              <w:numPr>
                <w:ilvl w:val="0"/>
                <w:numId w:val="82"/>
              </w:numPr>
              <w:rPr>
                <w:rFonts w:ascii="Times New Roman" w:hAnsi="Times New Roman" w:cs="Times New Roman"/>
                <w:sz w:val="28"/>
                <w:szCs w:val="28"/>
              </w:rPr>
            </w:pPr>
            <w:r w:rsidRPr="00556E92">
              <w:rPr>
                <w:rFonts w:ascii="Times New Roman" w:hAnsi="Times New Roman" w:cs="Times New Roman"/>
                <w:bCs/>
                <w:sz w:val="28"/>
                <w:szCs w:val="28"/>
              </w:rPr>
              <w:t>«PRO</w:t>
            </w:r>
            <w:r w:rsidRPr="00556E92">
              <w:rPr>
                <w:rFonts w:ascii="Times New Roman" w:hAnsi="Times New Roman" w:cs="Times New Roman"/>
                <w:bCs/>
                <w:sz w:val="28"/>
                <w:szCs w:val="28"/>
                <w:lang w:val="ru-RU"/>
              </w:rPr>
              <w:t>ГРАД</w:t>
            </w:r>
            <w:r w:rsidRPr="00556E92">
              <w:rPr>
                <w:rFonts w:ascii="Times New Roman" w:hAnsi="Times New Roman" w:cs="Times New Roman"/>
                <w:bCs/>
                <w:sz w:val="28"/>
                <w:szCs w:val="28"/>
              </w:rPr>
              <w:t xml:space="preserve"> Energy: </w:t>
            </w:r>
            <w:r w:rsidRPr="00556E92">
              <w:rPr>
                <w:rFonts w:ascii="Times New Roman" w:hAnsi="Times New Roman" w:cs="Times New Roman"/>
                <w:bCs/>
                <w:sz w:val="28"/>
                <w:szCs w:val="28"/>
                <w:lang w:val="ru-RU"/>
              </w:rPr>
              <w:t>еңбек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драйвы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спорттық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блогы</w:t>
            </w:r>
            <w:r w:rsidRPr="00556E92">
              <w:rPr>
                <w:rFonts w:ascii="Times New Roman" w:hAnsi="Times New Roman" w:cs="Times New Roman"/>
                <w:bCs/>
                <w:sz w:val="28"/>
                <w:szCs w:val="28"/>
              </w:rPr>
              <w:t>.</w:t>
            </w:r>
          </w:p>
          <w:p w14:paraId="3F0ADD87" w14:textId="77777777" w:rsidR="00556E92" w:rsidRPr="00556E92" w:rsidRDefault="00556E92" w:rsidP="00622418">
            <w:pPr>
              <w:pStyle w:val="ac"/>
              <w:numPr>
                <w:ilvl w:val="0"/>
                <w:numId w:val="82"/>
              </w:numPr>
              <w:rPr>
                <w:rFonts w:ascii="Times New Roman" w:hAnsi="Times New Roman" w:cs="Times New Roman"/>
                <w:sz w:val="28"/>
                <w:szCs w:val="28"/>
              </w:rPr>
            </w:pPr>
            <w:r w:rsidRPr="00556E92">
              <w:rPr>
                <w:rFonts w:ascii="Times New Roman" w:hAnsi="Times New Roman" w:cs="Times New Roman"/>
                <w:bCs/>
                <w:sz w:val="28"/>
                <w:szCs w:val="28"/>
                <w:lang w:val="ru-RU"/>
              </w:rPr>
              <w:t>Жалпы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лагерьлік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шара</w:t>
            </w:r>
            <w:r w:rsidRPr="00556E92">
              <w:rPr>
                <w:rFonts w:ascii="Times New Roman" w:hAnsi="Times New Roman" w:cs="Times New Roman"/>
                <w:bCs/>
                <w:sz w:val="28"/>
                <w:szCs w:val="28"/>
              </w:rPr>
              <w:t xml:space="preserve"> — «PRO SHOW: </w:t>
            </w:r>
            <w:r w:rsidRPr="00556E92">
              <w:rPr>
                <w:rFonts w:ascii="Times New Roman" w:hAnsi="Times New Roman" w:cs="Times New Roman"/>
                <w:bCs/>
                <w:sz w:val="28"/>
                <w:szCs w:val="28"/>
                <w:lang w:val="ru-RU"/>
              </w:rPr>
              <w:t>мамандықтар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іс</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үстінде</w:t>
            </w:r>
            <w:r w:rsidRPr="00556E92">
              <w:rPr>
                <w:rFonts w:ascii="Times New Roman" w:hAnsi="Times New Roman" w:cs="Times New Roman"/>
                <w:bCs/>
                <w:sz w:val="28"/>
                <w:szCs w:val="28"/>
              </w:rPr>
              <w:t>».</w:t>
            </w:r>
          </w:p>
          <w:p w14:paraId="1EE168E6" w14:textId="77777777" w:rsidR="00556E92" w:rsidRPr="00556E92" w:rsidRDefault="00556E92" w:rsidP="00622418">
            <w:pPr>
              <w:pStyle w:val="ac"/>
              <w:numPr>
                <w:ilvl w:val="0"/>
                <w:numId w:val="82"/>
              </w:numPr>
              <w:rPr>
                <w:rFonts w:ascii="Times New Roman" w:hAnsi="Times New Roman" w:cs="Times New Roman"/>
                <w:sz w:val="28"/>
                <w:szCs w:val="28"/>
              </w:rPr>
            </w:pPr>
            <w:r w:rsidRPr="00556E92">
              <w:rPr>
                <w:rFonts w:ascii="Times New Roman" w:hAnsi="Times New Roman" w:cs="Times New Roman"/>
                <w:bCs/>
                <w:sz w:val="28"/>
                <w:szCs w:val="28"/>
              </w:rPr>
              <w:lastRenderedPageBreak/>
              <w:t xml:space="preserve">«PRO VIBE PARTY: </w:t>
            </w:r>
            <w:r w:rsidRPr="00556E92">
              <w:rPr>
                <w:rFonts w:ascii="Times New Roman" w:hAnsi="Times New Roman" w:cs="Times New Roman"/>
                <w:bCs/>
                <w:sz w:val="28"/>
                <w:szCs w:val="28"/>
                <w:lang w:val="ru-RU"/>
              </w:rPr>
              <w:t>қала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энергиясы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кешкі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дискотекасы</w:t>
            </w:r>
            <w:r w:rsidRPr="00556E92">
              <w:rPr>
                <w:rFonts w:ascii="Times New Roman" w:hAnsi="Times New Roman" w:cs="Times New Roman"/>
                <w:bCs/>
                <w:sz w:val="28"/>
                <w:szCs w:val="28"/>
              </w:rPr>
              <w:t>.</w:t>
            </w:r>
          </w:p>
          <w:p w14:paraId="488205C3"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Мен</w:t>
            </w:r>
            <w:r w:rsidRPr="00556E92">
              <w:rPr>
                <w:rFonts w:ascii="Times New Roman" w:hAnsi="Times New Roman" w:cs="Times New Roman"/>
                <w:bCs/>
                <w:sz w:val="28"/>
                <w:szCs w:val="28"/>
              </w:rPr>
              <w:t xml:space="preserve"> — PRO</w:t>
            </w:r>
            <w:r w:rsidRPr="00556E92">
              <w:rPr>
                <w:rFonts w:ascii="Times New Roman" w:hAnsi="Times New Roman" w:cs="Times New Roman"/>
                <w:bCs/>
                <w:sz w:val="28"/>
                <w:szCs w:val="28"/>
                <w:lang w:val="ru-RU"/>
              </w:rPr>
              <w:t>ГРАД</w:t>
            </w: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тың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бір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бөлігімін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кешкі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шеңбері</w:t>
            </w:r>
            <w:r w:rsidRPr="00556E92">
              <w:rPr>
                <w:rFonts w:ascii="Times New Roman" w:hAnsi="Times New Roman" w:cs="Times New Roman"/>
                <w:bCs/>
                <w:sz w:val="28"/>
                <w:szCs w:val="28"/>
              </w:rPr>
              <w:t>.</w:t>
            </w:r>
          </w:p>
        </w:tc>
      </w:tr>
      <w:tr w:rsidR="00556E92" w:rsidRPr="00556E92" w14:paraId="3946427B" w14:textId="77777777" w:rsidTr="00C62C80">
        <w:tc>
          <w:tcPr>
            <w:tcW w:w="1242" w:type="dxa"/>
            <w:vMerge w:val="restart"/>
          </w:tcPr>
          <w:p w14:paraId="6004AED2"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lastRenderedPageBreak/>
              <w:t>17.08.26</w:t>
            </w:r>
          </w:p>
        </w:tc>
        <w:tc>
          <w:tcPr>
            <w:tcW w:w="8251" w:type="dxa"/>
            <w:gridSpan w:val="2"/>
          </w:tcPr>
          <w:p w14:paraId="2EB38D73" w14:textId="77777777" w:rsidR="00556E92" w:rsidRPr="00556E92" w:rsidRDefault="00556E92" w:rsidP="00622418">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rPr>
              <w:t>SPORT DAY: «</w:t>
            </w:r>
            <w:r w:rsidRPr="00556E92">
              <w:rPr>
                <w:rFonts w:ascii="Times New Roman" w:hAnsi="Times New Roman" w:cs="Times New Roman"/>
                <w:b/>
                <w:bCs/>
                <w:sz w:val="28"/>
                <w:szCs w:val="28"/>
                <w:lang w:val="ru-RU"/>
              </w:rPr>
              <w:t>Денсаулық</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өмір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тірегі</w:t>
            </w:r>
            <w:r w:rsidRPr="00556E92">
              <w:rPr>
                <w:rFonts w:ascii="Times New Roman" w:hAnsi="Times New Roman" w:cs="Times New Roman"/>
                <w:b/>
                <w:bCs/>
                <w:sz w:val="28"/>
                <w:szCs w:val="28"/>
              </w:rPr>
              <w:t>»</w:t>
            </w:r>
          </w:p>
        </w:tc>
      </w:tr>
      <w:tr w:rsidR="00556E92" w:rsidRPr="00556E92" w14:paraId="42ECD10C" w14:textId="77777777" w:rsidTr="00C62C80">
        <w:tc>
          <w:tcPr>
            <w:tcW w:w="1242" w:type="dxa"/>
            <w:vMerge/>
          </w:tcPr>
          <w:p w14:paraId="57712A05"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2B65EAA5" w14:textId="77777777" w:rsidR="00556E92" w:rsidRPr="00556E92" w:rsidRDefault="00556E92" w:rsidP="00622418">
            <w:pPr>
              <w:pStyle w:val="ac"/>
              <w:numPr>
                <w:ilvl w:val="0"/>
                <w:numId w:val="83"/>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 xml:space="preserve"> — «Energy Start: </w:t>
            </w:r>
            <w:r w:rsidRPr="00556E92">
              <w:rPr>
                <w:rFonts w:ascii="Times New Roman" w:hAnsi="Times New Roman" w:cs="Times New Roman"/>
                <w:bCs/>
                <w:sz w:val="28"/>
                <w:szCs w:val="28"/>
                <w:lang w:val="ru-RU"/>
              </w:rPr>
              <w:t>Денсаулық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бастауы</w:t>
            </w:r>
            <w:r w:rsidRPr="00556E92">
              <w:rPr>
                <w:rFonts w:ascii="Times New Roman" w:hAnsi="Times New Roman" w:cs="Times New Roman"/>
                <w:bCs/>
                <w:sz w:val="28"/>
                <w:szCs w:val="28"/>
              </w:rPr>
              <w:t>».</w:t>
            </w:r>
          </w:p>
          <w:p w14:paraId="7FE773D6" w14:textId="77777777" w:rsidR="00556E92" w:rsidRPr="00556E92" w:rsidRDefault="00556E92" w:rsidP="00622418">
            <w:pPr>
              <w:pStyle w:val="ac"/>
              <w:numPr>
                <w:ilvl w:val="0"/>
                <w:numId w:val="83"/>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Жарат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үйрен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және</w:t>
            </w:r>
            <w:r w:rsidRPr="00556E92">
              <w:rPr>
                <w:rFonts w:ascii="Times New Roman" w:hAnsi="Times New Roman" w:cs="Times New Roman"/>
                <w:bCs/>
                <w:sz w:val="28"/>
                <w:szCs w:val="28"/>
              </w:rPr>
              <w:t xml:space="preserve"> </w:t>
            </w:r>
            <w:proofErr w:type="gramStart"/>
            <w:r w:rsidRPr="00556E92">
              <w:rPr>
                <w:rFonts w:ascii="Times New Roman" w:hAnsi="Times New Roman" w:cs="Times New Roman"/>
                <w:bCs/>
                <w:sz w:val="28"/>
                <w:szCs w:val="28"/>
                <w:lang w:val="ru-RU"/>
              </w:rPr>
              <w:t>шабыттан</w:t>
            </w:r>
            <w:r w:rsidRPr="00556E92">
              <w:rPr>
                <w:rFonts w:ascii="Times New Roman" w:hAnsi="Times New Roman" w:cs="Times New Roman"/>
                <w:bCs/>
                <w:sz w:val="28"/>
                <w:szCs w:val="28"/>
              </w:rPr>
              <w:t>!»</w:t>
            </w:r>
            <w:proofErr w:type="gramEnd"/>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білім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беру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блогы</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Шеберлік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академиялары</w:t>
            </w:r>
            <w:r w:rsidRPr="00556E92">
              <w:rPr>
                <w:rFonts w:ascii="Times New Roman" w:hAnsi="Times New Roman" w:cs="Times New Roman"/>
                <w:bCs/>
                <w:sz w:val="28"/>
                <w:szCs w:val="28"/>
              </w:rPr>
              <w:t>.</w:t>
            </w:r>
          </w:p>
          <w:p w14:paraId="6D53C5E9" w14:textId="77777777" w:rsidR="00556E92" w:rsidRPr="00556E92" w:rsidRDefault="00556E92" w:rsidP="00622418">
            <w:pPr>
              <w:pStyle w:val="ac"/>
              <w:numPr>
                <w:ilvl w:val="0"/>
                <w:numId w:val="8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Жасақ бастамалары — «Біз — чемпиондар командасы».</w:t>
            </w:r>
          </w:p>
          <w:p w14:paraId="41DC6E83" w14:textId="77777777" w:rsidR="00556E92" w:rsidRPr="00556E92" w:rsidRDefault="00556E92" w:rsidP="00622418">
            <w:pPr>
              <w:pStyle w:val="ac"/>
              <w:numPr>
                <w:ilvl w:val="0"/>
                <w:numId w:val="8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«Aqua Energy: бассейн күні»:</w:t>
            </w:r>
            <w:r w:rsidRPr="00556E92">
              <w:rPr>
                <w:rFonts w:ascii="Times New Roman" w:hAnsi="Times New Roman" w:cs="Times New Roman"/>
                <w:sz w:val="28"/>
                <w:szCs w:val="28"/>
                <w:lang w:val="ru-RU"/>
              </w:rPr>
              <w:t xml:space="preserve"> Бассейнге бару.</w:t>
            </w:r>
          </w:p>
          <w:p w14:paraId="40885C99" w14:textId="77777777" w:rsidR="00556E92" w:rsidRPr="00556E92" w:rsidRDefault="00556E92" w:rsidP="00622418">
            <w:pPr>
              <w:pStyle w:val="ac"/>
              <w:numPr>
                <w:ilvl w:val="0"/>
                <w:numId w:val="8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«ZOЖ MIX: денсаулық аумағы» белсенділік станциялары.</w:t>
            </w:r>
          </w:p>
          <w:p w14:paraId="4A553E96" w14:textId="77777777" w:rsidR="00556E92" w:rsidRPr="00556E92" w:rsidRDefault="00556E92" w:rsidP="00622418">
            <w:pPr>
              <w:pStyle w:val="ac"/>
              <w:numPr>
                <w:ilvl w:val="0"/>
                <w:numId w:val="8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«Денсаулық паспорты» челленджі.</w:t>
            </w:r>
          </w:p>
          <w:p w14:paraId="434ED4A3" w14:textId="77777777" w:rsidR="00556E92" w:rsidRPr="00556E92" w:rsidRDefault="00556E92" w:rsidP="00622418">
            <w:pPr>
              <w:pStyle w:val="ac"/>
              <w:numPr>
                <w:ilvl w:val="0"/>
                <w:numId w:val="8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«SPORT CHALLENGE: Жас чемпион» спорттық шарасы.</w:t>
            </w:r>
          </w:p>
          <w:p w14:paraId="42404A61" w14:textId="77777777" w:rsidR="00556E92" w:rsidRPr="00556E92" w:rsidRDefault="00556E92" w:rsidP="00622418">
            <w:pPr>
              <w:pStyle w:val="ac"/>
              <w:numPr>
                <w:ilvl w:val="0"/>
                <w:numId w:val="83"/>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Жалпы лагерьлік шара — «ADAL SPORT SHOW: чемпиондар күні».</w:t>
            </w:r>
          </w:p>
          <w:p w14:paraId="37724AEC" w14:textId="77777777" w:rsidR="00556E92" w:rsidRPr="00556E92" w:rsidRDefault="00556E92" w:rsidP="00622418">
            <w:pPr>
              <w:pStyle w:val="ac"/>
              <w:numPr>
                <w:ilvl w:val="0"/>
                <w:numId w:val="83"/>
              </w:numPr>
              <w:rPr>
                <w:rFonts w:ascii="Times New Roman" w:hAnsi="Times New Roman" w:cs="Times New Roman"/>
                <w:sz w:val="28"/>
                <w:szCs w:val="28"/>
              </w:rPr>
            </w:pPr>
            <w:r w:rsidRPr="00556E92">
              <w:rPr>
                <w:rFonts w:ascii="Times New Roman" w:hAnsi="Times New Roman" w:cs="Times New Roman"/>
                <w:bCs/>
                <w:sz w:val="28"/>
                <w:szCs w:val="28"/>
              </w:rPr>
              <w:t xml:space="preserve">«Energy Vibe: Sport Party Night» </w:t>
            </w:r>
            <w:r w:rsidRPr="00556E92">
              <w:rPr>
                <w:rFonts w:ascii="Times New Roman" w:hAnsi="Times New Roman" w:cs="Times New Roman"/>
                <w:bCs/>
                <w:sz w:val="28"/>
                <w:szCs w:val="28"/>
                <w:lang w:val="ru-RU"/>
              </w:rPr>
              <w:t>кешкі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дискотекасы</w:t>
            </w:r>
            <w:r w:rsidRPr="00556E92">
              <w:rPr>
                <w:rFonts w:ascii="Times New Roman" w:hAnsi="Times New Roman" w:cs="Times New Roman"/>
                <w:bCs/>
                <w:sz w:val="28"/>
                <w:szCs w:val="28"/>
              </w:rPr>
              <w:t>.</w:t>
            </w:r>
          </w:p>
          <w:p w14:paraId="36B117DA"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bCs/>
                <w:sz w:val="28"/>
                <w:szCs w:val="28"/>
                <w:lang w:val="ru-RU"/>
              </w:rPr>
              <w:t>«Менің денсаулығым» кешкі шеңбері.</w:t>
            </w:r>
          </w:p>
        </w:tc>
      </w:tr>
      <w:tr w:rsidR="00556E92" w:rsidRPr="00556E92" w14:paraId="41D2933F" w14:textId="77777777" w:rsidTr="00C62C80">
        <w:tc>
          <w:tcPr>
            <w:tcW w:w="1242" w:type="dxa"/>
            <w:vMerge w:val="restart"/>
          </w:tcPr>
          <w:p w14:paraId="121CA4CF"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18.08.26</w:t>
            </w:r>
          </w:p>
        </w:tc>
        <w:tc>
          <w:tcPr>
            <w:tcW w:w="8251" w:type="dxa"/>
            <w:gridSpan w:val="2"/>
          </w:tcPr>
          <w:p w14:paraId="6FEB5ECE" w14:textId="548CFC35" w:rsidR="00556E92" w:rsidRPr="00556E92" w:rsidRDefault="00556E92" w:rsidP="00622418">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Тәлімгер</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жүрек</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пен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рух</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күші</w:t>
            </w:r>
            <w:r w:rsidRPr="00556E92">
              <w:rPr>
                <w:rFonts w:ascii="Times New Roman" w:hAnsi="Times New Roman" w:cs="Times New Roman"/>
                <w:b/>
                <w:bCs/>
                <w:sz w:val="28"/>
                <w:szCs w:val="28"/>
              </w:rPr>
              <w:t>»</w:t>
            </w:r>
          </w:p>
          <w:p w14:paraId="33A0FB39" w14:textId="77777777" w:rsidR="00556E92" w:rsidRPr="00556E92" w:rsidRDefault="00556E92" w:rsidP="00622418">
            <w:pPr>
              <w:pStyle w:val="ac"/>
              <w:ind w:left="203"/>
              <w:jc w:val="center"/>
              <w:rPr>
                <w:rFonts w:ascii="Times New Roman" w:hAnsi="Times New Roman" w:cs="Times New Roman"/>
                <w:b/>
                <w:bCs/>
                <w:sz w:val="28"/>
                <w:szCs w:val="28"/>
              </w:rPr>
            </w:pPr>
            <w:r w:rsidRPr="00556E92">
              <w:rPr>
                <w:rFonts w:ascii="Times New Roman" w:hAnsi="Times New Roman" w:cs="Times New Roman"/>
                <w:b/>
                <w:bCs/>
                <w:sz w:val="28"/>
                <w:szCs w:val="28"/>
                <w:lang w:val="ru-RU"/>
              </w:rPr>
              <w:t>Тәлімгерлер</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жүрек</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пен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рухтың</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қуаты</w:t>
            </w:r>
          </w:p>
        </w:tc>
      </w:tr>
      <w:tr w:rsidR="00556E92" w:rsidRPr="00556E92" w14:paraId="76204E21" w14:textId="77777777" w:rsidTr="00C62C80">
        <w:tc>
          <w:tcPr>
            <w:tcW w:w="1242" w:type="dxa"/>
            <w:vMerge/>
          </w:tcPr>
          <w:p w14:paraId="4667B40C"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13731A3C" w14:textId="77777777" w:rsidR="00556E92" w:rsidRPr="00556E92" w:rsidRDefault="00556E92" w:rsidP="00622418">
            <w:pPr>
              <w:pStyle w:val="ac"/>
              <w:numPr>
                <w:ilvl w:val="0"/>
                <w:numId w:val="84"/>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Бүгін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біз</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біргеміз</w:t>
            </w:r>
            <w:r w:rsidRPr="00556E92">
              <w:rPr>
                <w:rFonts w:ascii="Times New Roman" w:hAnsi="Times New Roman" w:cs="Times New Roman"/>
                <w:bCs/>
                <w:sz w:val="28"/>
                <w:szCs w:val="28"/>
              </w:rPr>
              <w:t>!».</w:t>
            </w:r>
          </w:p>
          <w:p w14:paraId="41C23C86" w14:textId="77777777" w:rsidR="00556E92" w:rsidRPr="00556E92" w:rsidRDefault="00556E92" w:rsidP="00622418">
            <w:pPr>
              <w:pStyle w:val="ac"/>
              <w:numPr>
                <w:ilvl w:val="0"/>
                <w:numId w:val="84"/>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Жарат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үйрен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және</w:t>
            </w:r>
            <w:r w:rsidRPr="00556E92">
              <w:rPr>
                <w:rFonts w:ascii="Times New Roman" w:hAnsi="Times New Roman" w:cs="Times New Roman"/>
                <w:bCs/>
                <w:sz w:val="28"/>
                <w:szCs w:val="28"/>
              </w:rPr>
              <w:t xml:space="preserve"> </w:t>
            </w:r>
            <w:proofErr w:type="gramStart"/>
            <w:r w:rsidRPr="00556E92">
              <w:rPr>
                <w:rFonts w:ascii="Times New Roman" w:hAnsi="Times New Roman" w:cs="Times New Roman"/>
                <w:bCs/>
                <w:sz w:val="28"/>
                <w:szCs w:val="28"/>
                <w:lang w:val="ru-RU"/>
              </w:rPr>
              <w:t>шабыттан</w:t>
            </w:r>
            <w:r w:rsidRPr="00556E92">
              <w:rPr>
                <w:rFonts w:ascii="Times New Roman" w:hAnsi="Times New Roman" w:cs="Times New Roman"/>
                <w:bCs/>
                <w:sz w:val="28"/>
                <w:szCs w:val="28"/>
              </w:rPr>
              <w:t>!»</w:t>
            </w:r>
            <w:proofErr w:type="gramEnd"/>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білім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беру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блогы</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Шеберлік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академиялары</w:t>
            </w:r>
            <w:r w:rsidRPr="00556E92">
              <w:rPr>
                <w:rFonts w:ascii="Times New Roman" w:hAnsi="Times New Roman" w:cs="Times New Roman"/>
                <w:bCs/>
                <w:sz w:val="28"/>
                <w:szCs w:val="28"/>
              </w:rPr>
              <w:t>.</w:t>
            </w:r>
          </w:p>
          <w:p w14:paraId="5398BA85" w14:textId="77777777" w:rsidR="00556E92" w:rsidRPr="00556E92" w:rsidRDefault="00556E92" w:rsidP="00622418">
            <w:pPr>
              <w:pStyle w:val="ac"/>
              <w:numPr>
                <w:ilvl w:val="0"/>
                <w:numId w:val="84"/>
              </w:numPr>
              <w:rPr>
                <w:rFonts w:ascii="Times New Roman" w:hAnsi="Times New Roman" w:cs="Times New Roman"/>
                <w:sz w:val="28"/>
                <w:szCs w:val="28"/>
              </w:rPr>
            </w:pPr>
            <w:r w:rsidRPr="00556E92">
              <w:rPr>
                <w:rFonts w:ascii="Times New Roman" w:hAnsi="Times New Roman" w:cs="Times New Roman"/>
                <w:bCs/>
                <w:sz w:val="28"/>
                <w:szCs w:val="28"/>
                <w:lang w:val="ru-RU"/>
              </w:rPr>
              <w:t>Жасақ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бастамалары</w:t>
            </w:r>
            <w:r w:rsidRPr="00556E92">
              <w:rPr>
                <w:rFonts w:ascii="Times New Roman" w:hAnsi="Times New Roman" w:cs="Times New Roman"/>
                <w:bCs/>
                <w:sz w:val="28"/>
                <w:szCs w:val="28"/>
              </w:rPr>
              <w:t xml:space="preserve"> — «Leader Team: </w:t>
            </w:r>
            <w:r w:rsidRPr="00556E92">
              <w:rPr>
                <w:rFonts w:ascii="Times New Roman" w:hAnsi="Times New Roman" w:cs="Times New Roman"/>
                <w:bCs/>
                <w:sz w:val="28"/>
                <w:szCs w:val="28"/>
                <w:lang w:val="ru-RU"/>
              </w:rPr>
              <w:t>бірге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жұмыс</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істейміз</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Тәлімгер</w:t>
            </w:r>
            <w:r w:rsidRPr="00556E92">
              <w:rPr>
                <w:rFonts w:ascii="Times New Roman" w:hAnsi="Times New Roman" w:cs="Times New Roman"/>
                <w:sz w:val="28"/>
                <w:szCs w:val="28"/>
              </w:rPr>
              <w:t xml:space="preserve"> + </w:t>
            </w:r>
            <w:r w:rsidRPr="00556E92">
              <w:rPr>
                <w:rFonts w:ascii="Times New Roman" w:hAnsi="Times New Roman" w:cs="Times New Roman"/>
                <w:sz w:val="28"/>
                <w:szCs w:val="28"/>
                <w:lang w:val="ru-RU"/>
              </w:rPr>
              <w:t>жасақ</w:t>
            </w:r>
            <w:r w:rsidRPr="00556E92">
              <w:rPr>
                <w:rFonts w:ascii="Times New Roman" w:hAnsi="Times New Roman" w:cs="Times New Roman"/>
                <w:sz w:val="28"/>
                <w:szCs w:val="28"/>
              </w:rPr>
              <w:t xml:space="preserve"> = </w:t>
            </w:r>
            <w:r w:rsidRPr="00556E92">
              <w:rPr>
                <w:rFonts w:ascii="Times New Roman" w:hAnsi="Times New Roman" w:cs="Times New Roman"/>
                <w:sz w:val="28"/>
                <w:szCs w:val="28"/>
                <w:lang w:val="ru-RU"/>
              </w:rPr>
              <w:t>бір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шағын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команда</w:t>
            </w:r>
            <w:r w:rsidRPr="00556E92">
              <w:rPr>
                <w:rFonts w:ascii="Times New Roman" w:hAnsi="Times New Roman" w:cs="Times New Roman"/>
                <w:sz w:val="28"/>
                <w:szCs w:val="28"/>
              </w:rPr>
              <w:t>).</w:t>
            </w:r>
          </w:p>
          <w:p w14:paraId="253851FD" w14:textId="77777777" w:rsidR="00556E92" w:rsidRPr="00556E92" w:rsidRDefault="00556E92" w:rsidP="00622418">
            <w:pPr>
              <w:pStyle w:val="ac"/>
              <w:numPr>
                <w:ilvl w:val="0"/>
                <w:numId w:val="84"/>
              </w:numPr>
              <w:rPr>
                <w:rFonts w:ascii="Times New Roman" w:hAnsi="Times New Roman" w:cs="Times New Roman"/>
                <w:sz w:val="28"/>
                <w:szCs w:val="28"/>
              </w:rPr>
            </w:pPr>
            <w:r w:rsidRPr="00556E92">
              <w:rPr>
                <w:rFonts w:ascii="Times New Roman" w:hAnsi="Times New Roman" w:cs="Times New Roman"/>
                <w:bCs/>
                <w:sz w:val="28"/>
                <w:szCs w:val="28"/>
              </w:rPr>
              <w:t xml:space="preserve">«Leader MIX: Trust Game. </w:t>
            </w:r>
            <w:r w:rsidRPr="00556E92">
              <w:rPr>
                <w:rFonts w:ascii="Times New Roman" w:hAnsi="Times New Roman" w:cs="Times New Roman"/>
                <w:bCs/>
                <w:sz w:val="28"/>
                <w:szCs w:val="28"/>
                <w:lang w:val="ru-RU"/>
              </w:rPr>
              <w:t>Сенім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мен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ықпалдастық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тимбилдингі</w:t>
            </w:r>
            <w:r w:rsidRPr="00556E92">
              <w:rPr>
                <w:rFonts w:ascii="Times New Roman" w:hAnsi="Times New Roman" w:cs="Times New Roman"/>
                <w:bCs/>
                <w:sz w:val="28"/>
                <w:szCs w:val="28"/>
              </w:rPr>
              <w:t>.</w:t>
            </w:r>
          </w:p>
          <w:p w14:paraId="7CAE304C" w14:textId="77777777" w:rsidR="00556E92" w:rsidRPr="00556E92" w:rsidRDefault="00556E92" w:rsidP="00622418">
            <w:pPr>
              <w:pStyle w:val="ac"/>
              <w:numPr>
                <w:ilvl w:val="0"/>
                <w:numId w:val="8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Спорт аймағы — «Бір команда — бір жеңіс».</w:t>
            </w:r>
          </w:p>
          <w:p w14:paraId="417FC833" w14:textId="77777777" w:rsidR="00556E92" w:rsidRPr="00556E92" w:rsidRDefault="00556E92" w:rsidP="00622418">
            <w:pPr>
              <w:pStyle w:val="ac"/>
              <w:numPr>
                <w:ilvl w:val="0"/>
                <w:numId w:val="8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«Cinema Leader: команда тарихы» кинотеатры:</w:t>
            </w:r>
            <w:r w:rsidRPr="00556E92">
              <w:rPr>
                <w:rFonts w:ascii="Times New Roman" w:hAnsi="Times New Roman" w:cs="Times New Roman"/>
                <w:sz w:val="28"/>
                <w:szCs w:val="28"/>
                <w:lang w:val="ru-RU"/>
              </w:rPr>
              <w:t xml:space="preserve"> Тәлімгерлер, достық пен команда туралы фильмдер.</w:t>
            </w:r>
          </w:p>
          <w:p w14:paraId="5E301847" w14:textId="77777777" w:rsidR="00556E92" w:rsidRPr="00556E92" w:rsidRDefault="00556E92" w:rsidP="00622418">
            <w:pPr>
              <w:pStyle w:val="ac"/>
              <w:numPr>
                <w:ilvl w:val="0"/>
                <w:numId w:val="84"/>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«Бір команда» кешкі шеңбері.</w:t>
            </w:r>
          </w:p>
        </w:tc>
      </w:tr>
      <w:tr w:rsidR="00556E92" w:rsidRPr="00556E92" w14:paraId="212DC983" w14:textId="77777777" w:rsidTr="00C62C80">
        <w:tc>
          <w:tcPr>
            <w:tcW w:w="1242" w:type="dxa"/>
            <w:vMerge w:val="restart"/>
          </w:tcPr>
          <w:p w14:paraId="50624F3C"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19.08.26</w:t>
            </w:r>
          </w:p>
        </w:tc>
        <w:tc>
          <w:tcPr>
            <w:tcW w:w="8251" w:type="dxa"/>
            <w:gridSpan w:val="2"/>
          </w:tcPr>
          <w:p w14:paraId="66868564" w14:textId="77777777" w:rsidR="00556E92" w:rsidRPr="00556E92" w:rsidRDefault="00556E92" w:rsidP="00622418">
            <w:pPr>
              <w:pStyle w:val="ac"/>
              <w:jc w:val="center"/>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Тарихи</w:t>
            </w: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өлкетану</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күні</w:t>
            </w:r>
            <w:r w:rsidRPr="00556E92">
              <w:rPr>
                <w:rFonts w:ascii="Times New Roman" w:hAnsi="Times New Roman" w:cs="Times New Roman"/>
                <w:b/>
                <w:bCs/>
                <w:sz w:val="28"/>
                <w:szCs w:val="28"/>
              </w:rPr>
              <w:t>»</w:t>
            </w:r>
          </w:p>
          <w:p w14:paraId="51B829F0" w14:textId="77777777" w:rsidR="00556E92" w:rsidRPr="00556E92" w:rsidRDefault="00556E92" w:rsidP="00622418">
            <w:pPr>
              <w:pStyle w:val="ac"/>
              <w:jc w:val="center"/>
              <w:rPr>
                <w:rFonts w:ascii="Times New Roman" w:hAnsi="Times New Roman" w:cs="Times New Roman"/>
                <w:b/>
                <w:bCs/>
                <w:sz w:val="28"/>
                <w:szCs w:val="28"/>
              </w:rPr>
            </w:pPr>
            <w:r w:rsidRPr="00556E92">
              <w:rPr>
                <w:rFonts w:ascii="Times New Roman" w:hAnsi="Times New Roman" w:cs="Times New Roman"/>
                <w:b/>
                <w:bCs/>
                <w:sz w:val="28"/>
                <w:szCs w:val="28"/>
              </w:rPr>
              <w:t>«</w:t>
            </w:r>
            <w:r w:rsidRPr="00556E92">
              <w:rPr>
                <w:rFonts w:ascii="Times New Roman" w:hAnsi="Times New Roman" w:cs="Times New Roman"/>
                <w:b/>
                <w:bCs/>
                <w:sz w:val="28"/>
                <w:szCs w:val="28"/>
                <w:lang w:val="ru-RU"/>
              </w:rPr>
              <w:t>Туған</w:t>
            </w:r>
            <w:r w:rsidRPr="00556E92">
              <w:rPr>
                <w:rFonts w:ascii="Times New Roman" w:hAnsi="Times New Roman" w:cs="Times New Roman"/>
                <w:b/>
                <w:bCs/>
                <w:sz w:val="28"/>
                <w:szCs w:val="28"/>
              </w:rPr>
              <w:t xml:space="preserve"> </w:t>
            </w:r>
            <w:r w:rsidRPr="00556E92">
              <w:rPr>
                <w:rFonts w:ascii="Times New Roman" w:hAnsi="Times New Roman" w:cs="Times New Roman"/>
                <w:b/>
                <w:bCs/>
                <w:sz w:val="28"/>
                <w:szCs w:val="28"/>
                <w:lang w:val="ru-RU"/>
              </w:rPr>
              <w:t>жер</w:t>
            </w:r>
            <w:r w:rsidRPr="00556E92">
              <w:rPr>
                <w:rFonts w:ascii="Times New Roman" w:hAnsi="Times New Roman" w:cs="Times New Roman"/>
                <w:b/>
                <w:bCs/>
                <w:sz w:val="28"/>
                <w:szCs w:val="28"/>
              </w:rPr>
              <w:t xml:space="preserve"> — </w:t>
            </w:r>
            <w:r w:rsidRPr="00556E92">
              <w:rPr>
                <w:rFonts w:ascii="Times New Roman" w:hAnsi="Times New Roman" w:cs="Times New Roman"/>
                <w:b/>
                <w:bCs/>
                <w:sz w:val="28"/>
                <w:szCs w:val="28"/>
                <w:lang w:val="ru-RU"/>
              </w:rPr>
              <w:t>тұғырлы</w:t>
            </w:r>
            <w:r w:rsidRPr="00556E92">
              <w:rPr>
                <w:rFonts w:ascii="Times New Roman" w:hAnsi="Times New Roman" w:cs="Times New Roman"/>
                <w:b/>
                <w:bCs/>
                <w:sz w:val="28"/>
                <w:szCs w:val="28"/>
              </w:rPr>
              <w:t xml:space="preserve"> </w:t>
            </w:r>
            <w:proofErr w:type="gramStart"/>
            <w:r w:rsidRPr="00556E92">
              <w:rPr>
                <w:rFonts w:ascii="Times New Roman" w:hAnsi="Times New Roman" w:cs="Times New Roman"/>
                <w:b/>
                <w:bCs/>
                <w:sz w:val="28"/>
                <w:szCs w:val="28"/>
                <w:lang w:val="ru-RU"/>
              </w:rPr>
              <w:t>мекен</w:t>
            </w:r>
            <w:r w:rsidRPr="00556E92">
              <w:rPr>
                <w:rFonts w:ascii="Times New Roman" w:hAnsi="Times New Roman" w:cs="Times New Roman"/>
                <w:b/>
                <w:bCs/>
                <w:sz w:val="28"/>
                <w:szCs w:val="28"/>
              </w:rPr>
              <w:t>!»</w:t>
            </w:r>
            <w:proofErr w:type="gramEnd"/>
          </w:p>
        </w:tc>
      </w:tr>
      <w:tr w:rsidR="00556E92" w:rsidRPr="00556E92" w14:paraId="058ECD2C" w14:textId="77777777" w:rsidTr="00C62C80">
        <w:tc>
          <w:tcPr>
            <w:tcW w:w="1242" w:type="dxa"/>
            <w:vMerge/>
          </w:tcPr>
          <w:p w14:paraId="74985A96"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13D82EF2" w14:textId="77777777" w:rsidR="00556E92" w:rsidRPr="00556E92" w:rsidRDefault="00556E92" w:rsidP="00622418">
            <w:pPr>
              <w:pStyle w:val="ac"/>
              <w:numPr>
                <w:ilvl w:val="0"/>
                <w:numId w:val="85"/>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Туған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өлке</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жолы</w:t>
            </w:r>
            <w:r w:rsidRPr="00556E92">
              <w:rPr>
                <w:rFonts w:ascii="Times New Roman" w:hAnsi="Times New Roman" w:cs="Times New Roman"/>
                <w:bCs/>
                <w:sz w:val="28"/>
                <w:szCs w:val="28"/>
              </w:rPr>
              <w:t>».</w:t>
            </w:r>
          </w:p>
          <w:p w14:paraId="678DB687" w14:textId="77777777" w:rsidR="00556E92" w:rsidRPr="00556E92" w:rsidRDefault="00556E92" w:rsidP="00622418">
            <w:pPr>
              <w:pStyle w:val="ac"/>
              <w:numPr>
                <w:ilvl w:val="0"/>
                <w:numId w:val="85"/>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Жарат</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үйрен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және</w:t>
            </w:r>
            <w:r w:rsidRPr="00556E92">
              <w:rPr>
                <w:rFonts w:ascii="Times New Roman" w:hAnsi="Times New Roman" w:cs="Times New Roman"/>
                <w:bCs/>
                <w:sz w:val="28"/>
                <w:szCs w:val="28"/>
              </w:rPr>
              <w:t xml:space="preserve"> </w:t>
            </w:r>
            <w:proofErr w:type="gramStart"/>
            <w:r w:rsidRPr="00556E92">
              <w:rPr>
                <w:rFonts w:ascii="Times New Roman" w:hAnsi="Times New Roman" w:cs="Times New Roman"/>
                <w:bCs/>
                <w:sz w:val="28"/>
                <w:szCs w:val="28"/>
                <w:lang w:val="ru-RU"/>
              </w:rPr>
              <w:t>шабыттан</w:t>
            </w:r>
            <w:r w:rsidRPr="00556E92">
              <w:rPr>
                <w:rFonts w:ascii="Times New Roman" w:hAnsi="Times New Roman" w:cs="Times New Roman"/>
                <w:bCs/>
                <w:sz w:val="28"/>
                <w:szCs w:val="28"/>
              </w:rPr>
              <w:t>!»</w:t>
            </w:r>
            <w:proofErr w:type="gramEnd"/>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білім</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беру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блогы</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Шеберлік</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академиялары</w:t>
            </w:r>
            <w:r w:rsidRPr="00556E92">
              <w:rPr>
                <w:rFonts w:ascii="Times New Roman" w:hAnsi="Times New Roman" w:cs="Times New Roman"/>
                <w:bCs/>
                <w:sz w:val="28"/>
                <w:szCs w:val="28"/>
              </w:rPr>
              <w:t>.</w:t>
            </w:r>
          </w:p>
          <w:p w14:paraId="42A05739" w14:textId="77777777" w:rsidR="00556E92" w:rsidRPr="00556E92" w:rsidRDefault="00556E92" w:rsidP="00622418">
            <w:pPr>
              <w:pStyle w:val="ac"/>
              <w:numPr>
                <w:ilvl w:val="0"/>
                <w:numId w:val="85"/>
              </w:numPr>
              <w:rPr>
                <w:rFonts w:ascii="Times New Roman" w:hAnsi="Times New Roman" w:cs="Times New Roman"/>
                <w:sz w:val="28"/>
                <w:szCs w:val="28"/>
              </w:rPr>
            </w:pPr>
            <w:r w:rsidRPr="00556E92">
              <w:rPr>
                <w:rFonts w:ascii="Times New Roman" w:hAnsi="Times New Roman" w:cs="Times New Roman"/>
                <w:bCs/>
                <w:sz w:val="28"/>
                <w:szCs w:val="28"/>
                <w:lang w:val="ru-RU"/>
              </w:rPr>
              <w:t>Күн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саяхаты</w:t>
            </w:r>
            <w:r w:rsidRPr="00556E92">
              <w:rPr>
                <w:rFonts w:ascii="Times New Roman" w:hAnsi="Times New Roman" w:cs="Times New Roman"/>
                <w:bCs/>
                <w:sz w:val="28"/>
                <w:szCs w:val="28"/>
              </w:rPr>
              <w:t xml:space="preserve"> — «EXPLORE TRIP: </w:t>
            </w:r>
            <w:r w:rsidRPr="00556E92">
              <w:rPr>
                <w:rFonts w:ascii="Times New Roman" w:hAnsi="Times New Roman" w:cs="Times New Roman"/>
                <w:bCs/>
                <w:sz w:val="28"/>
                <w:szCs w:val="28"/>
                <w:lang w:val="ru-RU"/>
              </w:rPr>
              <w:t>Балкашино</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Сандықтау</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Өлкетану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мұражайы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және</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Сандықтау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өңірінің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көрікті</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жерлері</w:t>
            </w:r>
            <w:r w:rsidRPr="00556E92">
              <w:rPr>
                <w:rFonts w:ascii="Times New Roman" w:hAnsi="Times New Roman" w:cs="Times New Roman"/>
                <w:sz w:val="28"/>
                <w:szCs w:val="28"/>
              </w:rPr>
              <w:t>.</w:t>
            </w:r>
          </w:p>
          <w:p w14:paraId="1C3EFB0E" w14:textId="77777777" w:rsidR="00556E92" w:rsidRPr="00556E92" w:rsidRDefault="00556E92" w:rsidP="00622418">
            <w:pPr>
              <w:pStyle w:val="ac"/>
              <w:numPr>
                <w:ilvl w:val="0"/>
                <w:numId w:val="85"/>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ТАРИХ</w:t>
            </w:r>
            <w:r w:rsidRPr="00556E92">
              <w:rPr>
                <w:rFonts w:ascii="Times New Roman" w:hAnsi="Times New Roman" w:cs="Times New Roman"/>
                <w:bCs/>
                <w:sz w:val="28"/>
                <w:szCs w:val="28"/>
              </w:rPr>
              <w:t xml:space="preserve"> TRAIL: SanDykTau Quest: </w:t>
            </w:r>
            <w:r w:rsidRPr="00556E92">
              <w:rPr>
                <w:rFonts w:ascii="Times New Roman" w:hAnsi="Times New Roman" w:cs="Times New Roman"/>
                <w:bCs/>
                <w:sz w:val="28"/>
                <w:szCs w:val="28"/>
                <w:lang w:val="ru-RU"/>
              </w:rPr>
              <w:t>Табиғаттың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тірі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оқиғасы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Жаяу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жорық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Сандықтау</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табиғатымен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танысу</w:t>
            </w:r>
            <w:r w:rsidRPr="00556E92">
              <w:rPr>
                <w:rFonts w:ascii="Times New Roman" w:hAnsi="Times New Roman" w:cs="Times New Roman"/>
                <w:sz w:val="28"/>
                <w:szCs w:val="28"/>
              </w:rPr>
              <w:t>.</w:t>
            </w:r>
          </w:p>
          <w:p w14:paraId="3731F74B" w14:textId="77777777" w:rsidR="00556E92" w:rsidRPr="00556E92" w:rsidRDefault="00556E92" w:rsidP="00622418">
            <w:pPr>
              <w:pStyle w:val="ac"/>
              <w:numPr>
                <w:ilvl w:val="0"/>
                <w:numId w:val="85"/>
              </w:numPr>
              <w:rPr>
                <w:rFonts w:ascii="Times New Roman" w:hAnsi="Times New Roman" w:cs="Times New Roman"/>
                <w:sz w:val="28"/>
                <w:szCs w:val="28"/>
              </w:rPr>
            </w:pPr>
            <w:r w:rsidRPr="00556E92">
              <w:rPr>
                <w:rFonts w:ascii="Times New Roman" w:hAnsi="Times New Roman" w:cs="Times New Roman"/>
                <w:bCs/>
                <w:sz w:val="28"/>
                <w:szCs w:val="28"/>
              </w:rPr>
              <w:t xml:space="preserve">«Cinema Heritage: </w:t>
            </w:r>
            <w:r w:rsidRPr="00556E92">
              <w:rPr>
                <w:rFonts w:ascii="Times New Roman" w:hAnsi="Times New Roman" w:cs="Times New Roman"/>
                <w:bCs/>
                <w:sz w:val="28"/>
                <w:szCs w:val="28"/>
                <w:lang w:val="ru-RU"/>
              </w:rPr>
              <w:t>туған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жер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тарихы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кешкі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кинотеатры</w:t>
            </w:r>
            <w:r w:rsidRPr="00556E92">
              <w:rPr>
                <w:rFonts w:ascii="Times New Roman" w:hAnsi="Times New Roman" w:cs="Times New Roman"/>
                <w:bCs/>
                <w:sz w:val="28"/>
                <w:szCs w:val="28"/>
              </w:rPr>
              <w:t>.</w:t>
            </w:r>
          </w:p>
          <w:p w14:paraId="12E8BC5C" w14:textId="77777777" w:rsidR="00556E92" w:rsidRPr="00556E92" w:rsidRDefault="00556E92" w:rsidP="00622418">
            <w:pPr>
              <w:pStyle w:val="ac"/>
              <w:numPr>
                <w:ilvl w:val="0"/>
                <w:numId w:val="85"/>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Туған</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жердің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ізі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кешкі</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шеңбері</w:t>
            </w:r>
            <w:r w:rsidRPr="00556E92">
              <w:rPr>
                <w:rFonts w:ascii="Times New Roman" w:hAnsi="Times New Roman" w:cs="Times New Roman"/>
                <w:bCs/>
                <w:sz w:val="28"/>
                <w:szCs w:val="28"/>
              </w:rPr>
              <w:t>.</w:t>
            </w:r>
          </w:p>
        </w:tc>
      </w:tr>
      <w:tr w:rsidR="00556E92" w:rsidRPr="00556E92" w14:paraId="187AB3A7" w14:textId="77777777" w:rsidTr="00C62C80">
        <w:tc>
          <w:tcPr>
            <w:tcW w:w="1242" w:type="dxa"/>
            <w:vMerge w:val="restart"/>
          </w:tcPr>
          <w:p w14:paraId="5261C9DB"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20.08.26</w:t>
            </w:r>
          </w:p>
        </w:tc>
        <w:tc>
          <w:tcPr>
            <w:tcW w:w="8251" w:type="dxa"/>
            <w:gridSpan w:val="2"/>
            <w:tcBorders>
              <w:bottom w:val="single" w:sz="4" w:space="0" w:color="BFBFBF" w:themeColor="background1" w:themeShade="BF"/>
            </w:tcBorders>
          </w:tcPr>
          <w:p w14:paraId="0C89AB3B" w14:textId="77777777" w:rsidR="00556E92" w:rsidRPr="00556E92" w:rsidRDefault="00556E92" w:rsidP="00622418">
            <w:pPr>
              <w:pStyle w:val="ac"/>
              <w:ind w:left="203"/>
              <w:jc w:val="center"/>
              <w:rPr>
                <w:rFonts w:ascii="Times New Roman" w:hAnsi="Times New Roman" w:cs="Times New Roman"/>
                <w:bCs/>
                <w:sz w:val="28"/>
                <w:szCs w:val="28"/>
                <w:lang w:val="ru-RU"/>
              </w:rPr>
            </w:pPr>
            <w:r w:rsidRPr="00556E92">
              <w:rPr>
                <w:rFonts w:ascii="Times New Roman" w:hAnsi="Times New Roman" w:cs="Times New Roman"/>
                <w:b/>
                <w:bCs/>
                <w:sz w:val="28"/>
                <w:szCs w:val="28"/>
                <w:lang w:val="ru-RU"/>
              </w:rPr>
              <w:t>«Құпия ашылды: ауысым финалы»</w:t>
            </w:r>
          </w:p>
        </w:tc>
      </w:tr>
      <w:tr w:rsidR="00556E92" w:rsidRPr="00556E92" w14:paraId="506D5655" w14:textId="77777777" w:rsidTr="00C62C80">
        <w:tc>
          <w:tcPr>
            <w:tcW w:w="1242" w:type="dxa"/>
            <w:vMerge/>
          </w:tcPr>
          <w:p w14:paraId="364AD081" w14:textId="77777777" w:rsidR="00556E92" w:rsidRPr="00556E92" w:rsidRDefault="00556E92" w:rsidP="008D50D4">
            <w:pPr>
              <w:pStyle w:val="ac"/>
              <w:rPr>
                <w:rFonts w:ascii="Times New Roman" w:hAnsi="Times New Roman" w:cs="Times New Roman"/>
                <w:sz w:val="28"/>
                <w:szCs w:val="28"/>
              </w:rPr>
            </w:pPr>
          </w:p>
        </w:tc>
        <w:tc>
          <w:tcPr>
            <w:tcW w:w="8251" w:type="dxa"/>
            <w:gridSpan w:val="2"/>
            <w:tcBorders>
              <w:bottom w:val="nil"/>
            </w:tcBorders>
          </w:tcPr>
          <w:p w14:paraId="6F2DBF99" w14:textId="77777777" w:rsidR="00556E92" w:rsidRPr="00556E92" w:rsidRDefault="00556E92" w:rsidP="00622418">
            <w:pPr>
              <w:pStyle w:val="ac"/>
              <w:numPr>
                <w:ilvl w:val="0"/>
                <w:numId w:val="86"/>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 xml:space="preserve"> — «FINAL SIGNAL: </w:t>
            </w:r>
            <w:r w:rsidRPr="00556E92">
              <w:rPr>
                <w:rFonts w:ascii="Times New Roman" w:hAnsi="Times New Roman" w:cs="Times New Roman"/>
                <w:bCs/>
                <w:sz w:val="28"/>
                <w:szCs w:val="28"/>
                <w:lang w:val="ru-RU"/>
              </w:rPr>
              <w:t>ауысымды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жабу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коды</w:t>
            </w:r>
            <w:r w:rsidRPr="00556E92">
              <w:rPr>
                <w:rFonts w:ascii="Times New Roman" w:hAnsi="Times New Roman" w:cs="Times New Roman"/>
                <w:bCs/>
                <w:sz w:val="28"/>
                <w:szCs w:val="28"/>
              </w:rPr>
              <w:t>».</w:t>
            </w:r>
          </w:p>
          <w:p w14:paraId="491C4F83" w14:textId="77777777" w:rsidR="00556E92" w:rsidRPr="00556E92" w:rsidRDefault="00556E92" w:rsidP="00622418">
            <w:pPr>
              <w:pStyle w:val="ac"/>
              <w:numPr>
                <w:ilvl w:val="0"/>
                <w:numId w:val="8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Шығармашылық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презентация</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Жетістіктер</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жәрмеңкесі</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Барлық</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жобалар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мен</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жұмыстардың</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көрмесі</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Кәдесыйлармен алмасу.</w:t>
            </w:r>
          </w:p>
          <w:p w14:paraId="5E23230A" w14:textId="77777777" w:rsidR="00556E92" w:rsidRPr="00556E92" w:rsidRDefault="00556E92" w:rsidP="00622418">
            <w:pPr>
              <w:pStyle w:val="ac"/>
              <w:numPr>
                <w:ilvl w:val="0"/>
                <w:numId w:val="8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 Дәурен — бұл біз» жасақ видеороликтерінің байқауы.</w:t>
            </w:r>
          </w:p>
          <w:p w14:paraId="0504174B" w14:textId="77777777" w:rsidR="00556E92" w:rsidRPr="00556E92" w:rsidRDefault="00556E92" w:rsidP="00622418">
            <w:pPr>
              <w:pStyle w:val="ac"/>
              <w:numPr>
                <w:ilvl w:val="0"/>
                <w:numId w:val="86"/>
              </w:numPr>
              <w:rPr>
                <w:rFonts w:ascii="Times New Roman" w:hAnsi="Times New Roman" w:cs="Times New Roman"/>
                <w:sz w:val="28"/>
                <w:szCs w:val="28"/>
              </w:rPr>
            </w:pPr>
            <w:r w:rsidRPr="00556E92">
              <w:rPr>
                <w:rFonts w:ascii="Times New Roman" w:hAnsi="Times New Roman" w:cs="Times New Roman"/>
                <w:bCs/>
                <w:sz w:val="28"/>
                <w:szCs w:val="28"/>
              </w:rPr>
              <w:t xml:space="preserve">«CHAMPIONS OF THE CAMP: </w:t>
            </w:r>
            <w:r w:rsidRPr="00556E92">
              <w:rPr>
                <w:rFonts w:ascii="Times New Roman" w:hAnsi="Times New Roman" w:cs="Times New Roman"/>
                <w:bCs/>
                <w:sz w:val="28"/>
                <w:szCs w:val="28"/>
                <w:lang w:val="ru-RU"/>
              </w:rPr>
              <w:t>аула</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аңызы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спорттық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бағдарламасы</w:t>
            </w:r>
            <w:r w:rsidRPr="00556E92">
              <w:rPr>
                <w:rFonts w:ascii="Times New Roman" w:hAnsi="Times New Roman" w:cs="Times New Roman"/>
                <w:bCs/>
                <w:sz w:val="28"/>
                <w:szCs w:val="28"/>
              </w:rPr>
              <w:t>.</w:t>
            </w:r>
          </w:p>
          <w:p w14:paraId="08FE57DD" w14:textId="77777777" w:rsidR="00556E92" w:rsidRPr="00556E92" w:rsidRDefault="00556E92" w:rsidP="00622418">
            <w:pPr>
              <w:pStyle w:val="ac"/>
              <w:numPr>
                <w:ilvl w:val="0"/>
                <w:numId w:val="86"/>
              </w:numPr>
              <w:rPr>
                <w:rFonts w:ascii="Times New Roman" w:hAnsi="Times New Roman" w:cs="Times New Roman"/>
                <w:sz w:val="28"/>
                <w:szCs w:val="28"/>
              </w:rPr>
            </w:pPr>
            <w:r w:rsidRPr="00556E92">
              <w:rPr>
                <w:rFonts w:ascii="Times New Roman" w:hAnsi="Times New Roman" w:cs="Times New Roman"/>
                <w:bCs/>
                <w:sz w:val="28"/>
                <w:szCs w:val="28"/>
              </w:rPr>
              <w:t>«</w:t>
            </w:r>
            <w:r w:rsidRPr="00556E92">
              <w:rPr>
                <w:rFonts w:ascii="Times New Roman" w:hAnsi="Times New Roman" w:cs="Times New Roman"/>
                <w:bCs/>
                <w:sz w:val="28"/>
                <w:szCs w:val="28"/>
                <w:lang w:val="ru-RU"/>
              </w:rPr>
              <w:t>Жақсылық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бюросы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Қайырымдылық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капсуласы</w:t>
            </w:r>
            <w:r w:rsidRPr="00556E92">
              <w:rPr>
                <w:rFonts w:ascii="Times New Roman" w:hAnsi="Times New Roman" w:cs="Times New Roman"/>
                <w:bCs/>
                <w:sz w:val="28"/>
                <w:szCs w:val="28"/>
              </w:rPr>
              <w:t>»:</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Лагерь</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туралы</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естелік</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кәдесыйлар</w:t>
            </w:r>
            <w:r w:rsidRPr="00556E92">
              <w:rPr>
                <w:rFonts w:ascii="Times New Roman" w:hAnsi="Times New Roman" w:cs="Times New Roman"/>
                <w:sz w:val="28"/>
                <w:szCs w:val="28"/>
              </w:rPr>
              <w:t xml:space="preserve"> </w:t>
            </w:r>
            <w:r w:rsidRPr="00556E92">
              <w:rPr>
                <w:rFonts w:ascii="Times New Roman" w:hAnsi="Times New Roman" w:cs="Times New Roman"/>
                <w:sz w:val="28"/>
                <w:szCs w:val="28"/>
                <w:lang w:val="ru-RU"/>
              </w:rPr>
              <w:t>жасау</w:t>
            </w:r>
            <w:r w:rsidRPr="00556E92">
              <w:rPr>
                <w:rFonts w:ascii="Times New Roman" w:hAnsi="Times New Roman" w:cs="Times New Roman"/>
                <w:sz w:val="28"/>
                <w:szCs w:val="28"/>
              </w:rPr>
              <w:t>.</w:t>
            </w:r>
          </w:p>
          <w:p w14:paraId="207D74EE" w14:textId="77777777" w:rsidR="00556E92" w:rsidRPr="00556E92" w:rsidRDefault="00556E92" w:rsidP="00622418">
            <w:pPr>
              <w:pStyle w:val="ac"/>
              <w:numPr>
                <w:ilvl w:val="0"/>
                <w:numId w:val="8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«Естеліктер жолы» челленджі.</w:t>
            </w:r>
          </w:p>
          <w:p w14:paraId="07FB986B" w14:textId="77777777" w:rsidR="00556E92" w:rsidRPr="00556E92" w:rsidRDefault="00556E92" w:rsidP="00622418">
            <w:pPr>
              <w:pStyle w:val="ac"/>
              <w:numPr>
                <w:ilvl w:val="0"/>
                <w:numId w:val="8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Лагерьдің жабылу салтанаты — «Біз қоштаспаймыз — біз тарихты жалғастырамыз» мерекелік концерті.</w:t>
            </w:r>
          </w:p>
          <w:p w14:paraId="5A12FF0F" w14:textId="77777777" w:rsidR="00556E92" w:rsidRPr="00556E92" w:rsidRDefault="00556E92" w:rsidP="00622418">
            <w:pPr>
              <w:pStyle w:val="ac"/>
              <w:numPr>
                <w:ilvl w:val="0"/>
                <w:numId w:val="8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«Біздің тарихымыздың алауы» достық оты.</w:t>
            </w:r>
          </w:p>
          <w:p w14:paraId="25CFD983" w14:textId="77777777" w:rsidR="00556E92" w:rsidRPr="00556E92" w:rsidRDefault="00556E92" w:rsidP="00622418">
            <w:pPr>
              <w:pStyle w:val="ac"/>
              <w:numPr>
                <w:ilvl w:val="0"/>
                <w:numId w:val="86"/>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«Жаздың соңғы биі» дискотекасы.</w:t>
            </w:r>
          </w:p>
          <w:p w14:paraId="31D8421E" w14:textId="77777777" w:rsidR="00556E92" w:rsidRPr="00556E92" w:rsidRDefault="00556E92" w:rsidP="008D50D4">
            <w:pPr>
              <w:pStyle w:val="ac"/>
              <w:rPr>
                <w:rFonts w:ascii="Times New Roman" w:hAnsi="Times New Roman" w:cs="Times New Roman"/>
                <w:sz w:val="28"/>
                <w:szCs w:val="28"/>
                <w:lang w:val="ru-RU"/>
              </w:rPr>
            </w:pPr>
            <w:r w:rsidRPr="00556E92">
              <w:rPr>
                <w:rFonts w:ascii="Times New Roman" w:hAnsi="Times New Roman" w:cs="Times New Roman"/>
                <w:bCs/>
                <w:sz w:val="28"/>
                <w:szCs w:val="28"/>
                <w:lang w:val="ru-RU"/>
              </w:rPr>
              <w:t>«CAPSULE OF SUMMER: Жас Дәурен ізі» кешкі шеңбері.</w:t>
            </w:r>
          </w:p>
        </w:tc>
      </w:tr>
      <w:tr w:rsidR="00556E92" w:rsidRPr="00556E92" w14:paraId="7D098B05" w14:textId="77777777" w:rsidTr="00C62C80">
        <w:tc>
          <w:tcPr>
            <w:tcW w:w="1242" w:type="dxa"/>
            <w:vMerge w:val="restart"/>
          </w:tcPr>
          <w:p w14:paraId="0D95E821" w14:textId="77777777" w:rsidR="00556E92" w:rsidRPr="00556E92" w:rsidRDefault="00556E92" w:rsidP="008D50D4">
            <w:pPr>
              <w:pStyle w:val="ac"/>
              <w:rPr>
                <w:rFonts w:ascii="Times New Roman" w:hAnsi="Times New Roman" w:cs="Times New Roman"/>
                <w:sz w:val="28"/>
                <w:szCs w:val="28"/>
              </w:rPr>
            </w:pPr>
            <w:r w:rsidRPr="00556E92">
              <w:rPr>
                <w:rFonts w:ascii="Times New Roman" w:hAnsi="Times New Roman" w:cs="Times New Roman"/>
                <w:sz w:val="28"/>
                <w:szCs w:val="28"/>
              </w:rPr>
              <w:t>21.08.26</w:t>
            </w:r>
          </w:p>
        </w:tc>
        <w:tc>
          <w:tcPr>
            <w:tcW w:w="8251" w:type="dxa"/>
            <w:gridSpan w:val="2"/>
            <w:tcBorders>
              <w:top w:val="nil"/>
            </w:tcBorders>
          </w:tcPr>
          <w:p w14:paraId="4AF6E705" w14:textId="77777777" w:rsidR="00556E92" w:rsidRPr="00556E92" w:rsidRDefault="00556E92" w:rsidP="00622418">
            <w:pPr>
              <w:pStyle w:val="ac"/>
              <w:ind w:left="203"/>
              <w:jc w:val="center"/>
              <w:rPr>
                <w:rFonts w:ascii="Times New Roman" w:hAnsi="Times New Roman" w:cs="Times New Roman"/>
                <w:b/>
                <w:bCs/>
                <w:sz w:val="28"/>
                <w:szCs w:val="28"/>
                <w:lang w:val="ru-RU"/>
              </w:rPr>
            </w:pPr>
            <w:r w:rsidRPr="00556E92">
              <w:rPr>
                <w:rFonts w:ascii="Times New Roman" w:hAnsi="Times New Roman" w:cs="Times New Roman"/>
                <w:b/>
                <w:bCs/>
                <w:sz w:val="28"/>
                <w:szCs w:val="28"/>
                <w:lang w:val="ru-RU"/>
              </w:rPr>
              <w:t>«Естеліктер жолы</w:t>
            </w:r>
            <w:bookmarkStart w:id="0" w:name="_GoBack"/>
            <w:bookmarkEnd w:id="0"/>
            <w:r w:rsidRPr="00556E92">
              <w:rPr>
                <w:rFonts w:ascii="Times New Roman" w:hAnsi="Times New Roman" w:cs="Times New Roman"/>
                <w:b/>
                <w:bCs/>
                <w:sz w:val="28"/>
                <w:szCs w:val="28"/>
                <w:lang w:val="ru-RU"/>
              </w:rPr>
              <w:t>»</w:t>
            </w:r>
          </w:p>
        </w:tc>
      </w:tr>
      <w:tr w:rsidR="00556E92" w:rsidRPr="00556E92" w14:paraId="69B041F4" w14:textId="77777777" w:rsidTr="00C62C80">
        <w:tc>
          <w:tcPr>
            <w:tcW w:w="1242" w:type="dxa"/>
            <w:vMerge/>
          </w:tcPr>
          <w:p w14:paraId="722747B5" w14:textId="77777777" w:rsidR="00556E92" w:rsidRPr="00556E92" w:rsidRDefault="00556E92" w:rsidP="008D50D4">
            <w:pPr>
              <w:pStyle w:val="ac"/>
              <w:rPr>
                <w:rFonts w:ascii="Times New Roman" w:hAnsi="Times New Roman" w:cs="Times New Roman"/>
                <w:sz w:val="28"/>
                <w:szCs w:val="28"/>
              </w:rPr>
            </w:pPr>
          </w:p>
        </w:tc>
        <w:tc>
          <w:tcPr>
            <w:tcW w:w="8251" w:type="dxa"/>
            <w:gridSpan w:val="2"/>
          </w:tcPr>
          <w:p w14:paraId="67F6E58F" w14:textId="77777777" w:rsidR="00556E92" w:rsidRPr="00556E92" w:rsidRDefault="00556E92" w:rsidP="00622418">
            <w:pPr>
              <w:pStyle w:val="ac"/>
              <w:numPr>
                <w:ilvl w:val="0"/>
                <w:numId w:val="87"/>
              </w:numPr>
              <w:rPr>
                <w:rFonts w:ascii="Times New Roman" w:hAnsi="Times New Roman" w:cs="Times New Roman"/>
                <w:sz w:val="28"/>
                <w:szCs w:val="28"/>
              </w:rPr>
            </w:pPr>
            <w:r w:rsidRPr="00556E92">
              <w:rPr>
                <w:rFonts w:ascii="Times New Roman" w:hAnsi="Times New Roman" w:cs="Times New Roman"/>
                <w:bCs/>
                <w:sz w:val="28"/>
                <w:szCs w:val="28"/>
                <w:lang w:val="ru-RU"/>
              </w:rPr>
              <w:t>Ақпараттық</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жиын</w:t>
            </w:r>
            <w:r w:rsidRPr="00556E92">
              <w:rPr>
                <w:rFonts w:ascii="Times New Roman" w:hAnsi="Times New Roman" w:cs="Times New Roman"/>
                <w:bCs/>
                <w:sz w:val="28"/>
                <w:szCs w:val="28"/>
              </w:rPr>
              <w:t xml:space="preserve"> — «</w:t>
            </w:r>
            <w:r w:rsidRPr="00556E92">
              <w:rPr>
                <w:rFonts w:ascii="Times New Roman" w:hAnsi="Times New Roman" w:cs="Times New Roman"/>
                <w:bCs/>
                <w:sz w:val="28"/>
                <w:szCs w:val="28"/>
                <w:lang w:val="ru-RU"/>
              </w:rPr>
              <w:t>Қайырлы</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таң</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қоштасу</w:t>
            </w:r>
            <w:r w:rsidRPr="00556E92">
              <w:rPr>
                <w:rFonts w:ascii="Times New Roman" w:hAnsi="Times New Roman" w:cs="Times New Roman"/>
                <w:bCs/>
                <w:sz w:val="28"/>
                <w:szCs w:val="28"/>
              </w:rPr>
              <w:t xml:space="preserve"> </w:t>
            </w:r>
            <w:r w:rsidRPr="00556E92">
              <w:rPr>
                <w:rFonts w:ascii="Times New Roman" w:hAnsi="Times New Roman" w:cs="Times New Roman"/>
                <w:bCs/>
                <w:sz w:val="28"/>
                <w:szCs w:val="28"/>
                <w:lang w:val="ru-RU"/>
              </w:rPr>
              <w:t>күні</w:t>
            </w:r>
            <w:r w:rsidRPr="00556E92">
              <w:rPr>
                <w:rFonts w:ascii="Times New Roman" w:hAnsi="Times New Roman" w:cs="Times New Roman"/>
                <w:bCs/>
                <w:sz w:val="28"/>
                <w:szCs w:val="28"/>
              </w:rPr>
              <w:t>!».</w:t>
            </w:r>
          </w:p>
          <w:p w14:paraId="05D19411" w14:textId="77777777" w:rsidR="00556E92" w:rsidRPr="00556E92" w:rsidRDefault="00556E92" w:rsidP="00622418">
            <w:pPr>
              <w:pStyle w:val="ac"/>
              <w:numPr>
                <w:ilvl w:val="0"/>
                <w:numId w:val="8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«Өз ойыңды қалдыр!» сауалнамасы.</w:t>
            </w:r>
          </w:p>
          <w:p w14:paraId="5429FFFB" w14:textId="77777777" w:rsidR="00556E92" w:rsidRPr="00556E92" w:rsidRDefault="00556E92" w:rsidP="00622418">
            <w:pPr>
              <w:pStyle w:val="ac"/>
              <w:numPr>
                <w:ilvl w:val="0"/>
                <w:numId w:val="8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«Хаттар мен естеліктер» лагерь поштасы.</w:t>
            </w:r>
          </w:p>
          <w:p w14:paraId="6A4E15AD" w14:textId="77777777" w:rsidR="00556E92" w:rsidRPr="00556E92" w:rsidRDefault="00556E92" w:rsidP="00622418">
            <w:pPr>
              <w:pStyle w:val="ac"/>
              <w:numPr>
                <w:ilvl w:val="0"/>
                <w:numId w:val="8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«Жолға шығамыз»:</w:t>
            </w:r>
            <w:r w:rsidRPr="00556E92">
              <w:rPr>
                <w:rFonts w:ascii="Times New Roman" w:hAnsi="Times New Roman" w:cs="Times New Roman"/>
                <w:sz w:val="28"/>
                <w:szCs w:val="28"/>
                <w:lang w:val="ru-RU"/>
              </w:rPr>
              <w:t xml:space="preserve"> Жүк жинау.</w:t>
            </w:r>
          </w:p>
          <w:p w14:paraId="50A2715A" w14:textId="77777777" w:rsidR="00556E92" w:rsidRPr="00556E92" w:rsidRDefault="00556E92" w:rsidP="00622418">
            <w:pPr>
              <w:pStyle w:val="ac"/>
              <w:numPr>
                <w:ilvl w:val="0"/>
                <w:numId w:val="8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«Жас Дәурен жүрегімде!» фотосессиясы.</w:t>
            </w:r>
          </w:p>
          <w:p w14:paraId="02E36BEE" w14:textId="77777777" w:rsidR="00556E92" w:rsidRPr="00556E92" w:rsidRDefault="00556E92" w:rsidP="00622418">
            <w:pPr>
              <w:pStyle w:val="ac"/>
              <w:numPr>
                <w:ilvl w:val="0"/>
                <w:numId w:val="87"/>
              </w:numPr>
              <w:rPr>
                <w:rFonts w:ascii="Times New Roman" w:hAnsi="Times New Roman" w:cs="Times New Roman"/>
                <w:sz w:val="28"/>
                <w:szCs w:val="28"/>
                <w:lang w:val="ru-RU"/>
              </w:rPr>
            </w:pPr>
            <w:r w:rsidRPr="00556E92">
              <w:rPr>
                <w:rFonts w:ascii="Times New Roman" w:hAnsi="Times New Roman" w:cs="Times New Roman"/>
                <w:bCs/>
                <w:sz w:val="28"/>
                <w:szCs w:val="28"/>
                <w:lang w:val="ru-RU"/>
              </w:rPr>
              <w:t>«Қоштасу сәті» және қайту.</w:t>
            </w:r>
          </w:p>
        </w:tc>
      </w:tr>
    </w:tbl>
    <w:p w14:paraId="29DF2C33" w14:textId="77777777" w:rsidR="00556E92" w:rsidRPr="00556E92" w:rsidRDefault="00556E92" w:rsidP="00556E92">
      <w:pPr>
        <w:pStyle w:val="ac"/>
        <w:rPr>
          <w:rFonts w:ascii="Times New Roman" w:hAnsi="Times New Roman" w:cs="Times New Roman"/>
          <w:sz w:val="28"/>
          <w:szCs w:val="28"/>
        </w:rPr>
      </w:pPr>
    </w:p>
    <w:p w14:paraId="7DFA7569" w14:textId="0C773E40" w:rsidR="00AF0552" w:rsidRPr="00556E92" w:rsidRDefault="00AF0552" w:rsidP="00057F0C">
      <w:pPr>
        <w:pStyle w:val="31"/>
        <w:spacing w:before="0" w:beforeAutospacing="0" w:after="0" w:afterAutospacing="0"/>
        <w:ind w:firstLine="709"/>
        <w:jc w:val="both"/>
        <w:rPr>
          <w:b w:val="0"/>
          <w:sz w:val="28"/>
          <w:szCs w:val="28"/>
        </w:rPr>
      </w:pPr>
    </w:p>
    <w:p w14:paraId="559BCF87" w14:textId="5575434F" w:rsidR="00AF0552" w:rsidRPr="00556E92" w:rsidRDefault="00AF0552" w:rsidP="00057F0C">
      <w:pPr>
        <w:pStyle w:val="31"/>
        <w:spacing w:before="0" w:beforeAutospacing="0" w:after="0" w:afterAutospacing="0"/>
        <w:ind w:firstLine="709"/>
        <w:jc w:val="both"/>
        <w:rPr>
          <w:b w:val="0"/>
          <w:sz w:val="28"/>
          <w:szCs w:val="28"/>
        </w:rPr>
      </w:pPr>
    </w:p>
    <w:p w14:paraId="0EA422AA" w14:textId="49D29BFD" w:rsidR="00AF0552" w:rsidRPr="00556E92" w:rsidRDefault="00AF0552" w:rsidP="00057F0C">
      <w:pPr>
        <w:pStyle w:val="31"/>
        <w:spacing w:before="0" w:beforeAutospacing="0" w:after="0" w:afterAutospacing="0"/>
        <w:ind w:firstLine="709"/>
        <w:jc w:val="both"/>
        <w:rPr>
          <w:b w:val="0"/>
          <w:sz w:val="28"/>
          <w:szCs w:val="28"/>
        </w:rPr>
      </w:pPr>
    </w:p>
    <w:p w14:paraId="2FB716A6" w14:textId="1DEC9AB3" w:rsidR="00AF0552" w:rsidRPr="00556E92" w:rsidRDefault="00AF0552" w:rsidP="00057F0C">
      <w:pPr>
        <w:pStyle w:val="31"/>
        <w:spacing w:before="0" w:beforeAutospacing="0" w:after="0" w:afterAutospacing="0"/>
        <w:ind w:firstLine="709"/>
        <w:jc w:val="both"/>
        <w:rPr>
          <w:b w:val="0"/>
          <w:sz w:val="28"/>
          <w:szCs w:val="28"/>
        </w:rPr>
      </w:pPr>
    </w:p>
    <w:p w14:paraId="18F787F1" w14:textId="6B26E3E4" w:rsidR="00AF0552" w:rsidRPr="00556E92" w:rsidRDefault="00AF0552" w:rsidP="00057F0C">
      <w:pPr>
        <w:pStyle w:val="31"/>
        <w:spacing w:before="0" w:beforeAutospacing="0" w:after="0" w:afterAutospacing="0"/>
        <w:ind w:firstLine="709"/>
        <w:jc w:val="both"/>
        <w:rPr>
          <w:b w:val="0"/>
          <w:sz w:val="28"/>
          <w:szCs w:val="28"/>
        </w:rPr>
      </w:pPr>
    </w:p>
    <w:p w14:paraId="4E019CA3" w14:textId="2EE2E7F7" w:rsidR="00AF0552" w:rsidRPr="00556E92" w:rsidRDefault="00AF0552" w:rsidP="00057F0C">
      <w:pPr>
        <w:pStyle w:val="31"/>
        <w:spacing w:before="0" w:beforeAutospacing="0" w:after="0" w:afterAutospacing="0"/>
        <w:ind w:firstLine="709"/>
        <w:jc w:val="both"/>
        <w:rPr>
          <w:b w:val="0"/>
          <w:sz w:val="28"/>
          <w:szCs w:val="28"/>
        </w:rPr>
      </w:pPr>
    </w:p>
    <w:p w14:paraId="51E9C4E6" w14:textId="1033810D" w:rsidR="00AF0552" w:rsidRPr="00556E92" w:rsidRDefault="00AF0552" w:rsidP="00057F0C">
      <w:pPr>
        <w:pStyle w:val="31"/>
        <w:spacing w:before="0" w:beforeAutospacing="0" w:after="0" w:afterAutospacing="0"/>
        <w:ind w:firstLine="709"/>
        <w:jc w:val="both"/>
        <w:rPr>
          <w:b w:val="0"/>
          <w:sz w:val="28"/>
          <w:szCs w:val="28"/>
        </w:rPr>
      </w:pPr>
    </w:p>
    <w:p w14:paraId="22EA8CDE" w14:textId="1B2ADC85" w:rsidR="00AF0552" w:rsidRPr="00556E92" w:rsidRDefault="00AF0552" w:rsidP="00057F0C">
      <w:pPr>
        <w:pStyle w:val="31"/>
        <w:spacing w:before="0" w:beforeAutospacing="0" w:after="0" w:afterAutospacing="0"/>
        <w:ind w:firstLine="709"/>
        <w:jc w:val="both"/>
        <w:rPr>
          <w:b w:val="0"/>
          <w:sz w:val="28"/>
          <w:szCs w:val="28"/>
        </w:rPr>
      </w:pPr>
    </w:p>
    <w:p w14:paraId="565A92D0" w14:textId="6BBF0DC0" w:rsidR="00AF0552" w:rsidRPr="00556E92" w:rsidRDefault="00AF0552" w:rsidP="00057F0C">
      <w:pPr>
        <w:pStyle w:val="31"/>
        <w:spacing w:before="0" w:beforeAutospacing="0" w:after="0" w:afterAutospacing="0"/>
        <w:ind w:firstLine="709"/>
        <w:jc w:val="both"/>
        <w:rPr>
          <w:b w:val="0"/>
          <w:sz w:val="28"/>
          <w:szCs w:val="28"/>
        </w:rPr>
      </w:pPr>
    </w:p>
    <w:p w14:paraId="1B7F76F0" w14:textId="04029628" w:rsidR="00AF0552" w:rsidRPr="00556E92" w:rsidRDefault="00AF0552" w:rsidP="00057F0C">
      <w:pPr>
        <w:pStyle w:val="31"/>
        <w:spacing w:before="0" w:beforeAutospacing="0" w:after="0" w:afterAutospacing="0"/>
        <w:ind w:firstLine="709"/>
        <w:jc w:val="both"/>
        <w:rPr>
          <w:b w:val="0"/>
          <w:sz w:val="28"/>
          <w:szCs w:val="28"/>
        </w:rPr>
      </w:pPr>
    </w:p>
    <w:p w14:paraId="72471C26" w14:textId="77777777" w:rsidR="00AF0552" w:rsidRPr="00556E92" w:rsidRDefault="00AF0552" w:rsidP="00057F0C">
      <w:pPr>
        <w:pStyle w:val="31"/>
        <w:spacing w:before="0" w:beforeAutospacing="0" w:after="0" w:afterAutospacing="0"/>
        <w:ind w:firstLine="709"/>
        <w:jc w:val="both"/>
        <w:rPr>
          <w:b w:val="0"/>
          <w:sz w:val="28"/>
          <w:szCs w:val="28"/>
        </w:rPr>
      </w:pPr>
    </w:p>
    <w:sectPr w:rsidR="00AF0552" w:rsidRPr="00556E92" w:rsidSect="008F26BD">
      <w:pgSz w:w="11906" w:h="16838"/>
      <w:pgMar w:top="1418" w:right="850" w:bottom="1560" w:left="1418"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381298"/>
    <w:multiLevelType w:val="multilevel"/>
    <w:tmpl w:val="0966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A60F29"/>
    <w:multiLevelType w:val="multilevel"/>
    <w:tmpl w:val="9322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3252"/>
    <w:multiLevelType w:val="multilevel"/>
    <w:tmpl w:val="613A4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B7123A"/>
    <w:multiLevelType w:val="multilevel"/>
    <w:tmpl w:val="FC60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FD0E2F"/>
    <w:multiLevelType w:val="multilevel"/>
    <w:tmpl w:val="87787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920D7"/>
    <w:multiLevelType w:val="multilevel"/>
    <w:tmpl w:val="24842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7E4EA7"/>
    <w:multiLevelType w:val="multilevel"/>
    <w:tmpl w:val="5B40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B302FF"/>
    <w:multiLevelType w:val="multilevel"/>
    <w:tmpl w:val="1984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7A5295"/>
    <w:multiLevelType w:val="multilevel"/>
    <w:tmpl w:val="C34CB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D140DD"/>
    <w:multiLevelType w:val="multilevel"/>
    <w:tmpl w:val="3E1E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C656E9"/>
    <w:multiLevelType w:val="multilevel"/>
    <w:tmpl w:val="DED64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F30FCA"/>
    <w:multiLevelType w:val="multilevel"/>
    <w:tmpl w:val="D8E8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262B0E"/>
    <w:multiLevelType w:val="multilevel"/>
    <w:tmpl w:val="0C80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5F25E1"/>
    <w:multiLevelType w:val="multilevel"/>
    <w:tmpl w:val="A840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A8710D"/>
    <w:multiLevelType w:val="multilevel"/>
    <w:tmpl w:val="90C8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214D81"/>
    <w:multiLevelType w:val="multilevel"/>
    <w:tmpl w:val="0116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562BB9"/>
    <w:multiLevelType w:val="multilevel"/>
    <w:tmpl w:val="3AA8B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846B6F"/>
    <w:multiLevelType w:val="multilevel"/>
    <w:tmpl w:val="879A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7558F6"/>
    <w:multiLevelType w:val="multilevel"/>
    <w:tmpl w:val="47C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EA0E22"/>
    <w:multiLevelType w:val="multilevel"/>
    <w:tmpl w:val="B6E2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2A2FF2"/>
    <w:multiLevelType w:val="multilevel"/>
    <w:tmpl w:val="43D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CC7C9C"/>
    <w:multiLevelType w:val="multilevel"/>
    <w:tmpl w:val="7150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404B2D"/>
    <w:multiLevelType w:val="multilevel"/>
    <w:tmpl w:val="96746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58789D"/>
    <w:multiLevelType w:val="multilevel"/>
    <w:tmpl w:val="CA164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6F793A"/>
    <w:multiLevelType w:val="multilevel"/>
    <w:tmpl w:val="DCBC9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A87999"/>
    <w:multiLevelType w:val="multilevel"/>
    <w:tmpl w:val="72442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3B74F8"/>
    <w:multiLevelType w:val="multilevel"/>
    <w:tmpl w:val="2312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DC15B8"/>
    <w:multiLevelType w:val="multilevel"/>
    <w:tmpl w:val="EE12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9F7CC9"/>
    <w:multiLevelType w:val="multilevel"/>
    <w:tmpl w:val="0274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8900A5"/>
    <w:multiLevelType w:val="multilevel"/>
    <w:tmpl w:val="E1FE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F36888"/>
    <w:multiLevelType w:val="multilevel"/>
    <w:tmpl w:val="DBF2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871110"/>
    <w:multiLevelType w:val="multilevel"/>
    <w:tmpl w:val="9E1A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F803B7"/>
    <w:multiLevelType w:val="multilevel"/>
    <w:tmpl w:val="456C9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2E134E"/>
    <w:multiLevelType w:val="multilevel"/>
    <w:tmpl w:val="88EC5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2C2CD7"/>
    <w:multiLevelType w:val="multilevel"/>
    <w:tmpl w:val="CA50E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6F1840"/>
    <w:multiLevelType w:val="multilevel"/>
    <w:tmpl w:val="F2AAF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9A789E"/>
    <w:multiLevelType w:val="multilevel"/>
    <w:tmpl w:val="3DC6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C61D1B"/>
    <w:multiLevelType w:val="multilevel"/>
    <w:tmpl w:val="86B8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017BD2"/>
    <w:multiLevelType w:val="multilevel"/>
    <w:tmpl w:val="12A0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8C3EAC"/>
    <w:multiLevelType w:val="multilevel"/>
    <w:tmpl w:val="0F904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3C5765"/>
    <w:multiLevelType w:val="multilevel"/>
    <w:tmpl w:val="FBE8A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1444D1"/>
    <w:multiLevelType w:val="multilevel"/>
    <w:tmpl w:val="6E4A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BB5214"/>
    <w:multiLevelType w:val="multilevel"/>
    <w:tmpl w:val="0052C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413754"/>
    <w:multiLevelType w:val="multilevel"/>
    <w:tmpl w:val="8382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965D78"/>
    <w:multiLevelType w:val="multilevel"/>
    <w:tmpl w:val="0D3AE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1D2E37"/>
    <w:multiLevelType w:val="multilevel"/>
    <w:tmpl w:val="72688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82317C"/>
    <w:multiLevelType w:val="multilevel"/>
    <w:tmpl w:val="3C78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B83059"/>
    <w:multiLevelType w:val="multilevel"/>
    <w:tmpl w:val="1AA0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E42DFC"/>
    <w:multiLevelType w:val="multilevel"/>
    <w:tmpl w:val="D380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AD54D3"/>
    <w:multiLevelType w:val="multilevel"/>
    <w:tmpl w:val="B16C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02326F"/>
    <w:multiLevelType w:val="multilevel"/>
    <w:tmpl w:val="2F70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111F96"/>
    <w:multiLevelType w:val="multilevel"/>
    <w:tmpl w:val="E810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4C7965"/>
    <w:multiLevelType w:val="multilevel"/>
    <w:tmpl w:val="D11EF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2A3DC6"/>
    <w:multiLevelType w:val="multilevel"/>
    <w:tmpl w:val="4506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A469FF"/>
    <w:multiLevelType w:val="multilevel"/>
    <w:tmpl w:val="386A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8A3B5A"/>
    <w:multiLevelType w:val="multilevel"/>
    <w:tmpl w:val="69D8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B2C99"/>
    <w:multiLevelType w:val="multilevel"/>
    <w:tmpl w:val="5490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D66B69"/>
    <w:multiLevelType w:val="multilevel"/>
    <w:tmpl w:val="C134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52093B"/>
    <w:multiLevelType w:val="multilevel"/>
    <w:tmpl w:val="809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5D6AFF"/>
    <w:multiLevelType w:val="multilevel"/>
    <w:tmpl w:val="13564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004724"/>
    <w:multiLevelType w:val="multilevel"/>
    <w:tmpl w:val="CEDE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5AF68AD"/>
    <w:multiLevelType w:val="multilevel"/>
    <w:tmpl w:val="0802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0D3789"/>
    <w:multiLevelType w:val="multilevel"/>
    <w:tmpl w:val="8B8E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A3386D"/>
    <w:multiLevelType w:val="multilevel"/>
    <w:tmpl w:val="F0347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85635E"/>
    <w:multiLevelType w:val="multilevel"/>
    <w:tmpl w:val="A70E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C17FED"/>
    <w:multiLevelType w:val="multilevel"/>
    <w:tmpl w:val="E202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01B3A28"/>
    <w:multiLevelType w:val="multilevel"/>
    <w:tmpl w:val="9D82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E141FD"/>
    <w:multiLevelType w:val="multilevel"/>
    <w:tmpl w:val="893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A3512C"/>
    <w:multiLevelType w:val="multilevel"/>
    <w:tmpl w:val="755E2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157011"/>
    <w:multiLevelType w:val="multilevel"/>
    <w:tmpl w:val="F8B25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C2B72B5"/>
    <w:multiLevelType w:val="multilevel"/>
    <w:tmpl w:val="A798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A80258"/>
    <w:multiLevelType w:val="multilevel"/>
    <w:tmpl w:val="27F0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A974EF"/>
    <w:multiLevelType w:val="multilevel"/>
    <w:tmpl w:val="ABB4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117F32"/>
    <w:multiLevelType w:val="multilevel"/>
    <w:tmpl w:val="0EAA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1145FE"/>
    <w:multiLevelType w:val="multilevel"/>
    <w:tmpl w:val="BDD6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5323F71"/>
    <w:multiLevelType w:val="multilevel"/>
    <w:tmpl w:val="464A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5D007A7"/>
    <w:multiLevelType w:val="multilevel"/>
    <w:tmpl w:val="A7C8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E56E6F"/>
    <w:multiLevelType w:val="multilevel"/>
    <w:tmpl w:val="D668E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2E4C9A"/>
    <w:multiLevelType w:val="multilevel"/>
    <w:tmpl w:val="DD2ED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D654F33"/>
    <w:multiLevelType w:val="multilevel"/>
    <w:tmpl w:val="1610A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384F8B"/>
    <w:multiLevelType w:val="multilevel"/>
    <w:tmpl w:val="80C6A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5"/>
  </w:num>
  <w:num w:numId="2">
    <w:abstractNumId w:val="19"/>
  </w:num>
  <w:num w:numId="3">
    <w:abstractNumId w:val="51"/>
  </w:num>
  <w:num w:numId="4">
    <w:abstractNumId w:val="75"/>
  </w:num>
  <w:num w:numId="5">
    <w:abstractNumId w:val="71"/>
  </w:num>
  <w:num w:numId="6">
    <w:abstractNumId w:val="21"/>
  </w:num>
  <w:num w:numId="7">
    <w:abstractNumId w:val="82"/>
  </w:num>
  <w:num w:numId="8">
    <w:abstractNumId w:val="64"/>
  </w:num>
  <w:num w:numId="9">
    <w:abstractNumId w:val="31"/>
  </w:num>
  <w:num w:numId="10">
    <w:abstractNumId w:val="72"/>
  </w:num>
  <w:num w:numId="11">
    <w:abstractNumId w:val="24"/>
  </w:num>
  <w:num w:numId="12">
    <w:abstractNumId w:val="42"/>
  </w:num>
  <w:num w:numId="13">
    <w:abstractNumId w:val="9"/>
  </w:num>
  <w:num w:numId="14">
    <w:abstractNumId w:val="61"/>
  </w:num>
  <w:num w:numId="15">
    <w:abstractNumId w:val="77"/>
  </w:num>
  <w:num w:numId="16">
    <w:abstractNumId w:val="33"/>
  </w:num>
  <w:num w:numId="17">
    <w:abstractNumId w:val="12"/>
  </w:num>
  <w:num w:numId="18">
    <w:abstractNumId w:val="84"/>
  </w:num>
  <w:num w:numId="19">
    <w:abstractNumId w:val="43"/>
  </w:num>
  <w:num w:numId="20">
    <w:abstractNumId w:val="37"/>
  </w:num>
  <w:num w:numId="21">
    <w:abstractNumId w:val="17"/>
  </w:num>
  <w:num w:numId="22">
    <w:abstractNumId w:val="45"/>
  </w:num>
  <w:num w:numId="23">
    <w:abstractNumId w:val="39"/>
  </w:num>
  <w:num w:numId="24">
    <w:abstractNumId w:val="86"/>
  </w:num>
  <w:num w:numId="25">
    <w:abstractNumId w:val="5"/>
  </w:num>
  <w:num w:numId="26">
    <w:abstractNumId w:val="3"/>
  </w:num>
  <w:num w:numId="27">
    <w:abstractNumId w:val="2"/>
  </w:num>
  <w:num w:numId="28">
    <w:abstractNumId w:val="4"/>
  </w:num>
  <w:num w:numId="29">
    <w:abstractNumId w:val="1"/>
  </w:num>
  <w:num w:numId="30">
    <w:abstractNumId w:val="0"/>
  </w:num>
  <w:num w:numId="31">
    <w:abstractNumId w:val="13"/>
  </w:num>
  <w:num w:numId="32">
    <w:abstractNumId w:val="28"/>
  </w:num>
  <w:num w:numId="33">
    <w:abstractNumId w:val="10"/>
  </w:num>
  <w:num w:numId="34">
    <w:abstractNumId w:val="29"/>
  </w:num>
  <w:num w:numId="35">
    <w:abstractNumId w:val="32"/>
  </w:num>
  <w:num w:numId="36">
    <w:abstractNumId w:val="7"/>
  </w:num>
  <w:num w:numId="37">
    <w:abstractNumId w:val="53"/>
  </w:num>
  <w:num w:numId="38">
    <w:abstractNumId w:val="68"/>
  </w:num>
  <w:num w:numId="39">
    <w:abstractNumId w:val="62"/>
  </w:num>
  <w:num w:numId="40">
    <w:abstractNumId w:val="80"/>
  </w:num>
  <w:num w:numId="41">
    <w:abstractNumId w:val="6"/>
  </w:num>
  <w:num w:numId="42">
    <w:abstractNumId w:val="65"/>
  </w:num>
  <w:num w:numId="43">
    <w:abstractNumId w:val="46"/>
  </w:num>
  <w:num w:numId="44">
    <w:abstractNumId w:val="40"/>
  </w:num>
  <w:num w:numId="45">
    <w:abstractNumId w:val="41"/>
  </w:num>
  <w:num w:numId="46">
    <w:abstractNumId w:val="16"/>
  </w:num>
  <w:num w:numId="47">
    <w:abstractNumId w:val="11"/>
  </w:num>
  <w:num w:numId="48">
    <w:abstractNumId w:val="50"/>
  </w:num>
  <w:num w:numId="49">
    <w:abstractNumId w:val="20"/>
  </w:num>
  <w:num w:numId="50">
    <w:abstractNumId w:val="36"/>
  </w:num>
  <w:num w:numId="51">
    <w:abstractNumId w:val="56"/>
  </w:num>
  <w:num w:numId="52">
    <w:abstractNumId w:val="58"/>
  </w:num>
  <w:num w:numId="53">
    <w:abstractNumId w:val="18"/>
  </w:num>
  <w:num w:numId="54">
    <w:abstractNumId w:val="54"/>
  </w:num>
  <w:num w:numId="55">
    <w:abstractNumId w:val="49"/>
  </w:num>
  <w:num w:numId="56">
    <w:abstractNumId w:val="70"/>
  </w:num>
  <w:num w:numId="57">
    <w:abstractNumId w:val="30"/>
  </w:num>
  <w:num w:numId="58">
    <w:abstractNumId w:val="44"/>
  </w:num>
  <w:num w:numId="59">
    <w:abstractNumId w:val="78"/>
  </w:num>
  <w:num w:numId="60">
    <w:abstractNumId w:val="14"/>
  </w:num>
  <w:num w:numId="61">
    <w:abstractNumId w:val="48"/>
  </w:num>
  <w:num w:numId="62">
    <w:abstractNumId w:val="22"/>
  </w:num>
  <w:num w:numId="63">
    <w:abstractNumId w:val="69"/>
  </w:num>
  <w:num w:numId="64">
    <w:abstractNumId w:val="34"/>
  </w:num>
  <w:num w:numId="65">
    <w:abstractNumId w:val="8"/>
  </w:num>
  <w:num w:numId="66">
    <w:abstractNumId w:val="52"/>
  </w:num>
  <w:num w:numId="67">
    <w:abstractNumId w:val="67"/>
  </w:num>
  <w:num w:numId="68">
    <w:abstractNumId w:val="38"/>
  </w:num>
  <w:num w:numId="69">
    <w:abstractNumId w:val="59"/>
  </w:num>
  <w:num w:numId="70">
    <w:abstractNumId w:val="85"/>
  </w:num>
  <w:num w:numId="71">
    <w:abstractNumId w:val="15"/>
  </w:num>
  <w:num w:numId="72">
    <w:abstractNumId w:val="57"/>
  </w:num>
  <w:num w:numId="73">
    <w:abstractNumId w:val="73"/>
  </w:num>
  <w:num w:numId="74">
    <w:abstractNumId w:val="76"/>
  </w:num>
  <w:num w:numId="75">
    <w:abstractNumId w:val="26"/>
  </w:num>
  <w:num w:numId="76">
    <w:abstractNumId w:val="47"/>
  </w:num>
  <w:num w:numId="77">
    <w:abstractNumId w:val="23"/>
  </w:num>
  <w:num w:numId="78">
    <w:abstractNumId w:val="83"/>
  </w:num>
  <w:num w:numId="79">
    <w:abstractNumId w:val="74"/>
  </w:num>
  <w:num w:numId="80">
    <w:abstractNumId w:val="60"/>
  </w:num>
  <w:num w:numId="81">
    <w:abstractNumId w:val="25"/>
  </w:num>
  <w:num w:numId="82">
    <w:abstractNumId w:val="35"/>
  </w:num>
  <w:num w:numId="83">
    <w:abstractNumId w:val="63"/>
  </w:num>
  <w:num w:numId="84">
    <w:abstractNumId w:val="27"/>
  </w:num>
  <w:num w:numId="85">
    <w:abstractNumId w:val="79"/>
  </w:num>
  <w:num w:numId="86">
    <w:abstractNumId w:val="66"/>
  </w:num>
  <w:num w:numId="87">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AC"/>
    <w:rsid w:val="00002E4E"/>
    <w:rsid w:val="00057F0C"/>
    <w:rsid w:val="000876F2"/>
    <w:rsid w:val="000E18AC"/>
    <w:rsid w:val="001D63AF"/>
    <w:rsid w:val="0022074C"/>
    <w:rsid w:val="00330FAD"/>
    <w:rsid w:val="00410948"/>
    <w:rsid w:val="00556E92"/>
    <w:rsid w:val="005621D7"/>
    <w:rsid w:val="00571CF5"/>
    <w:rsid w:val="00622418"/>
    <w:rsid w:val="006761C6"/>
    <w:rsid w:val="00746BE6"/>
    <w:rsid w:val="00811796"/>
    <w:rsid w:val="008D50D4"/>
    <w:rsid w:val="008F26BD"/>
    <w:rsid w:val="0097374C"/>
    <w:rsid w:val="00975FC0"/>
    <w:rsid w:val="00987245"/>
    <w:rsid w:val="009959A6"/>
    <w:rsid w:val="00AD5603"/>
    <w:rsid w:val="00AF0552"/>
    <w:rsid w:val="00B23ADE"/>
    <w:rsid w:val="00C3252C"/>
    <w:rsid w:val="00C62C80"/>
    <w:rsid w:val="00CE0C3B"/>
    <w:rsid w:val="00E04356"/>
    <w:rsid w:val="00EB3268"/>
    <w:rsid w:val="00EF5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B9DD"/>
  <w15:chartTrackingRefBased/>
  <w15:docId w15:val="{13BA3FF4-A2B1-4995-87D0-CB42E630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EF5B83"/>
  </w:style>
  <w:style w:type="paragraph" w:styleId="1">
    <w:name w:val="heading 1"/>
    <w:basedOn w:val="a1"/>
    <w:next w:val="a1"/>
    <w:link w:val="10"/>
    <w:uiPriority w:val="9"/>
    <w:qFormat/>
    <w:rsid w:val="00556E9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1">
    <w:name w:val="heading 2"/>
    <w:basedOn w:val="a1"/>
    <w:next w:val="a1"/>
    <w:link w:val="22"/>
    <w:uiPriority w:val="9"/>
    <w:unhideWhenUsed/>
    <w:qFormat/>
    <w:rsid w:val="00556E92"/>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31">
    <w:name w:val="heading 3"/>
    <w:basedOn w:val="a1"/>
    <w:link w:val="32"/>
    <w:uiPriority w:val="9"/>
    <w:qFormat/>
    <w:rsid w:val="00EF5B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1"/>
    <w:next w:val="a1"/>
    <w:link w:val="40"/>
    <w:uiPriority w:val="9"/>
    <w:semiHidden/>
    <w:unhideWhenUsed/>
    <w:qFormat/>
    <w:rsid w:val="00556E92"/>
    <w:pPr>
      <w:keepNext/>
      <w:keepLines/>
      <w:spacing w:before="200" w:after="0" w:line="276" w:lineRule="auto"/>
      <w:outlineLvl w:val="3"/>
    </w:pPr>
    <w:rPr>
      <w:rFonts w:asciiTheme="majorHAnsi" w:eastAsiaTheme="majorEastAsia" w:hAnsiTheme="majorHAnsi" w:cstheme="majorBidi"/>
      <w:b/>
      <w:bCs/>
      <w:i/>
      <w:iCs/>
      <w:color w:val="4472C4" w:themeColor="accent1"/>
      <w:lang w:val="en-US"/>
    </w:rPr>
  </w:style>
  <w:style w:type="paragraph" w:styleId="5">
    <w:name w:val="heading 5"/>
    <w:basedOn w:val="a1"/>
    <w:next w:val="a1"/>
    <w:link w:val="50"/>
    <w:uiPriority w:val="9"/>
    <w:semiHidden/>
    <w:unhideWhenUsed/>
    <w:qFormat/>
    <w:rsid w:val="00556E92"/>
    <w:pPr>
      <w:keepNext/>
      <w:keepLines/>
      <w:spacing w:before="200" w:after="0" w:line="276" w:lineRule="auto"/>
      <w:outlineLvl w:val="4"/>
    </w:pPr>
    <w:rPr>
      <w:rFonts w:asciiTheme="majorHAnsi" w:eastAsiaTheme="majorEastAsia" w:hAnsiTheme="majorHAnsi" w:cstheme="majorBidi"/>
      <w:color w:val="1F3763" w:themeColor="accent1" w:themeShade="7F"/>
      <w:lang w:val="en-US"/>
    </w:rPr>
  </w:style>
  <w:style w:type="paragraph" w:styleId="6">
    <w:name w:val="heading 6"/>
    <w:basedOn w:val="a1"/>
    <w:next w:val="a1"/>
    <w:link w:val="60"/>
    <w:uiPriority w:val="9"/>
    <w:semiHidden/>
    <w:unhideWhenUsed/>
    <w:qFormat/>
    <w:rsid w:val="00556E92"/>
    <w:pPr>
      <w:keepNext/>
      <w:keepLines/>
      <w:spacing w:before="200" w:after="0" w:line="276" w:lineRule="auto"/>
      <w:outlineLvl w:val="5"/>
    </w:pPr>
    <w:rPr>
      <w:rFonts w:asciiTheme="majorHAnsi" w:eastAsiaTheme="majorEastAsia" w:hAnsiTheme="majorHAnsi" w:cstheme="majorBidi"/>
      <w:i/>
      <w:iCs/>
      <w:color w:val="1F3763" w:themeColor="accent1" w:themeShade="7F"/>
      <w:lang w:val="en-US"/>
    </w:rPr>
  </w:style>
  <w:style w:type="paragraph" w:styleId="7">
    <w:name w:val="heading 7"/>
    <w:basedOn w:val="a1"/>
    <w:next w:val="a1"/>
    <w:link w:val="70"/>
    <w:uiPriority w:val="9"/>
    <w:semiHidden/>
    <w:unhideWhenUsed/>
    <w:qFormat/>
    <w:rsid w:val="00556E92"/>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8">
    <w:name w:val="heading 8"/>
    <w:basedOn w:val="a1"/>
    <w:next w:val="a1"/>
    <w:link w:val="80"/>
    <w:uiPriority w:val="9"/>
    <w:semiHidden/>
    <w:unhideWhenUsed/>
    <w:qFormat/>
    <w:rsid w:val="00556E92"/>
    <w:pPr>
      <w:keepNext/>
      <w:keepLines/>
      <w:spacing w:before="200" w:after="0" w:line="276" w:lineRule="auto"/>
      <w:outlineLvl w:val="7"/>
    </w:pPr>
    <w:rPr>
      <w:rFonts w:asciiTheme="majorHAnsi" w:eastAsiaTheme="majorEastAsia" w:hAnsiTheme="majorHAnsi" w:cstheme="majorBidi"/>
      <w:color w:val="4472C4" w:themeColor="accent1"/>
      <w:sz w:val="20"/>
      <w:szCs w:val="20"/>
      <w:lang w:val="en-US"/>
    </w:rPr>
  </w:style>
  <w:style w:type="paragraph" w:styleId="9">
    <w:name w:val="heading 9"/>
    <w:basedOn w:val="a1"/>
    <w:next w:val="a1"/>
    <w:link w:val="90"/>
    <w:uiPriority w:val="9"/>
    <w:semiHidden/>
    <w:unhideWhenUsed/>
    <w:qFormat/>
    <w:rsid w:val="00556E92"/>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556E92"/>
    <w:rPr>
      <w:rFonts w:asciiTheme="majorHAnsi" w:eastAsiaTheme="majorEastAsia" w:hAnsiTheme="majorHAnsi" w:cstheme="majorBidi"/>
      <w:b/>
      <w:bCs/>
      <w:color w:val="2F5496" w:themeColor="accent1" w:themeShade="BF"/>
      <w:sz w:val="28"/>
      <w:szCs w:val="28"/>
      <w:lang w:val="en-US"/>
    </w:rPr>
  </w:style>
  <w:style w:type="character" w:customStyle="1" w:styleId="22">
    <w:name w:val="Заголовок 2 Знак"/>
    <w:basedOn w:val="a2"/>
    <w:link w:val="21"/>
    <w:uiPriority w:val="9"/>
    <w:rsid w:val="00556E92"/>
    <w:rPr>
      <w:rFonts w:asciiTheme="majorHAnsi" w:eastAsiaTheme="majorEastAsia" w:hAnsiTheme="majorHAnsi" w:cstheme="majorBidi"/>
      <w:b/>
      <w:bCs/>
      <w:color w:val="4472C4" w:themeColor="accent1"/>
      <w:sz w:val="26"/>
      <w:szCs w:val="26"/>
      <w:lang w:val="en-US"/>
    </w:rPr>
  </w:style>
  <w:style w:type="character" w:customStyle="1" w:styleId="32">
    <w:name w:val="Заголовок 3 Знак"/>
    <w:basedOn w:val="a2"/>
    <w:link w:val="31"/>
    <w:uiPriority w:val="9"/>
    <w:rsid w:val="00EF5B83"/>
    <w:rPr>
      <w:rFonts w:ascii="Times New Roman" w:eastAsia="Times New Roman" w:hAnsi="Times New Roman" w:cs="Times New Roman"/>
      <w:b/>
      <w:bCs/>
      <w:sz w:val="27"/>
      <w:szCs w:val="27"/>
      <w:lang w:eastAsia="ru-RU"/>
    </w:rPr>
  </w:style>
  <w:style w:type="character" w:customStyle="1" w:styleId="40">
    <w:name w:val="Заголовок 4 Знак"/>
    <w:basedOn w:val="a2"/>
    <w:link w:val="4"/>
    <w:uiPriority w:val="9"/>
    <w:semiHidden/>
    <w:rsid w:val="00556E92"/>
    <w:rPr>
      <w:rFonts w:asciiTheme="majorHAnsi" w:eastAsiaTheme="majorEastAsia" w:hAnsiTheme="majorHAnsi" w:cstheme="majorBidi"/>
      <w:b/>
      <w:bCs/>
      <w:i/>
      <w:iCs/>
      <w:color w:val="4472C4" w:themeColor="accent1"/>
      <w:lang w:val="en-US"/>
    </w:rPr>
  </w:style>
  <w:style w:type="paragraph" w:styleId="a5">
    <w:name w:val="Normal (Web)"/>
    <w:basedOn w:val="a1"/>
    <w:uiPriority w:val="99"/>
    <w:semiHidden/>
    <w:unhideWhenUsed/>
    <w:rsid w:val="00EF5B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2"/>
    <w:uiPriority w:val="99"/>
    <w:unhideWhenUsed/>
    <w:rsid w:val="00B23ADE"/>
    <w:rPr>
      <w:color w:val="0563C1" w:themeColor="hyperlink"/>
      <w:u w:val="single"/>
    </w:rPr>
  </w:style>
  <w:style w:type="character" w:styleId="a7">
    <w:name w:val="Unresolved Mention"/>
    <w:basedOn w:val="a2"/>
    <w:uiPriority w:val="99"/>
    <w:semiHidden/>
    <w:unhideWhenUsed/>
    <w:rsid w:val="00B23ADE"/>
    <w:rPr>
      <w:color w:val="605E5C"/>
      <w:shd w:val="clear" w:color="auto" w:fill="E1DFDD"/>
    </w:rPr>
  </w:style>
  <w:style w:type="character" w:customStyle="1" w:styleId="50">
    <w:name w:val="Заголовок 5 Знак"/>
    <w:basedOn w:val="a2"/>
    <w:link w:val="5"/>
    <w:uiPriority w:val="9"/>
    <w:semiHidden/>
    <w:rsid w:val="00556E92"/>
    <w:rPr>
      <w:rFonts w:asciiTheme="majorHAnsi" w:eastAsiaTheme="majorEastAsia" w:hAnsiTheme="majorHAnsi" w:cstheme="majorBidi"/>
      <w:color w:val="1F3763" w:themeColor="accent1" w:themeShade="7F"/>
      <w:lang w:val="en-US"/>
    </w:rPr>
  </w:style>
  <w:style w:type="character" w:customStyle="1" w:styleId="60">
    <w:name w:val="Заголовок 6 Знак"/>
    <w:basedOn w:val="a2"/>
    <w:link w:val="6"/>
    <w:uiPriority w:val="9"/>
    <w:semiHidden/>
    <w:rsid w:val="00556E92"/>
    <w:rPr>
      <w:rFonts w:asciiTheme="majorHAnsi" w:eastAsiaTheme="majorEastAsia" w:hAnsiTheme="majorHAnsi" w:cstheme="majorBidi"/>
      <w:i/>
      <w:iCs/>
      <w:color w:val="1F3763" w:themeColor="accent1" w:themeShade="7F"/>
      <w:lang w:val="en-US"/>
    </w:rPr>
  </w:style>
  <w:style w:type="character" w:customStyle="1" w:styleId="70">
    <w:name w:val="Заголовок 7 Знак"/>
    <w:basedOn w:val="a2"/>
    <w:link w:val="7"/>
    <w:uiPriority w:val="9"/>
    <w:semiHidden/>
    <w:rsid w:val="00556E92"/>
    <w:rPr>
      <w:rFonts w:asciiTheme="majorHAnsi" w:eastAsiaTheme="majorEastAsia" w:hAnsiTheme="majorHAnsi" w:cstheme="majorBidi"/>
      <w:i/>
      <w:iCs/>
      <w:color w:val="404040" w:themeColor="text1" w:themeTint="BF"/>
      <w:lang w:val="en-US"/>
    </w:rPr>
  </w:style>
  <w:style w:type="character" w:customStyle="1" w:styleId="80">
    <w:name w:val="Заголовок 8 Знак"/>
    <w:basedOn w:val="a2"/>
    <w:link w:val="8"/>
    <w:uiPriority w:val="9"/>
    <w:semiHidden/>
    <w:rsid w:val="00556E92"/>
    <w:rPr>
      <w:rFonts w:asciiTheme="majorHAnsi" w:eastAsiaTheme="majorEastAsia" w:hAnsiTheme="majorHAnsi" w:cstheme="majorBidi"/>
      <w:color w:val="4472C4" w:themeColor="accent1"/>
      <w:sz w:val="20"/>
      <w:szCs w:val="20"/>
      <w:lang w:val="en-US"/>
    </w:rPr>
  </w:style>
  <w:style w:type="character" w:customStyle="1" w:styleId="90">
    <w:name w:val="Заголовок 9 Знак"/>
    <w:basedOn w:val="a2"/>
    <w:link w:val="9"/>
    <w:uiPriority w:val="9"/>
    <w:semiHidden/>
    <w:rsid w:val="00556E92"/>
    <w:rPr>
      <w:rFonts w:asciiTheme="majorHAnsi" w:eastAsiaTheme="majorEastAsia" w:hAnsiTheme="majorHAnsi" w:cstheme="majorBidi"/>
      <w:i/>
      <w:iCs/>
      <w:color w:val="404040" w:themeColor="text1" w:themeTint="BF"/>
      <w:sz w:val="20"/>
      <w:szCs w:val="20"/>
      <w:lang w:val="en-US"/>
    </w:rPr>
  </w:style>
  <w:style w:type="paragraph" w:styleId="a8">
    <w:name w:val="header"/>
    <w:basedOn w:val="a1"/>
    <w:link w:val="a9"/>
    <w:uiPriority w:val="99"/>
    <w:unhideWhenUsed/>
    <w:rsid w:val="00556E92"/>
    <w:pPr>
      <w:tabs>
        <w:tab w:val="center" w:pos="4680"/>
        <w:tab w:val="right" w:pos="9360"/>
      </w:tabs>
      <w:spacing w:after="0" w:line="240" w:lineRule="auto"/>
    </w:pPr>
    <w:rPr>
      <w:rFonts w:eastAsiaTheme="minorEastAsia"/>
      <w:lang w:val="en-US"/>
    </w:rPr>
  </w:style>
  <w:style w:type="character" w:customStyle="1" w:styleId="a9">
    <w:name w:val="Верхний колонтитул Знак"/>
    <w:basedOn w:val="a2"/>
    <w:link w:val="a8"/>
    <w:uiPriority w:val="99"/>
    <w:rsid w:val="00556E92"/>
    <w:rPr>
      <w:rFonts w:eastAsiaTheme="minorEastAsia"/>
      <w:lang w:val="en-US"/>
    </w:rPr>
  </w:style>
  <w:style w:type="paragraph" w:styleId="aa">
    <w:name w:val="footer"/>
    <w:basedOn w:val="a1"/>
    <w:link w:val="ab"/>
    <w:uiPriority w:val="99"/>
    <w:unhideWhenUsed/>
    <w:rsid w:val="00556E92"/>
    <w:pPr>
      <w:tabs>
        <w:tab w:val="center" w:pos="4680"/>
        <w:tab w:val="right" w:pos="9360"/>
      </w:tabs>
      <w:spacing w:after="0" w:line="240" w:lineRule="auto"/>
    </w:pPr>
    <w:rPr>
      <w:rFonts w:eastAsiaTheme="minorEastAsia"/>
      <w:lang w:val="en-US"/>
    </w:rPr>
  </w:style>
  <w:style w:type="character" w:customStyle="1" w:styleId="ab">
    <w:name w:val="Нижний колонтитул Знак"/>
    <w:basedOn w:val="a2"/>
    <w:link w:val="aa"/>
    <w:uiPriority w:val="99"/>
    <w:rsid w:val="00556E92"/>
    <w:rPr>
      <w:rFonts w:eastAsiaTheme="minorEastAsia"/>
      <w:lang w:val="en-US"/>
    </w:rPr>
  </w:style>
  <w:style w:type="paragraph" w:styleId="ac">
    <w:name w:val="No Spacing"/>
    <w:uiPriority w:val="1"/>
    <w:qFormat/>
    <w:rsid w:val="00556E92"/>
    <w:pPr>
      <w:spacing w:after="0" w:line="240" w:lineRule="auto"/>
    </w:pPr>
    <w:rPr>
      <w:rFonts w:eastAsiaTheme="minorEastAsia"/>
      <w:lang w:val="en-US"/>
    </w:rPr>
  </w:style>
  <w:style w:type="paragraph" w:styleId="ad">
    <w:name w:val="Title"/>
    <w:basedOn w:val="a1"/>
    <w:next w:val="a1"/>
    <w:link w:val="ae"/>
    <w:uiPriority w:val="10"/>
    <w:qFormat/>
    <w:rsid w:val="00556E9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e">
    <w:name w:val="Заголовок Знак"/>
    <w:basedOn w:val="a2"/>
    <w:link w:val="ad"/>
    <w:uiPriority w:val="10"/>
    <w:rsid w:val="00556E92"/>
    <w:rPr>
      <w:rFonts w:asciiTheme="majorHAnsi" w:eastAsiaTheme="majorEastAsia" w:hAnsiTheme="majorHAnsi" w:cstheme="majorBidi"/>
      <w:color w:val="323E4F" w:themeColor="text2" w:themeShade="BF"/>
      <w:spacing w:val="5"/>
      <w:kern w:val="28"/>
      <w:sz w:val="52"/>
      <w:szCs w:val="52"/>
      <w:lang w:val="en-US"/>
    </w:rPr>
  </w:style>
  <w:style w:type="paragraph" w:styleId="af">
    <w:name w:val="Subtitle"/>
    <w:basedOn w:val="a1"/>
    <w:next w:val="a1"/>
    <w:link w:val="af0"/>
    <w:uiPriority w:val="11"/>
    <w:qFormat/>
    <w:rsid w:val="00556E92"/>
    <w:pPr>
      <w:numPr>
        <w:ilvl w:val="1"/>
      </w:numPr>
      <w:spacing w:after="200" w:line="276" w:lineRule="auto"/>
    </w:pPr>
    <w:rPr>
      <w:rFonts w:asciiTheme="majorHAnsi" w:eastAsiaTheme="majorEastAsia" w:hAnsiTheme="majorHAnsi" w:cstheme="majorBidi"/>
      <w:i/>
      <w:iCs/>
      <w:color w:val="4472C4" w:themeColor="accent1"/>
      <w:spacing w:val="15"/>
      <w:sz w:val="24"/>
      <w:szCs w:val="24"/>
      <w:lang w:val="en-US"/>
    </w:rPr>
  </w:style>
  <w:style w:type="character" w:customStyle="1" w:styleId="af0">
    <w:name w:val="Подзаголовок Знак"/>
    <w:basedOn w:val="a2"/>
    <w:link w:val="af"/>
    <w:uiPriority w:val="11"/>
    <w:rsid w:val="00556E92"/>
    <w:rPr>
      <w:rFonts w:asciiTheme="majorHAnsi" w:eastAsiaTheme="majorEastAsia" w:hAnsiTheme="majorHAnsi" w:cstheme="majorBidi"/>
      <w:i/>
      <w:iCs/>
      <w:color w:val="4472C4" w:themeColor="accent1"/>
      <w:spacing w:val="15"/>
      <w:sz w:val="24"/>
      <w:szCs w:val="24"/>
      <w:lang w:val="en-US"/>
    </w:rPr>
  </w:style>
  <w:style w:type="paragraph" w:styleId="af1">
    <w:name w:val="List Paragraph"/>
    <w:basedOn w:val="a1"/>
    <w:uiPriority w:val="34"/>
    <w:qFormat/>
    <w:rsid w:val="00556E92"/>
    <w:pPr>
      <w:spacing w:after="200" w:line="276" w:lineRule="auto"/>
      <w:ind w:left="720"/>
      <w:contextualSpacing/>
    </w:pPr>
    <w:rPr>
      <w:rFonts w:eastAsiaTheme="minorEastAsia"/>
      <w:lang w:val="en-US"/>
    </w:rPr>
  </w:style>
  <w:style w:type="paragraph" w:styleId="af2">
    <w:name w:val="Body Text"/>
    <w:basedOn w:val="a1"/>
    <w:link w:val="af3"/>
    <w:uiPriority w:val="99"/>
    <w:unhideWhenUsed/>
    <w:rsid w:val="00556E92"/>
    <w:pPr>
      <w:spacing w:after="120" w:line="276" w:lineRule="auto"/>
    </w:pPr>
    <w:rPr>
      <w:rFonts w:eastAsiaTheme="minorEastAsia"/>
      <w:lang w:val="en-US"/>
    </w:rPr>
  </w:style>
  <w:style w:type="character" w:customStyle="1" w:styleId="af3">
    <w:name w:val="Основной текст Знак"/>
    <w:basedOn w:val="a2"/>
    <w:link w:val="af2"/>
    <w:uiPriority w:val="99"/>
    <w:rsid w:val="00556E92"/>
    <w:rPr>
      <w:rFonts w:eastAsiaTheme="minorEastAsia"/>
      <w:lang w:val="en-US"/>
    </w:rPr>
  </w:style>
  <w:style w:type="paragraph" w:styleId="23">
    <w:name w:val="Body Text 2"/>
    <w:basedOn w:val="a1"/>
    <w:link w:val="24"/>
    <w:uiPriority w:val="99"/>
    <w:unhideWhenUsed/>
    <w:rsid w:val="00556E92"/>
    <w:pPr>
      <w:spacing w:after="120" w:line="480" w:lineRule="auto"/>
    </w:pPr>
    <w:rPr>
      <w:rFonts w:eastAsiaTheme="minorEastAsia"/>
      <w:lang w:val="en-US"/>
    </w:rPr>
  </w:style>
  <w:style w:type="character" w:customStyle="1" w:styleId="24">
    <w:name w:val="Основной текст 2 Знак"/>
    <w:basedOn w:val="a2"/>
    <w:link w:val="23"/>
    <w:uiPriority w:val="99"/>
    <w:rsid w:val="00556E92"/>
    <w:rPr>
      <w:rFonts w:eastAsiaTheme="minorEastAsia"/>
      <w:lang w:val="en-US"/>
    </w:rPr>
  </w:style>
  <w:style w:type="paragraph" w:styleId="33">
    <w:name w:val="Body Text 3"/>
    <w:basedOn w:val="a1"/>
    <w:link w:val="34"/>
    <w:uiPriority w:val="99"/>
    <w:unhideWhenUsed/>
    <w:rsid w:val="00556E92"/>
    <w:pPr>
      <w:spacing w:after="120" w:line="276" w:lineRule="auto"/>
    </w:pPr>
    <w:rPr>
      <w:rFonts w:eastAsiaTheme="minorEastAsia"/>
      <w:sz w:val="16"/>
      <w:szCs w:val="16"/>
      <w:lang w:val="en-US"/>
    </w:rPr>
  </w:style>
  <w:style w:type="character" w:customStyle="1" w:styleId="34">
    <w:name w:val="Основной текст 3 Знак"/>
    <w:basedOn w:val="a2"/>
    <w:link w:val="33"/>
    <w:uiPriority w:val="99"/>
    <w:rsid w:val="00556E92"/>
    <w:rPr>
      <w:rFonts w:eastAsiaTheme="minorEastAsia"/>
      <w:sz w:val="16"/>
      <w:szCs w:val="16"/>
      <w:lang w:val="en-US"/>
    </w:rPr>
  </w:style>
  <w:style w:type="paragraph" w:styleId="af4">
    <w:name w:val="List"/>
    <w:basedOn w:val="a1"/>
    <w:uiPriority w:val="99"/>
    <w:unhideWhenUsed/>
    <w:rsid w:val="00556E92"/>
    <w:pPr>
      <w:spacing w:after="200" w:line="276" w:lineRule="auto"/>
      <w:ind w:left="360" w:hanging="360"/>
      <w:contextualSpacing/>
    </w:pPr>
    <w:rPr>
      <w:rFonts w:eastAsiaTheme="minorEastAsia"/>
      <w:lang w:val="en-US"/>
    </w:rPr>
  </w:style>
  <w:style w:type="paragraph" w:styleId="25">
    <w:name w:val="List 2"/>
    <w:basedOn w:val="a1"/>
    <w:uiPriority w:val="99"/>
    <w:unhideWhenUsed/>
    <w:rsid w:val="00556E92"/>
    <w:pPr>
      <w:spacing w:after="200" w:line="276" w:lineRule="auto"/>
      <w:ind w:left="720" w:hanging="360"/>
      <w:contextualSpacing/>
    </w:pPr>
    <w:rPr>
      <w:rFonts w:eastAsiaTheme="minorEastAsia"/>
      <w:lang w:val="en-US"/>
    </w:rPr>
  </w:style>
  <w:style w:type="paragraph" w:styleId="35">
    <w:name w:val="List 3"/>
    <w:basedOn w:val="a1"/>
    <w:uiPriority w:val="99"/>
    <w:unhideWhenUsed/>
    <w:rsid w:val="00556E92"/>
    <w:pPr>
      <w:spacing w:after="200" w:line="276" w:lineRule="auto"/>
      <w:ind w:left="1080" w:hanging="360"/>
      <w:contextualSpacing/>
    </w:pPr>
    <w:rPr>
      <w:rFonts w:eastAsiaTheme="minorEastAsia"/>
      <w:lang w:val="en-US"/>
    </w:rPr>
  </w:style>
  <w:style w:type="paragraph" w:styleId="a0">
    <w:name w:val="List Bullet"/>
    <w:basedOn w:val="a1"/>
    <w:uiPriority w:val="99"/>
    <w:unhideWhenUsed/>
    <w:rsid w:val="00556E92"/>
    <w:pPr>
      <w:numPr>
        <w:numId w:val="25"/>
      </w:numPr>
      <w:spacing w:after="200" w:line="276" w:lineRule="auto"/>
      <w:contextualSpacing/>
    </w:pPr>
    <w:rPr>
      <w:rFonts w:eastAsiaTheme="minorEastAsia"/>
      <w:lang w:val="en-US"/>
    </w:rPr>
  </w:style>
  <w:style w:type="paragraph" w:styleId="20">
    <w:name w:val="List Bullet 2"/>
    <w:basedOn w:val="a1"/>
    <w:uiPriority w:val="99"/>
    <w:unhideWhenUsed/>
    <w:rsid w:val="00556E92"/>
    <w:pPr>
      <w:numPr>
        <w:numId w:val="26"/>
      </w:numPr>
      <w:spacing w:after="200" w:line="276" w:lineRule="auto"/>
      <w:contextualSpacing/>
    </w:pPr>
    <w:rPr>
      <w:rFonts w:eastAsiaTheme="minorEastAsia"/>
      <w:lang w:val="en-US"/>
    </w:rPr>
  </w:style>
  <w:style w:type="paragraph" w:styleId="30">
    <w:name w:val="List Bullet 3"/>
    <w:basedOn w:val="a1"/>
    <w:uiPriority w:val="99"/>
    <w:unhideWhenUsed/>
    <w:rsid w:val="00556E92"/>
    <w:pPr>
      <w:numPr>
        <w:numId w:val="27"/>
      </w:numPr>
      <w:spacing w:after="200" w:line="276" w:lineRule="auto"/>
      <w:contextualSpacing/>
    </w:pPr>
    <w:rPr>
      <w:rFonts w:eastAsiaTheme="minorEastAsia"/>
      <w:lang w:val="en-US"/>
    </w:rPr>
  </w:style>
  <w:style w:type="paragraph" w:styleId="a">
    <w:name w:val="List Number"/>
    <w:basedOn w:val="a1"/>
    <w:uiPriority w:val="99"/>
    <w:unhideWhenUsed/>
    <w:rsid w:val="00556E92"/>
    <w:pPr>
      <w:numPr>
        <w:numId w:val="28"/>
      </w:numPr>
      <w:spacing w:after="200" w:line="276" w:lineRule="auto"/>
      <w:contextualSpacing/>
    </w:pPr>
    <w:rPr>
      <w:rFonts w:eastAsiaTheme="minorEastAsia"/>
      <w:lang w:val="en-US"/>
    </w:rPr>
  </w:style>
  <w:style w:type="paragraph" w:styleId="2">
    <w:name w:val="List Number 2"/>
    <w:basedOn w:val="a1"/>
    <w:uiPriority w:val="99"/>
    <w:unhideWhenUsed/>
    <w:rsid w:val="00556E92"/>
    <w:pPr>
      <w:numPr>
        <w:numId w:val="29"/>
      </w:numPr>
      <w:spacing w:after="200" w:line="276" w:lineRule="auto"/>
      <w:contextualSpacing/>
    </w:pPr>
    <w:rPr>
      <w:rFonts w:eastAsiaTheme="minorEastAsia"/>
      <w:lang w:val="en-US"/>
    </w:rPr>
  </w:style>
  <w:style w:type="paragraph" w:styleId="3">
    <w:name w:val="List Number 3"/>
    <w:basedOn w:val="a1"/>
    <w:uiPriority w:val="99"/>
    <w:unhideWhenUsed/>
    <w:rsid w:val="00556E92"/>
    <w:pPr>
      <w:numPr>
        <w:numId w:val="30"/>
      </w:numPr>
      <w:spacing w:after="200" w:line="276" w:lineRule="auto"/>
      <w:contextualSpacing/>
    </w:pPr>
    <w:rPr>
      <w:rFonts w:eastAsiaTheme="minorEastAsia"/>
      <w:lang w:val="en-US"/>
    </w:rPr>
  </w:style>
  <w:style w:type="paragraph" w:styleId="af5">
    <w:name w:val="List Continue"/>
    <w:basedOn w:val="a1"/>
    <w:uiPriority w:val="99"/>
    <w:unhideWhenUsed/>
    <w:rsid w:val="00556E92"/>
    <w:pPr>
      <w:spacing w:after="120" w:line="276" w:lineRule="auto"/>
      <w:ind w:left="360"/>
      <w:contextualSpacing/>
    </w:pPr>
    <w:rPr>
      <w:rFonts w:eastAsiaTheme="minorEastAsia"/>
      <w:lang w:val="en-US"/>
    </w:rPr>
  </w:style>
  <w:style w:type="paragraph" w:styleId="26">
    <w:name w:val="List Continue 2"/>
    <w:basedOn w:val="a1"/>
    <w:uiPriority w:val="99"/>
    <w:unhideWhenUsed/>
    <w:rsid w:val="00556E92"/>
    <w:pPr>
      <w:spacing w:after="120" w:line="276" w:lineRule="auto"/>
      <w:ind w:left="720"/>
      <w:contextualSpacing/>
    </w:pPr>
    <w:rPr>
      <w:rFonts w:eastAsiaTheme="minorEastAsia"/>
      <w:lang w:val="en-US"/>
    </w:rPr>
  </w:style>
  <w:style w:type="paragraph" w:styleId="36">
    <w:name w:val="List Continue 3"/>
    <w:basedOn w:val="a1"/>
    <w:uiPriority w:val="99"/>
    <w:unhideWhenUsed/>
    <w:rsid w:val="00556E92"/>
    <w:pPr>
      <w:spacing w:after="120" w:line="276" w:lineRule="auto"/>
      <w:ind w:left="1080"/>
      <w:contextualSpacing/>
    </w:pPr>
    <w:rPr>
      <w:rFonts w:eastAsiaTheme="minorEastAsia"/>
      <w:lang w:val="en-US"/>
    </w:rPr>
  </w:style>
  <w:style w:type="paragraph" w:styleId="af6">
    <w:name w:val="macro"/>
    <w:link w:val="af7"/>
    <w:uiPriority w:val="99"/>
    <w:unhideWhenUsed/>
    <w:rsid w:val="00556E92"/>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af7">
    <w:name w:val="Текст макроса Знак"/>
    <w:basedOn w:val="a2"/>
    <w:link w:val="af6"/>
    <w:uiPriority w:val="99"/>
    <w:rsid w:val="00556E92"/>
    <w:rPr>
      <w:rFonts w:ascii="Courier" w:eastAsiaTheme="minorEastAsia" w:hAnsi="Courier"/>
      <w:sz w:val="20"/>
      <w:szCs w:val="20"/>
      <w:lang w:val="en-US"/>
    </w:rPr>
  </w:style>
  <w:style w:type="paragraph" w:styleId="27">
    <w:name w:val="Quote"/>
    <w:basedOn w:val="a1"/>
    <w:next w:val="a1"/>
    <w:link w:val="28"/>
    <w:uiPriority w:val="29"/>
    <w:qFormat/>
    <w:rsid w:val="00556E92"/>
    <w:pPr>
      <w:spacing w:after="200" w:line="276" w:lineRule="auto"/>
    </w:pPr>
    <w:rPr>
      <w:rFonts w:eastAsiaTheme="minorEastAsia"/>
      <w:i/>
      <w:iCs/>
      <w:color w:val="000000" w:themeColor="text1"/>
      <w:lang w:val="en-US"/>
    </w:rPr>
  </w:style>
  <w:style w:type="character" w:customStyle="1" w:styleId="28">
    <w:name w:val="Цитата 2 Знак"/>
    <w:basedOn w:val="a2"/>
    <w:link w:val="27"/>
    <w:uiPriority w:val="29"/>
    <w:rsid w:val="00556E92"/>
    <w:rPr>
      <w:rFonts w:eastAsiaTheme="minorEastAsia"/>
      <w:i/>
      <w:iCs/>
      <w:color w:val="000000" w:themeColor="text1"/>
      <w:lang w:val="en-US"/>
    </w:rPr>
  </w:style>
  <w:style w:type="character" w:styleId="af8">
    <w:name w:val="Strong"/>
    <w:basedOn w:val="a2"/>
    <w:uiPriority w:val="22"/>
    <w:qFormat/>
    <w:rsid w:val="00556E92"/>
    <w:rPr>
      <w:b/>
      <w:bCs/>
    </w:rPr>
  </w:style>
  <w:style w:type="character" w:styleId="af9">
    <w:name w:val="Emphasis"/>
    <w:basedOn w:val="a2"/>
    <w:uiPriority w:val="20"/>
    <w:qFormat/>
    <w:rsid w:val="00556E92"/>
    <w:rPr>
      <w:i/>
      <w:iCs/>
    </w:rPr>
  </w:style>
  <w:style w:type="paragraph" w:styleId="afa">
    <w:name w:val="Intense Quote"/>
    <w:basedOn w:val="a1"/>
    <w:next w:val="a1"/>
    <w:link w:val="afb"/>
    <w:uiPriority w:val="30"/>
    <w:qFormat/>
    <w:rsid w:val="00556E92"/>
    <w:pPr>
      <w:pBdr>
        <w:bottom w:val="single" w:sz="4" w:space="4" w:color="4472C4" w:themeColor="accent1"/>
      </w:pBdr>
      <w:spacing w:before="200" w:after="280" w:line="276" w:lineRule="auto"/>
      <w:ind w:left="936" w:right="936"/>
    </w:pPr>
    <w:rPr>
      <w:rFonts w:eastAsiaTheme="minorEastAsia"/>
      <w:b/>
      <w:bCs/>
      <w:i/>
      <w:iCs/>
      <w:color w:val="4472C4" w:themeColor="accent1"/>
      <w:lang w:val="en-US"/>
    </w:rPr>
  </w:style>
  <w:style w:type="character" w:customStyle="1" w:styleId="afb">
    <w:name w:val="Выделенная цитата Знак"/>
    <w:basedOn w:val="a2"/>
    <w:link w:val="afa"/>
    <w:uiPriority w:val="30"/>
    <w:rsid w:val="00556E92"/>
    <w:rPr>
      <w:rFonts w:eastAsiaTheme="minorEastAsia"/>
      <w:b/>
      <w:bCs/>
      <w:i/>
      <w:iCs/>
      <w:color w:val="4472C4" w:themeColor="accent1"/>
      <w:lang w:val="en-US"/>
    </w:rPr>
  </w:style>
  <w:style w:type="character" w:styleId="afc">
    <w:name w:val="Subtle Emphasis"/>
    <w:basedOn w:val="a2"/>
    <w:uiPriority w:val="19"/>
    <w:qFormat/>
    <w:rsid w:val="00556E92"/>
    <w:rPr>
      <w:i/>
      <w:iCs/>
      <w:color w:val="808080" w:themeColor="text1" w:themeTint="7F"/>
    </w:rPr>
  </w:style>
  <w:style w:type="character" w:styleId="afd">
    <w:name w:val="Intense Emphasis"/>
    <w:basedOn w:val="a2"/>
    <w:uiPriority w:val="21"/>
    <w:qFormat/>
    <w:rsid w:val="00556E92"/>
    <w:rPr>
      <w:b/>
      <w:bCs/>
      <w:i/>
      <w:iCs/>
      <w:color w:val="4472C4" w:themeColor="accent1"/>
    </w:rPr>
  </w:style>
  <w:style w:type="character" w:styleId="afe">
    <w:name w:val="Subtle Reference"/>
    <w:basedOn w:val="a2"/>
    <w:uiPriority w:val="31"/>
    <w:qFormat/>
    <w:rsid w:val="00556E92"/>
    <w:rPr>
      <w:smallCaps/>
      <w:color w:val="ED7D31" w:themeColor="accent2"/>
      <w:u w:val="single"/>
    </w:rPr>
  </w:style>
  <w:style w:type="character" w:styleId="aff">
    <w:name w:val="Intense Reference"/>
    <w:basedOn w:val="a2"/>
    <w:uiPriority w:val="32"/>
    <w:qFormat/>
    <w:rsid w:val="00556E92"/>
    <w:rPr>
      <w:b/>
      <w:bCs/>
      <w:smallCaps/>
      <w:color w:val="ED7D31" w:themeColor="accent2"/>
      <w:spacing w:val="5"/>
      <w:u w:val="single"/>
    </w:rPr>
  </w:style>
  <w:style w:type="character" w:styleId="aff0">
    <w:name w:val="Book Title"/>
    <w:basedOn w:val="a2"/>
    <w:uiPriority w:val="33"/>
    <w:qFormat/>
    <w:rsid w:val="00556E92"/>
    <w:rPr>
      <w:b/>
      <w:bCs/>
      <w:smallCaps/>
      <w:spacing w:val="5"/>
    </w:rPr>
  </w:style>
  <w:style w:type="paragraph" w:styleId="aff1">
    <w:name w:val="TOC Heading"/>
    <w:basedOn w:val="1"/>
    <w:next w:val="a1"/>
    <w:uiPriority w:val="39"/>
    <w:semiHidden/>
    <w:unhideWhenUsed/>
    <w:qFormat/>
    <w:rsid w:val="00556E92"/>
    <w:pPr>
      <w:outlineLvl w:val="9"/>
    </w:pPr>
  </w:style>
  <w:style w:type="table" w:styleId="aff2">
    <w:name w:val="Table Grid"/>
    <w:basedOn w:val="a3"/>
    <w:uiPriority w:val="59"/>
    <w:rsid w:val="00556E9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Grid Table Light"/>
    <w:basedOn w:val="a3"/>
    <w:uiPriority w:val="40"/>
    <w:rsid w:val="00C62C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3960">
      <w:bodyDiv w:val="1"/>
      <w:marLeft w:val="0"/>
      <w:marRight w:val="0"/>
      <w:marTop w:val="0"/>
      <w:marBottom w:val="0"/>
      <w:divBdr>
        <w:top w:val="none" w:sz="0" w:space="0" w:color="auto"/>
        <w:left w:val="none" w:sz="0" w:space="0" w:color="auto"/>
        <w:bottom w:val="none" w:sz="0" w:space="0" w:color="auto"/>
        <w:right w:val="none" w:sz="0" w:space="0" w:color="auto"/>
      </w:divBdr>
    </w:div>
    <w:div w:id="552352939">
      <w:bodyDiv w:val="1"/>
      <w:marLeft w:val="0"/>
      <w:marRight w:val="0"/>
      <w:marTop w:val="0"/>
      <w:marBottom w:val="0"/>
      <w:divBdr>
        <w:top w:val="none" w:sz="0" w:space="0" w:color="auto"/>
        <w:left w:val="none" w:sz="0" w:space="0" w:color="auto"/>
        <w:bottom w:val="none" w:sz="0" w:space="0" w:color="auto"/>
        <w:right w:val="none" w:sz="0" w:space="0" w:color="auto"/>
      </w:divBdr>
    </w:div>
    <w:div w:id="608395873">
      <w:bodyDiv w:val="1"/>
      <w:marLeft w:val="0"/>
      <w:marRight w:val="0"/>
      <w:marTop w:val="0"/>
      <w:marBottom w:val="0"/>
      <w:divBdr>
        <w:top w:val="none" w:sz="0" w:space="0" w:color="auto"/>
        <w:left w:val="none" w:sz="0" w:space="0" w:color="auto"/>
        <w:bottom w:val="none" w:sz="0" w:space="0" w:color="auto"/>
        <w:right w:val="none" w:sz="0" w:space="0" w:color="auto"/>
      </w:divBdr>
    </w:div>
    <w:div w:id="927274921">
      <w:bodyDiv w:val="1"/>
      <w:marLeft w:val="0"/>
      <w:marRight w:val="0"/>
      <w:marTop w:val="0"/>
      <w:marBottom w:val="0"/>
      <w:divBdr>
        <w:top w:val="none" w:sz="0" w:space="0" w:color="auto"/>
        <w:left w:val="none" w:sz="0" w:space="0" w:color="auto"/>
        <w:bottom w:val="none" w:sz="0" w:space="0" w:color="auto"/>
        <w:right w:val="none" w:sz="0" w:space="0" w:color="auto"/>
      </w:divBdr>
    </w:div>
    <w:div w:id="1001198017">
      <w:bodyDiv w:val="1"/>
      <w:marLeft w:val="0"/>
      <w:marRight w:val="0"/>
      <w:marTop w:val="0"/>
      <w:marBottom w:val="0"/>
      <w:divBdr>
        <w:top w:val="none" w:sz="0" w:space="0" w:color="auto"/>
        <w:left w:val="none" w:sz="0" w:space="0" w:color="auto"/>
        <w:bottom w:val="none" w:sz="0" w:space="0" w:color="auto"/>
        <w:right w:val="none" w:sz="0" w:space="0" w:color="auto"/>
      </w:divBdr>
    </w:div>
    <w:div w:id="1089350620">
      <w:bodyDiv w:val="1"/>
      <w:marLeft w:val="0"/>
      <w:marRight w:val="0"/>
      <w:marTop w:val="0"/>
      <w:marBottom w:val="0"/>
      <w:divBdr>
        <w:top w:val="none" w:sz="0" w:space="0" w:color="auto"/>
        <w:left w:val="none" w:sz="0" w:space="0" w:color="auto"/>
        <w:bottom w:val="none" w:sz="0" w:space="0" w:color="auto"/>
        <w:right w:val="none" w:sz="0" w:space="0" w:color="auto"/>
      </w:divBdr>
    </w:div>
    <w:div w:id="1414081263">
      <w:bodyDiv w:val="1"/>
      <w:marLeft w:val="0"/>
      <w:marRight w:val="0"/>
      <w:marTop w:val="0"/>
      <w:marBottom w:val="0"/>
      <w:divBdr>
        <w:top w:val="none" w:sz="0" w:space="0" w:color="auto"/>
        <w:left w:val="none" w:sz="0" w:space="0" w:color="auto"/>
        <w:bottom w:val="none" w:sz="0" w:space="0" w:color="auto"/>
        <w:right w:val="none" w:sz="0" w:space="0" w:color="auto"/>
      </w:divBdr>
    </w:div>
    <w:div w:id="1735205071">
      <w:bodyDiv w:val="1"/>
      <w:marLeft w:val="0"/>
      <w:marRight w:val="0"/>
      <w:marTop w:val="0"/>
      <w:marBottom w:val="0"/>
      <w:divBdr>
        <w:top w:val="none" w:sz="0" w:space="0" w:color="auto"/>
        <w:left w:val="none" w:sz="0" w:space="0" w:color="auto"/>
        <w:bottom w:val="none" w:sz="0" w:space="0" w:color="auto"/>
        <w:right w:val="none" w:sz="0" w:space="0" w:color="auto"/>
      </w:divBdr>
    </w:div>
    <w:div w:id="1981032346">
      <w:bodyDiv w:val="1"/>
      <w:marLeft w:val="0"/>
      <w:marRight w:val="0"/>
      <w:marTop w:val="0"/>
      <w:marBottom w:val="0"/>
      <w:divBdr>
        <w:top w:val="none" w:sz="0" w:space="0" w:color="auto"/>
        <w:left w:val="none" w:sz="0" w:space="0" w:color="auto"/>
        <w:bottom w:val="none" w:sz="0" w:space="0" w:color="auto"/>
        <w:right w:val="none" w:sz="0" w:space="0" w:color="auto"/>
      </w:divBdr>
    </w:div>
    <w:div w:id="199298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hyperlink" Target="https://adilet.zan.kz/rus/docs/V2200029329" TargetMode="External"/><Relationship Id="rId18" Type="http://schemas.openxmlformats.org/officeDocument/2006/relationships/hyperlink" Target="https://adilet.zan.kz/rus/docs/V2000021842" TargetMode="External"/><Relationship Id="rId3" Type="http://schemas.openxmlformats.org/officeDocument/2006/relationships/styles" Target="styles.xml"/><Relationship Id="rId21" Type="http://schemas.openxmlformats.org/officeDocument/2006/relationships/hyperlink" Target="https://adilet.zan.kz/rus/docs/V1400009923" TargetMode="External"/><Relationship Id="rId7" Type="http://schemas.openxmlformats.org/officeDocument/2006/relationships/hyperlink" Target="https://adilet.zan.kz/kaz/docs/B940001400_" TargetMode="External"/><Relationship Id="rId12" Type="http://schemas.openxmlformats.org/officeDocument/2006/relationships/hyperlink" Target="https://adilet.zan.kz/rus/docs/K1100000518" TargetMode="External"/><Relationship Id="rId17" Type="http://schemas.openxmlformats.org/officeDocument/2006/relationships/hyperlink" Target="https://adilet.zan.kz/rus/docs/V2200029031" TargetMode="External"/><Relationship Id="rId2" Type="http://schemas.openxmlformats.org/officeDocument/2006/relationships/numbering" Target="numbering.xml"/><Relationship Id="rId16" Type="http://schemas.openxmlformats.org/officeDocument/2006/relationships/hyperlink" Target="https://adilet.zan.kz/rus/docs/V2000020478" TargetMode="External"/><Relationship Id="rId20" Type="http://schemas.openxmlformats.org/officeDocument/2006/relationships/hyperlink" Target="https://adilet.zan.kz/rus/docs/V15C0010335" TargetMode="Externa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hyperlink" Target="https://adilet.zan.kz/rus/docs/K2000000360" TargetMode="External"/><Relationship Id="rId5" Type="http://schemas.openxmlformats.org/officeDocument/2006/relationships/webSettings" Target="webSettings.xml"/><Relationship Id="rId15" Type="http://schemas.openxmlformats.org/officeDocument/2006/relationships/hyperlink" Target="https://adilet.zan.kz/rus/docs/V2100023890" TargetMode="External"/><Relationship Id="rId23" Type="http://schemas.openxmlformats.org/officeDocument/2006/relationships/theme" Target="theme/theme1.xml"/><Relationship Id="rId10" Type="http://schemas.openxmlformats.org/officeDocument/2006/relationships/hyperlink" Target="https://adilet.zan.kz/rus/docs/Z040000591_" TargetMode="External"/><Relationship Id="rId19" Type="http://schemas.openxmlformats.org/officeDocument/2006/relationships/hyperlink" Target="https://adilet.zan.kz/rus/docs/V2200026867" TargetMode="External"/><Relationship Id="rId4" Type="http://schemas.openxmlformats.org/officeDocument/2006/relationships/settings" Target="settings.xml"/><Relationship Id="rId9" Type="http://schemas.openxmlformats.org/officeDocument/2006/relationships/hyperlink" Target="https://adilet.zan.kz/rus/docs/Z020000345_/links" TargetMode="External"/><Relationship Id="rId14" Type="http://schemas.openxmlformats.org/officeDocument/2006/relationships/hyperlink" Target="https://adilet.zan.kz/rus/docs/V220002651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D24A3-9550-428C-AB09-E77C8844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52</Pages>
  <Words>14566</Words>
  <Characters>83032</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2026-04-28T04:04:00Z</dcterms:created>
  <dcterms:modified xsi:type="dcterms:W3CDTF">2026-04-28T09:14:00Z</dcterms:modified>
</cp:coreProperties>
</file>